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E57C1" w14:textId="77777777" w:rsidR="008355C5" w:rsidRDefault="00000000">
      <w:pPr>
        <w:pStyle w:val="Title"/>
      </w:pPr>
      <w:r>
        <w:t>Tweets from August 2024 Onward (Sorted, No Replies)</w:t>
      </w:r>
    </w:p>
    <w:p w14:paraId="79894D2B" w14:textId="77777777" w:rsidR="008355C5" w:rsidRDefault="00000000">
      <w:r>
        <w:rPr>
          <w:rFonts w:ascii="Comic Sans MS" w:eastAsia="Comic Sans MS" w:hAnsi="Comic Sans MS"/>
          <w:sz w:val="21"/>
        </w:rPr>
        <w:t>@d4ksh.com TWEET ARCHIVE</w:t>
      </w:r>
    </w:p>
    <w:p w14:paraId="23626475" w14:textId="77777777" w:rsidR="008355C5" w:rsidRDefault="00000000">
      <w:r>
        <w:rPr>
          <w:rFonts w:ascii="Comic Sans MS" w:eastAsia="Comic Sans MS" w:hAnsi="Comic Sans MS"/>
          <w:sz w:val="21"/>
        </w:rPr>
        <w:t>2024-08-01 00:40:44</w:t>
      </w:r>
    </w:p>
    <w:p w14:paraId="10B49D52" w14:textId="354A8D2D" w:rsidR="008355C5" w:rsidRDefault="00000000">
      <w:r>
        <w:rPr>
          <w:rFonts w:ascii="Comic Sans MS" w:eastAsia="Comic Sans MS" w:hAnsi="Comic Sans MS"/>
          <w:sz w:val="21"/>
        </w:rPr>
        <w:t xml:space="preserve">do </w:t>
      </w:r>
      <w:r w:rsidR="00280B37">
        <w:rPr>
          <w:rFonts w:ascii="Comic Sans MS" w:eastAsia="Comic Sans MS" w:hAnsi="Comic Sans MS"/>
          <w:sz w:val="21"/>
        </w:rPr>
        <w:t>NO COMMENT</w:t>
      </w:r>
      <w:r>
        <w:rPr>
          <w:rFonts w:ascii="Comic Sans MS" w:eastAsia="Comic Sans MS" w:hAnsi="Comic Sans MS"/>
          <w:sz w:val="21"/>
        </w:rPr>
        <w:t>s use credit cards?</w:t>
      </w:r>
    </w:p>
    <w:p w14:paraId="7C040AD5" w14:textId="77777777" w:rsidR="008355C5" w:rsidRDefault="008355C5"/>
    <w:p w14:paraId="4220887C" w14:textId="77777777" w:rsidR="008355C5" w:rsidRDefault="00000000">
      <w:r>
        <w:rPr>
          <w:rFonts w:ascii="Comic Sans MS" w:eastAsia="Comic Sans MS" w:hAnsi="Comic Sans MS"/>
          <w:sz w:val="21"/>
        </w:rPr>
        <w:t>@d4ksh.com TWEET ARCHIVE</w:t>
      </w:r>
    </w:p>
    <w:p w14:paraId="7520E7AB" w14:textId="77777777" w:rsidR="008355C5" w:rsidRDefault="00000000">
      <w:r>
        <w:rPr>
          <w:rFonts w:ascii="Comic Sans MS" w:eastAsia="Comic Sans MS" w:hAnsi="Comic Sans MS"/>
          <w:sz w:val="21"/>
        </w:rPr>
        <w:t>2024-08-01 00:45:19</w:t>
      </w:r>
    </w:p>
    <w:p w14:paraId="0A64772C" w14:textId="77777777" w:rsidR="008355C5" w:rsidRDefault="00000000">
      <w:r>
        <w:rPr>
          <w:rFonts w:ascii="Comic Sans MS" w:eastAsia="Comic Sans MS" w:hAnsi="Comic Sans MS"/>
          <w:sz w:val="21"/>
        </w:rPr>
        <w:t>when i turned 14 i suddenly became interested in politics</w:t>
      </w:r>
    </w:p>
    <w:p w14:paraId="4B3C839D" w14:textId="77777777" w:rsidR="008355C5" w:rsidRDefault="008355C5"/>
    <w:p w14:paraId="6B91F373" w14:textId="77777777" w:rsidR="008355C5" w:rsidRDefault="00000000">
      <w:r>
        <w:rPr>
          <w:rFonts w:ascii="Comic Sans MS" w:eastAsia="Comic Sans MS" w:hAnsi="Comic Sans MS"/>
          <w:sz w:val="21"/>
        </w:rPr>
        <w:t>@d4ksh.com TWEET ARCHIVE</w:t>
      </w:r>
    </w:p>
    <w:p w14:paraId="593585AD" w14:textId="77777777" w:rsidR="008355C5" w:rsidRDefault="00000000">
      <w:r>
        <w:rPr>
          <w:rFonts w:ascii="Comic Sans MS" w:eastAsia="Comic Sans MS" w:hAnsi="Comic Sans MS"/>
          <w:sz w:val="21"/>
        </w:rPr>
        <w:t>2024-08-01 00:54:36</w:t>
      </w:r>
    </w:p>
    <w:p w14:paraId="75562446" w14:textId="778FFFCD" w:rsidR="008355C5" w:rsidRDefault="00000000">
      <w:r>
        <w:rPr>
          <w:rFonts w:ascii="Comic Sans MS" w:eastAsia="Comic Sans MS" w:hAnsi="Comic Sans MS"/>
          <w:sz w:val="21"/>
        </w:rPr>
        <w:t xml:space="preserve">the word aryan comes from iran, white supremacy is </w:t>
      </w:r>
      <w:r w:rsidR="00280B37">
        <w:rPr>
          <w:rFonts w:ascii="Comic Sans MS" w:eastAsia="Comic Sans MS" w:hAnsi="Comic Sans MS"/>
          <w:sz w:val="21"/>
        </w:rPr>
        <w:t>r*****</w:t>
      </w:r>
      <w:r>
        <w:rPr>
          <w:rFonts w:ascii="Comic Sans MS" w:eastAsia="Comic Sans MS" w:hAnsi="Comic Sans MS"/>
          <w:sz w:val="21"/>
        </w:rPr>
        <w:t>ed</w:t>
      </w:r>
    </w:p>
    <w:p w14:paraId="04BA76E3" w14:textId="77777777" w:rsidR="008355C5" w:rsidRDefault="008355C5"/>
    <w:p w14:paraId="006F93B2" w14:textId="77777777" w:rsidR="008355C5" w:rsidRDefault="00000000">
      <w:r>
        <w:rPr>
          <w:rFonts w:ascii="Comic Sans MS" w:eastAsia="Comic Sans MS" w:hAnsi="Comic Sans MS"/>
          <w:sz w:val="21"/>
        </w:rPr>
        <w:t>@d4ksh.com TWEET ARCHIVE</w:t>
      </w:r>
    </w:p>
    <w:p w14:paraId="5381D41A" w14:textId="77777777" w:rsidR="008355C5" w:rsidRDefault="00000000">
      <w:r>
        <w:rPr>
          <w:rFonts w:ascii="Comic Sans MS" w:eastAsia="Comic Sans MS" w:hAnsi="Comic Sans MS"/>
          <w:sz w:val="21"/>
        </w:rPr>
        <w:t>2024-08-01 01:07:51</w:t>
      </w:r>
    </w:p>
    <w:p w14:paraId="36B2CB61" w14:textId="77777777" w:rsidR="008355C5" w:rsidRDefault="00000000">
      <w:r>
        <w:rPr>
          <w:rFonts w:ascii="Comic Sans MS" w:eastAsia="Comic Sans MS" w:hAnsi="Comic Sans MS"/>
          <w:sz w:val="21"/>
        </w:rPr>
        <w:t>i keep sneezing and waking everyone up</w:t>
      </w:r>
    </w:p>
    <w:p w14:paraId="043116B1" w14:textId="77777777" w:rsidR="008355C5" w:rsidRDefault="008355C5"/>
    <w:p w14:paraId="6A403E98" w14:textId="77777777" w:rsidR="008355C5" w:rsidRDefault="00000000">
      <w:r>
        <w:rPr>
          <w:rFonts w:ascii="Comic Sans MS" w:eastAsia="Comic Sans MS" w:hAnsi="Comic Sans MS"/>
          <w:sz w:val="21"/>
        </w:rPr>
        <w:t>@d4ksh.com TWEET ARCHIVE</w:t>
      </w:r>
    </w:p>
    <w:p w14:paraId="3DAE3332" w14:textId="77777777" w:rsidR="008355C5" w:rsidRDefault="00000000">
      <w:r>
        <w:rPr>
          <w:rFonts w:ascii="Comic Sans MS" w:eastAsia="Comic Sans MS" w:hAnsi="Comic Sans MS"/>
          <w:sz w:val="21"/>
        </w:rPr>
        <w:t>2024-08-01 01:24:44</w:t>
      </w:r>
    </w:p>
    <w:p w14:paraId="5EEEE72B" w14:textId="77777777" w:rsidR="008355C5" w:rsidRDefault="00000000">
      <w:r>
        <w:rPr>
          <w:rFonts w:ascii="Comic Sans MS" w:eastAsia="Comic Sans MS" w:hAnsi="Comic Sans MS"/>
          <w:sz w:val="21"/>
        </w:rPr>
        <w:t>why does the floor creak when I do a pushup, it's the same amount of weight on it and my hands haven't moved</w:t>
      </w:r>
    </w:p>
    <w:p w14:paraId="0E274CF1" w14:textId="77777777" w:rsidR="008355C5" w:rsidRDefault="008355C5"/>
    <w:p w14:paraId="14BF77BF" w14:textId="77777777" w:rsidR="008355C5" w:rsidRDefault="00000000">
      <w:r>
        <w:rPr>
          <w:rFonts w:ascii="Comic Sans MS" w:eastAsia="Comic Sans MS" w:hAnsi="Comic Sans MS"/>
          <w:sz w:val="21"/>
        </w:rPr>
        <w:t>@d4ksh.com TWEET ARCHIVE</w:t>
      </w:r>
    </w:p>
    <w:p w14:paraId="106184B9" w14:textId="77777777" w:rsidR="008355C5" w:rsidRDefault="00000000">
      <w:r>
        <w:rPr>
          <w:rFonts w:ascii="Comic Sans MS" w:eastAsia="Comic Sans MS" w:hAnsi="Comic Sans MS"/>
          <w:sz w:val="21"/>
        </w:rPr>
        <w:lastRenderedPageBreak/>
        <w:t>2024-08-01 01:39:21</w:t>
      </w:r>
    </w:p>
    <w:p w14:paraId="082D78BD" w14:textId="77777777" w:rsidR="008355C5" w:rsidRDefault="00000000">
      <w:r>
        <w:rPr>
          <w:rFonts w:ascii="Comic Sans MS" w:eastAsia="Comic Sans MS" w:hAnsi="Comic Sans MS"/>
          <w:sz w:val="21"/>
        </w:rPr>
        <w:t>it's august i was born in this month</w:t>
      </w:r>
    </w:p>
    <w:p w14:paraId="537DA1BB" w14:textId="77777777" w:rsidR="008355C5" w:rsidRDefault="008355C5"/>
    <w:p w14:paraId="15B2702F" w14:textId="77777777" w:rsidR="008355C5" w:rsidRDefault="00000000">
      <w:r>
        <w:rPr>
          <w:rFonts w:ascii="Comic Sans MS" w:eastAsia="Comic Sans MS" w:hAnsi="Comic Sans MS"/>
          <w:sz w:val="21"/>
        </w:rPr>
        <w:t>@d4ksh.com TWEET ARCHIVE</w:t>
      </w:r>
    </w:p>
    <w:p w14:paraId="7986681A" w14:textId="77777777" w:rsidR="008355C5" w:rsidRDefault="00000000">
      <w:r>
        <w:rPr>
          <w:rFonts w:ascii="Comic Sans MS" w:eastAsia="Comic Sans MS" w:hAnsi="Comic Sans MS"/>
          <w:sz w:val="21"/>
        </w:rPr>
        <w:t>2024-08-01 03:16:39</w:t>
      </w:r>
    </w:p>
    <w:p w14:paraId="3454B404" w14:textId="77777777" w:rsidR="008355C5" w:rsidRDefault="00000000">
      <w:r>
        <w:rPr>
          <w:rFonts w:ascii="Comic Sans MS" w:eastAsia="Comic Sans MS" w:hAnsi="Comic Sans MS"/>
          <w:sz w:val="21"/>
        </w:rPr>
        <w:t>you could do the most horrible shit and then say "it's my religion I have to" and then nobody will care</w:t>
      </w:r>
    </w:p>
    <w:p w14:paraId="308ADFFC" w14:textId="77777777" w:rsidR="008355C5" w:rsidRDefault="008355C5"/>
    <w:p w14:paraId="5ABF9AEA" w14:textId="77777777" w:rsidR="008355C5" w:rsidRDefault="00000000">
      <w:r>
        <w:rPr>
          <w:rFonts w:ascii="Comic Sans MS" w:eastAsia="Comic Sans MS" w:hAnsi="Comic Sans MS"/>
          <w:sz w:val="21"/>
        </w:rPr>
        <w:t>@d4ksh.com TWEET ARCHIVE</w:t>
      </w:r>
    </w:p>
    <w:p w14:paraId="03A6F115" w14:textId="77777777" w:rsidR="008355C5" w:rsidRDefault="00000000">
      <w:r>
        <w:rPr>
          <w:rFonts w:ascii="Comic Sans MS" w:eastAsia="Comic Sans MS" w:hAnsi="Comic Sans MS"/>
          <w:sz w:val="21"/>
        </w:rPr>
        <w:t>2024-08-01 23:00:25</w:t>
      </w:r>
    </w:p>
    <w:p w14:paraId="367B5F96" w14:textId="77777777" w:rsidR="008355C5" w:rsidRDefault="00000000">
      <w:r>
        <w:rPr>
          <w:rFonts w:ascii="Comic Sans MS" w:eastAsia="Comic Sans MS" w:hAnsi="Comic Sans MS"/>
          <w:sz w:val="21"/>
        </w:rPr>
        <w:t>I NEED SHIT</w:t>
      </w:r>
    </w:p>
    <w:p w14:paraId="360ED6BC" w14:textId="77777777" w:rsidR="008355C5" w:rsidRDefault="008355C5"/>
    <w:p w14:paraId="7250AA95" w14:textId="77777777" w:rsidR="008355C5" w:rsidRDefault="00000000">
      <w:r>
        <w:rPr>
          <w:rFonts w:ascii="Comic Sans MS" w:eastAsia="Comic Sans MS" w:hAnsi="Comic Sans MS"/>
          <w:sz w:val="21"/>
        </w:rPr>
        <w:t>@d4ksh.com TWEET ARCHIVE</w:t>
      </w:r>
    </w:p>
    <w:p w14:paraId="1BAD107D" w14:textId="77777777" w:rsidR="008355C5" w:rsidRDefault="00000000">
      <w:r>
        <w:rPr>
          <w:rFonts w:ascii="Comic Sans MS" w:eastAsia="Comic Sans MS" w:hAnsi="Comic Sans MS"/>
          <w:sz w:val="21"/>
        </w:rPr>
        <w:t>2024-08-01 23:02:26</w:t>
      </w:r>
    </w:p>
    <w:p w14:paraId="595E56B6" w14:textId="77777777" w:rsidR="008355C5" w:rsidRDefault="00000000">
      <w:r>
        <w:rPr>
          <w:rFonts w:ascii="Comic Sans MS" w:eastAsia="Comic Sans MS" w:hAnsi="Comic Sans MS"/>
          <w:sz w:val="21"/>
        </w:rPr>
        <w:t>women pushing 30 have the best music taste 🙏🏽</w:t>
      </w:r>
    </w:p>
    <w:p w14:paraId="13317304" w14:textId="77777777" w:rsidR="008355C5" w:rsidRDefault="008355C5"/>
    <w:p w14:paraId="6B160D55" w14:textId="77777777" w:rsidR="008355C5" w:rsidRDefault="00000000">
      <w:r>
        <w:rPr>
          <w:rFonts w:ascii="Comic Sans MS" w:eastAsia="Comic Sans MS" w:hAnsi="Comic Sans MS"/>
          <w:sz w:val="21"/>
        </w:rPr>
        <w:t>@d4ksh.com TWEET ARCHIVE</w:t>
      </w:r>
    </w:p>
    <w:p w14:paraId="480A6E83" w14:textId="77777777" w:rsidR="008355C5" w:rsidRDefault="00000000">
      <w:r>
        <w:rPr>
          <w:rFonts w:ascii="Comic Sans MS" w:eastAsia="Comic Sans MS" w:hAnsi="Comic Sans MS"/>
          <w:sz w:val="21"/>
        </w:rPr>
        <w:t>2024-08-01 23:15:11</w:t>
      </w:r>
    </w:p>
    <w:p w14:paraId="533E825D" w14:textId="77777777" w:rsidR="008355C5" w:rsidRDefault="00000000">
      <w:r>
        <w:rPr>
          <w:rFonts w:ascii="Comic Sans MS" w:eastAsia="Comic Sans MS" w:hAnsi="Comic Sans MS"/>
          <w:sz w:val="21"/>
        </w:rPr>
        <w:t>happy girlfriend day to @DGMLMA0</w:t>
      </w:r>
    </w:p>
    <w:p w14:paraId="201BFD68" w14:textId="77777777" w:rsidR="008355C5" w:rsidRDefault="008355C5"/>
    <w:p w14:paraId="6CD54D87" w14:textId="77777777" w:rsidR="008355C5" w:rsidRDefault="00000000">
      <w:r>
        <w:rPr>
          <w:rFonts w:ascii="Comic Sans MS" w:eastAsia="Comic Sans MS" w:hAnsi="Comic Sans MS"/>
          <w:sz w:val="21"/>
        </w:rPr>
        <w:t>@d4ksh.com TWEET ARCHIVE</w:t>
      </w:r>
    </w:p>
    <w:p w14:paraId="4E0C3093" w14:textId="77777777" w:rsidR="008355C5" w:rsidRDefault="00000000">
      <w:r>
        <w:rPr>
          <w:rFonts w:ascii="Comic Sans MS" w:eastAsia="Comic Sans MS" w:hAnsi="Comic Sans MS"/>
          <w:sz w:val="21"/>
        </w:rPr>
        <w:t>2024-08-01 23:18:47</w:t>
      </w:r>
    </w:p>
    <w:p w14:paraId="44B04CE5" w14:textId="77777777" w:rsidR="008355C5" w:rsidRDefault="00000000">
      <w:r>
        <w:rPr>
          <w:rFonts w:ascii="Comic Sans MS" w:eastAsia="Comic Sans MS" w:hAnsi="Comic Sans MS"/>
          <w:sz w:val="21"/>
        </w:rPr>
        <w:t>white people are the only people who don't say uncle and aunty to randoms</w:t>
      </w:r>
    </w:p>
    <w:p w14:paraId="3A82D0B2" w14:textId="77777777" w:rsidR="008355C5" w:rsidRDefault="008355C5"/>
    <w:p w14:paraId="478D1EE5" w14:textId="77777777" w:rsidR="008355C5" w:rsidRDefault="00000000">
      <w:r>
        <w:rPr>
          <w:rFonts w:ascii="Comic Sans MS" w:eastAsia="Comic Sans MS" w:hAnsi="Comic Sans MS"/>
          <w:sz w:val="21"/>
        </w:rPr>
        <w:t>@d4ksh.com TWEET ARCHIVE</w:t>
      </w:r>
    </w:p>
    <w:p w14:paraId="0BE7160E" w14:textId="77777777" w:rsidR="008355C5" w:rsidRDefault="00000000">
      <w:r>
        <w:rPr>
          <w:rFonts w:ascii="Comic Sans MS" w:eastAsia="Comic Sans MS" w:hAnsi="Comic Sans MS"/>
          <w:sz w:val="21"/>
        </w:rPr>
        <w:lastRenderedPageBreak/>
        <w:t>2024-08-01 23:40:30</w:t>
      </w:r>
    </w:p>
    <w:p w14:paraId="3B45C8EA" w14:textId="77777777" w:rsidR="008355C5" w:rsidRDefault="00000000">
      <w:r>
        <w:rPr>
          <w:rFonts w:ascii="Comic Sans MS" w:eastAsia="Comic Sans MS" w:hAnsi="Comic Sans MS"/>
          <w:sz w:val="21"/>
        </w:rPr>
        <w:t>i choose the bearman</w:t>
      </w:r>
    </w:p>
    <w:p w14:paraId="7F398AD3" w14:textId="77777777" w:rsidR="008355C5" w:rsidRDefault="008355C5"/>
    <w:p w14:paraId="5D8FCE57" w14:textId="77777777" w:rsidR="008355C5" w:rsidRDefault="00000000">
      <w:r>
        <w:rPr>
          <w:rFonts w:ascii="Comic Sans MS" w:eastAsia="Comic Sans MS" w:hAnsi="Comic Sans MS"/>
          <w:sz w:val="21"/>
        </w:rPr>
        <w:t>@d4ksh.com TWEET ARCHIVE</w:t>
      </w:r>
    </w:p>
    <w:p w14:paraId="70EBCC06" w14:textId="77777777" w:rsidR="008355C5" w:rsidRDefault="00000000">
      <w:r>
        <w:rPr>
          <w:rFonts w:ascii="Comic Sans MS" w:eastAsia="Comic Sans MS" w:hAnsi="Comic Sans MS"/>
          <w:sz w:val="21"/>
        </w:rPr>
        <w:t>2024-08-01 23:48:07</w:t>
      </w:r>
    </w:p>
    <w:p w14:paraId="20FEFC04" w14:textId="77777777" w:rsidR="008355C5" w:rsidRDefault="00000000">
      <w:r>
        <w:rPr>
          <w:rFonts w:ascii="Comic Sans MS" w:eastAsia="Comic Sans MS" w:hAnsi="Comic Sans MS"/>
          <w:sz w:val="21"/>
        </w:rPr>
        <w:t>my future wife better be obese and sweaty or im complaining 😡😡😡</w:t>
      </w:r>
    </w:p>
    <w:p w14:paraId="7116E643" w14:textId="77777777" w:rsidR="008355C5" w:rsidRDefault="008355C5"/>
    <w:p w14:paraId="168C9D1E" w14:textId="77777777" w:rsidR="008355C5" w:rsidRDefault="00000000">
      <w:r>
        <w:rPr>
          <w:rFonts w:ascii="Comic Sans MS" w:eastAsia="Comic Sans MS" w:hAnsi="Comic Sans MS"/>
          <w:sz w:val="21"/>
        </w:rPr>
        <w:t>@d4ksh.com TWEET ARCHIVE</w:t>
      </w:r>
    </w:p>
    <w:p w14:paraId="2B743648" w14:textId="77777777" w:rsidR="008355C5" w:rsidRDefault="00000000">
      <w:r>
        <w:rPr>
          <w:rFonts w:ascii="Comic Sans MS" w:eastAsia="Comic Sans MS" w:hAnsi="Comic Sans MS"/>
          <w:sz w:val="21"/>
        </w:rPr>
        <w:t>2024-08-01 23:50:33</w:t>
      </w:r>
    </w:p>
    <w:p w14:paraId="24532C58" w14:textId="77777777" w:rsidR="008355C5" w:rsidRDefault="00000000">
      <w:r>
        <w:rPr>
          <w:rFonts w:ascii="Comic Sans MS" w:eastAsia="Comic Sans MS" w:hAnsi="Comic Sans MS"/>
          <w:sz w:val="21"/>
        </w:rPr>
        <w:t>being edgy is a cool lil game until it's not anymore</w:t>
      </w:r>
    </w:p>
    <w:p w14:paraId="25D8EAB0" w14:textId="77777777" w:rsidR="008355C5" w:rsidRDefault="008355C5"/>
    <w:p w14:paraId="0DB016B1" w14:textId="77777777" w:rsidR="008355C5" w:rsidRDefault="00000000">
      <w:r>
        <w:rPr>
          <w:rFonts w:ascii="Comic Sans MS" w:eastAsia="Comic Sans MS" w:hAnsi="Comic Sans MS"/>
          <w:sz w:val="21"/>
        </w:rPr>
        <w:t>@d4ksh.com TWEET ARCHIVE</w:t>
      </w:r>
    </w:p>
    <w:p w14:paraId="376332FB" w14:textId="77777777" w:rsidR="008355C5" w:rsidRDefault="00000000">
      <w:r>
        <w:rPr>
          <w:rFonts w:ascii="Comic Sans MS" w:eastAsia="Comic Sans MS" w:hAnsi="Comic Sans MS"/>
          <w:sz w:val="21"/>
        </w:rPr>
        <w:t>2024-08-02 00:01:16</w:t>
      </w:r>
    </w:p>
    <w:p w14:paraId="73A7A73D" w14:textId="77777777" w:rsidR="008355C5" w:rsidRDefault="00000000">
      <w:r>
        <w:rPr>
          <w:rFonts w:ascii="Comic Sans MS" w:eastAsia="Comic Sans MS" w:hAnsi="Comic Sans MS"/>
          <w:sz w:val="21"/>
        </w:rPr>
        <w:t>i dont want no scrubs, proceeeds to define scrub</w:t>
      </w:r>
    </w:p>
    <w:p w14:paraId="01C7CA1F" w14:textId="77777777" w:rsidR="008355C5" w:rsidRDefault="008355C5"/>
    <w:p w14:paraId="68A1BD95" w14:textId="77777777" w:rsidR="008355C5" w:rsidRDefault="00000000">
      <w:r>
        <w:rPr>
          <w:rFonts w:ascii="Comic Sans MS" w:eastAsia="Comic Sans MS" w:hAnsi="Comic Sans MS"/>
          <w:sz w:val="21"/>
        </w:rPr>
        <w:t>@d4ksh.com TWEET ARCHIVE</w:t>
      </w:r>
    </w:p>
    <w:p w14:paraId="1FF2F16C" w14:textId="77777777" w:rsidR="008355C5" w:rsidRDefault="00000000">
      <w:r>
        <w:rPr>
          <w:rFonts w:ascii="Comic Sans MS" w:eastAsia="Comic Sans MS" w:hAnsi="Comic Sans MS"/>
          <w:sz w:val="21"/>
        </w:rPr>
        <w:t>2024-08-02 00:22:11</w:t>
      </w:r>
    </w:p>
    <w:p w14:paraId="4624831E" w14:textId="77777777" w:rsidR="008355C5" w:rsidRDefault="00000000">
      <w:r>
        <w:rPr>
          <w:rFonts w:ascii="Comic Sans MS" w:eastAsia="Comic Sans MS" w:hAnsi="Comic Sans MS"/>
          <w:sz w:val="21"/>
        </w:rPr>
        <w:t>what percentage of all people are perverted and disgusting</w:t>
      </w:r>
    </w:p>
    <w:p w14:paraId="01C6E94C" w14:textId="77777777" w:rsidR="008355C5" w:rsidRDefault="008355C5"/>
    <w:p w14:paraId="46F0C274" w14:textId="77777777" w:rsidR="008355C5" w:rsidRDefault="00000000">
      <w:r>
        <w:rPr>
          <w:rFonts w:ascii="Comic Sans MS" w:eastAsia="Comic Sans MS" w:hAnsi="Comic Sans MS"/>
          <w:sz w:val="21"/>
        </w:rPr>
        <w:t>@d4ksh.com TWEET ARCHIVE</w:t>
      </w:r>
    </w:p>
    <w:p w14:paraId="1D60BEAD" w14:textId="77777777" w:rsidR="008355C5" w:rsidRDefault="00000000">
      <w:r>
        <w:rPr>
          <w:rFonts w:ascii="Comic Sans MS" w:eastAsia="Comic Sans MS" w:hAnsi="Comic Sans MS"/>
          <w:sz w:val="21"/>
        </w:rPr>
        <w:t>2024-08-02 00:27:11</w:t>
      </w:r>
    </w:p>
    <w:p w14:paraId="237FB7DC" w14:textId="77777777" w:rsidR="008355C5" w:rsidRDefault="00000000">
      <w:r>
        <w:rPr>
          <w:rFonts w:ascii="Comic Sans MS" w:eastAsia="Comic Sans MS" w:hAnsi="Comic Sans MS"/>
          <w:sz w:val="21"/>
        </w:rPr>
        <w:t>killed 7 moths with my bare hands how much bad karma did i gain</w:t>
      </w:r>
    </w:p>
    <w:p w14:paraId="75BD318F" w14:textId="77777777" w:rsidR="008355C5" w:rsidRDefault="008355C5"/>
    <w:p w14:paraId="76233574" w14:textId="77777777" w:rsidR="008355C5" w:rsidRDefault="00000000">
      <w:r>
        <w:rPr>
          <w:rFonts w:ascii="Comic Sans MS" w:eastAsia="Comic Sans MS" w:hAnsi="Comic Sans MS"/>
          <w:sz w:val="21"/>
        </w:rPr>
        <w:t>@d4ksh.com TWEET ARCHIVE</w:t>
      </w:r>
    </w:p>
    <w:p w14:paraId="3FC6A2BE" w14:textId="77777777" w:rsidR="008355C5" w:rsidRDefault="00000000">
      <w:r>
        <w:rPr>
          <w:rFonts w:ascii="Comic Sans MS" w:eastAsia="Comic Sans MS" w:hAnsi="Comic Sans MS"/>
          <w:sz w:val="21"/>
        </w:rPr>
        <w:t>2024-08-02 00:31:40</w:t>
      </w:r>
    </w:p>
    <w:p w14:paraId="425E39C0" w14:textId="77777777" w:rsidR="008355C5" w:rsidRDefault="00000000">
      <w:r>
        <w:rPr>
          <w:rFonts w:ascii="Comic Sans MS" w:eastAsia="Comic Sans MS" w:hAnsi="Comic Sans MS"/>
          <w:sz w:val="21"/>
        </w:rPr>
        <w:lastRenderedPageBreak/>
        <w:t>is that boxer trans or not im lost</w:t>
      </w:r>
    </w:p>
    <w:p w14:paraId="33DA55B7" w14:textId="77777777" w:rsidR="008355C5" w:rsidRDefault="008355C5"/>
    <w:p w14:paraId="5A171496" w14:textId="77777777" w:rsidR="008355C5" w:rsidRDefault="00000000">
      <w:r>
        <w:rPr>
          <w:rFonts w:ascii="Comic Sans MS" w:eastAsia="Comic Sans MS" w:hAnsi="Comic Sans MS"/>
          <w:sz w:val="21"/>
        </w:rPr>
        <w:t>@d4ksh.com TWEET ARCHIVE</w:t>
      </w:r>
    </w:p>
    <w:p w14:paraId="427DA6CB" w14:textId="77777777" w:rsidR="008355C5" w:rsidRDefault="00000000">
      <w:r>
        <w:rPr>
          <w:rFonts w:ascii="Comic Sans MS" w:eastAsia="Comic Sans MS" w:hAnsi="Comic Sans MS"/>
          <w:sz w:val="21"/>
        </w:rPr>
        <w:t>2024-08-02 00:38:02</w:t>
      </w:r>
    </w:p>
    <w:p w14:paraId="69748D97" w14:textId="77777777" w:rsidR="008355C5" w:rsidRDefault="00000000">
      <w:r>
        <w:rPr>
          <w:rFonts w:ascii="Comic Sans MS" w:eastAsia="Comic Sans MS" w:hAnsi="Comic Sans MS"/>
          <w:sz w:val="21"/>
        </w:rPr>
        <w:t>why dont google search for itself</w:t>
      </w:r>
    </w:p>
    <w:p w14:paraId="3768BD83" w14:textId="77777777" w:rsidR="008355C5" w:rsidRDefault="008355C5"/>
    <w:p w14:paraId="483B1465" w14:textId="77777777" w:rsidR="008355C5" w:rsidRDefault="00000000">
      <w:r>
        <w:rPr>
          <w:rFonts w:ascii="Comic Sans MS" w:eastAsia="Comic Sans MS" w:hAnsi="Comic Sans MS"/>
          <w:sz w:val="21"/>
        </w:rPr>
        <w:t>@d4ksh.com TWEET ARCHIVE</w:t>
      </w:r>
    </w:p>
    <w:p w14:paraId="1D8A3D50" w14:textId="77777777" w:rsidR="008355C5" w:rsidRDefault="00000000">
      <w:r>
        <w:rPr>
          <w:rFonts w:ascii="Comic Sans MS" w:eastAsia="Comic Sans MS" w:hAnsi="Comic Sans MS"/>
          <w:sz w:val="21"/>
        </w:rPr>
        <w:t>2024-08-02 00:39:27</w:t>
      </w:r>
    </w:p>
    <w:p w14:paraId="5B5ED8A3" w14:textId="77777777" w:rsidR="008355C5" w:rsidRDefault="00000000">
      <w:r>
        <w:rPr>
          <w:rFonts w:ascii="Comic Sans MS" w:eastAsia="Comic Sans MS" w:hAnsi="Comic Sans MS"/>
          <w:sz w:val="21"/>
        </w:rPr>
        <w:t>just started watching fart pranks in public when does it get good</w:t>
      </w:r>
    </w:p>
    <w:p w14:paraId="60A9D65B" w14:textId="77777777" w:rsidR="008355C5" w:rsidRDefault="008355C5"/>
    <w:p w14:paraId="6E914589" w14:textId="77777777" w:rsidR="008355C5" w:rsidRDefault="00000000">
      <w:r>
        <w:rPr>
          <w:rFonts w:ascii="Comic Sans MS" w:eastAsia="Comic Sans MS" w:hAnsi="Comic Sans MS"/>
          <w:sz w:val="21"/>
        </w:rPr>
        <w:t>@d4ksh.com TWEET ARCHIVE</w:t>
      </w:r>
    </w:p>
    <w:p w14:paraId="562588DC" w14:textId="77777777" w:rsidR="008355C5" w:rsidRDefault="00000000">
      <w:r>
        <w:rPr>
          <w:rFonts w:ascii="Comic Sans MS" w:eastAsia="Comic Sans MS" w:hAnsi="Comic Sans MS"/>
          <w:sz w:val="21"/>
        </w:rPr>
        <w:t>2024-08-02 00:40:33</w:t>
      </w:r>
    </w:p>
    <w:p w14:paraId="790055EE" w14:textId="77777777" w:rsidR="008355C5" w:rsidRDefault="00000000">
      <w:r>
        <w:rPr>
          <w:rFonts w:ascii="Comic Sans MS" w:eastAsia="Comic Sans MS" w:hAnsi="Comic Sans MS"/>
          <w:sz w:val="21"/>
        </w:rPr>
        <w:t>who wanna piss with me in melbourne</w:t>
      </w:r>
    </w:p>
    <w:p w14:paraId="1CED8EE3" w14:textId="77777777" w:rsidR="008355C5" w:rsidRDefault="008355C5"/>
    <w:p w14:paraId="608F64DE" w14:textId="77777777" w:rsidR="008355C5" w:rsidRDefault="00000000">
      <w:r>
        <w:rPr>
          <w:rFonts w:ascii="Comic Sans MS" w:eastAsia="Comic Sans MS" w:hAnsi="Comic Sans MS"/>
          <w:sz w:val="21"/>
        </w:rPr>
        <w:t>@d4ksh.com TWEET ARCHIVE</w:t>
      </w:r>
    </w:p>
    <w:p w14:paraId="781D80A5" w14:textId="77777777" w:rsidR="008355C5" w:rsidRDefault="00000000">
      <w:r>
        <w:rPr>
          <w:rFonts w:ascii="Comic Sans MS" w:eastAsia="Comic Sans MS" w:hAnsi="Comic Sans MS"/>
          <w:sz w:val="21"/>
        </w:rPr>
        <w:t>2024-08-02 00:42:16</w:t>
      </w:r>
    </w:p>
    <w:p w14:paraId="1EDD3EA4" w14:textId="77777777" w:rsidR="008355C5" w:rsidRDefault="00000000">
      <w:r>
        <w:rPr>
          <w:rFonts w:ascii="Comic Sans MS" w:eastAsia="Comic Sans MS" w:hAnsi="Comic Sans MS"/>
          <w:sz w:val="21"/>
        </w:rPr>
        <w:t>usually the lightskin rap part ruins 2000s pop songs</w:t>
      </w:r>
    </w:p>
    <w:p w14:paraId="28B8E76E" w14:textId="77777777" w:rsidR="008355C5" w:rsidRDefault="008355C5"/>
    <w:p w14:paraId="5893363C" w14:textId="77777777" w:rsidR="008355C5" w:rsidRDefault="00000000">
      <w:r>
        <w:rPr>
          <w:rFonts w:ascii="Comic Sans MS" w:eastAsia="Comic Sans MS" w:hAnsi="Comic Sans MS"/>
          <w:sz w:val="21"/>
        </w:rPr>
        <w:t>@d4ksh.com TWEET ARCHIVE</w:t>
      </w:r>
    </w:p>
    <w:p w14:paraId="22947C62" w14:textId="77777777" w:rsidR="008355C5" w:rsidRDefault="00000000">
      <w:r>
        <w:rPr>
          <w:rFonts w:ascii="Comic Sans MS" w:eastAsia="Comic Sans MS" w:hAnsi="Comic Sans MS"/>
          <w:sz w:val="21"/>
        </w:rPr>
        <w:t>2024-08-02 00:43:22</w:t>
      </w:r>
    </w:p>
    <w:p w14:paraId="35747440" w14:textId="646EF2D7" w:rsidR="008355C5" w:rsidRDefault="00000000">
      <w:r>
        <w:rPr>
          <w:rFonts w:ascii="Comic Sans MS" w:eastAsia="Comic Sans MS" w:hAnsi="Comic Sans MS"/>
          <w:sz w:val="21"/>
        </w:rPr>
        <w:t xml:space="preserve">watching superhero movies at 20 is </w:t>
      </w:r>
      <w:r w:rsidR="00280B37">
        <w:rPr>
          <w:rFonts w:ascii="Comic Sans MS" w:eastAsia="Comic Sans MS" w:hAnsi="Comic Sans MS"/>
          <w:sz w:val="21"/>
        </w:rPr>
        <w:t>r*****</w:t>
      </w:r>
      <w:r>
        <w:rPr>
          <w:rFonts w:ascii="Comic Sans MS" w:eastAsia="Comic Sans MS" w:hAnsi="Comic Sans MS"/>
          <w:sz w:val="21"/>
        </w:rPr>
        <w:t>ed, grow up and watch family guy</w:t>
      </w:r>
    </w:p>
    <w:p w14:paraId="4F9C7B03" w14:textId="77777777" w:rsidR="008355C5" w:rsidRDefault="008355C5"/>
    <w:p w14:paraId="41281208" w14:textId="77777777" w:rsidR="008355C5" w:rsidRDefault="00000000">
      <w:r>
        <w:rPr>
          <w:rFonts w:ascii="Comic Sans MS" w:eastAsia="Comic Sans MS" w:hAnsi="Comic Sans MS"/>
          <w:sz w:val="21"/>
        </w:rPr>
        <w:t>@d4ksh.com TWEET ARCHIVE</w:t>
      </w:r>
    </w:p>
    <w:p w14:paraId="3948A4FB" w14:textId="77777777" w:rsidR="008355C5" w:rsidRDefault="00000000">
      <w:r>
        <w:rPr>
          <w:rFonts w:ascii="Comic Sans MS" w:eastAsia="Comic Sans MS" w:hAnsi="Comic Sans MS"/>
          <w:sz w:val="21"/>
        </w:rPr>
        <w:t>2024-08-02 00:47:37</w:t>
      </w:r>
    </w:p>
    <w:p w14:paraId="32EE167D" w14:textId="77777777" w:rsidR="008355C5" w:rsidRDefault="00000000">
      <w:r>
        <w:rPr>
          <w:rFonts w:ascii="Comic Sans MS" w:eastAsia="Comic Sans MS" w:hAnsi="Comic Sans MS"/>
          <w:sz w:val="21"/>
        </w:rPr>
        <w:lastRenderedPageBreak/>
        <w:t>turning 18 soon please hold me accountable if i start saying shit like "adulting is so hard"</w:t>
      </w:r>
    </w:p>
    <w:p w14:paraId="72E18310" w14:textId="77777777" w:rsidR="008355C5" w:rsidRDefault="008355C5"/>
    <w:p w14:paraId="506DEBDB" w14:textId="77777777" w:rsidR="008355C5" w:rsidRDefault="00000000">
      <w:r>
        <w:rPr>
          <w:rFonts w:ascii="Comic Sans MS" w:eastAsia="Comic Sans MS" w:hAnsi="Comic Sans MS"/>
          <w:sz w:val="21"/>
        </w:rPr>
        <w:t>@d4ksh.com TWEET ARCHIVE</w:t>
      </w:r>
    </w:p>
    <w:p w14:paraId="23FE11BE" w14:textId="77777777" w:rsidR="008355C5" w:rsidRDefault="00000000">
      <w:r>
        <w:rPr>
          <w:rFonts w:ascii="Comic Sans MS" w:eastAsia="Comic Sans MS" w:hAnsi="Comic Sans MS"/>
          <w:sz w:val="21"/>
        </w:rPr>
        <w:t>2024-08-02 00:49:08</w:t>
      </w:r>
    </w:p>
    <w:p w14:paraId="64FB700D" w14:textId="77777777" w:rsidR="008355C5" w:rsidRDefault="00000000">
      <w:r>
        <w:rPr>
          <w:rFonts w:ascii="Comic Sans MS" w:eastAsia="Comic Sans MS" w:hAnsi="Comic Sans MS"/>
          <w:sz w:val="21"/>
        </w:rPr>
        <w:t>what if michael jackson had a magic glove and they made a cartoon about it</w:t>
      </w:r>
    </w:p>
    <w:p w14:paraId="1D068E3F" w14:textId="77777777" w:rsidR="008355C5" w:rsidRDefault="008355C5"/>
    <w:p w14:paraId="1F8BD377" w14:textId="77777777" w:rsidR="008355C5" w:rsidRDefault="00000000">
      <w:r>
        <w:rPr>
          <w:rFonts w:ascii="Comic Sans MS" w:eastAsia="Comic Sans MS" w:hAnsi="Comic Sans MS"/>
          <w:sz w:val="21"/>
        </w:rPr>
        <w:t>@d4ksh.com TWEET ARCHIVE</w:t>
      </w:r>
    </w:p>
    <w:p w14:paraId="523C4822" w14:textId="77777777" w:rsidR="008355C5" w:rsidRDefault="00000000">
      <w:r>
        <w:rPr>
          <w:rFonts w:ascii="Comic Sans MS" w:eastAsia="Comic Sans MS" w:hAnsi="Comic Sans MS"/>
          <w:sz w:val="21"/>
        </w:rPr>
        <w:t>2024-08-02 01:07:31</w:t>
      </w:r>
    </w:p>
    <w:p w14:paraId="6DA81A43" w14:textId="77777777" w:rsidR="008355C5" w:rsidRDefault="00000000">
      <w:r>
        <w:rPr>
          <w:rFonts w:ascii="Comic Sans MS" w:eastAsia="Comic Sans MS" w:hAnsi="Comic Sans MS"/>
          <w:sz w:val="21"/>
        </w:rPr>
        <w:t>im gonna go to france cuz its nearby</w:t>
      </w:r>
    </w:p>
    <w:p w14:paraId="65047B57" w14:textId="77777777" w:rsidR="008355C5" w:rsidRDefault="008355C5"/>
    <w:p w14:paraId="77FCB44F" w14:textId="77777777" w:rsidR="008355C5" w:rsidRDefault="00000000">
      <w:r>
        <w:rPr>
          <w:rFonts w:ascii="Comic Sans MS" w:eastAsia="Comic Sans MS" w:hAnsi="Comic Sans MS"/>
          <w:sz w:val="21"/>
        </w:rPr>
        <w:t>@d4ksh.com TWEET ARCHIVE</w:t>
      </w:r>
    </w:p>
    <w:p w14:paraId="349E36A2" w14:textId="77777777" w:rsidR="008355C5" w:rsidRDefault="00000000">
      <w:r>
        <w:rPr>
          <w:rFonts w:ascii="Comic Sans MS" w:eastAsia="Comic Sans MS" w:hAnsi="Comic Sans MS"/>
          <w:sz w:val="21"/>
        </w:rPr>
        <w:t>2024-08-02 01:10:46</w:t>
      </w:r>
    </w:p>
    <w:p w14:paraId="34A2A8F6" w14:textId="77777777" w:rsidR="008355C5" w:rsidRDefault="00000000">
      <w:r>
        <w:rPr>
          <w:rFonts w:ascii="Comic Sans MS" w:eastAsia="Comic Sans MS" w:hAnsi="Comic Sans MS"/>
          <w:sz w:val="21"/>
        </w:rPr>
        <w:t>daksh should play britney spears in her upcoming biopic</w:t>
      </w:r>
    </w:p>
    <w:p w14:paraId="5F38C37A" w14:textId="77777777" w:rsidR="008355C5" w:rsidRDefault="008355C5"/>
    <w:p w14:paraId="1FAFFE8E" w14:textId="77777777" w:rsidR="008355C5" w:rsidRDefault="00000000">
      <w:r>
        <w:rPr>
          <w:rFonts w:ascii="Comic Sans MS" w:eastAsia="Comic Sans MS" w:hAnsi="Comic Sans MS"/>
          <w:sz w:val="21"/>
        </w:rPr>
        <w:t>@d4ksh.com TWEET ARCHIVE</w:t>
      </w:r>
    </w:p>
    <w:p w14:paraId="3DC56241" w14:textId="77777777" w:rsidR="008355C5" w:rsidRDefault="00000000">
      <w:r>
        <w:rPr>
          <w:rFonts w:ascii="Comic Sans MS" w:eastAsia="Comic Sans MS" w:hAnsi="Comic Sans MS"/>
          <w:sz w:val="21"/>
        </w:rPr>
        <w:t>2024-08-02 01:16:16</w:t>
      </w:r>
    </w:p>
    <w:p w14:paraId="58573B31" w14:textId="77777777" w:rsidR="008355C5" w:rsidRDefault="00000000">
      <w:r>
        <w:rPr>
          <w:rFonts w:ascii="Comic Sans MS" w:eastAsia="Comic Sans MS" w:hAnsi="Comic Sans MS"/>
          <w:sz w:val="21"/>
        </w:rPr>
        <w:t>mrbeast was like a happy playful big corporation that the kids love and now his fun play park has swastikas sprayed on it and all the rides have been tipped over and mrbeast is on his knees crying and everyone hates him now</w:t>
      </w:r>
    </w:p>
    <w:p w14:paraId="2586B001" w14:textId="77777777" w:rsidR="008355C5" w:rsidRDefault="008355C5"/>
    <w:p w14:paraId="3B1ACABD" w14:textId="77777777" w:rsidR="008355C5" w:rsidRDefault="00000000">
      <w:r>
        <w:rPr>
          <w:rFonts w:ascii="Comic Sans MS" w:eastAsia="Comic Sans MS" w:hAnsi="Comic Sans MS"/>
          <w:sz w:val="21"/>
        </w:rPr>
        <w:t>@d4ksh.com TWEET ARCHIVE</w:t>
      </w:r>
    </w:p>
    <w:p w14:paraId="0DE08D3B" w14:textId="77777777" w:rsidR="008355C5" w:rsidRDefault="00000000">
      <w:r>
        <w:rPr>
          <w:rFonts w:ascii="Comic Sans MS" w:eastAsia="Comic Sans MS" w:hAnsi="Comic Sans MS"/>
          <w:sz w:val="21"/>
        </w:rPr>
        <w:t>2024-08-02 19:44:49</w:t>
      </w:r>
    </w:p>
    <w:p w14:paraId="7A96B85E" w14:textId="77777777" w:rsidR="008355C5" w:rsidRDefault="00000000">
      <w:r>
        <w:rPr>
          <w:rFonts w:ascii="Comic Sans MS" w:eastAsia="Comic Sans MS" w:hAnsi="Comic Sans MS"/>
          <w:sz w:val="21"/>
        </w:rPr>
        <w:t>kanye arabic 🥺</w:t>
      </w:r>
    </w:p>
    <w:p w14:paraId="032BE73D" w14:textId="77777777" w:rsidR="008355C5" w:rsidRDefault="008355C5"/>
    <w:p w14:paraId="4652B0A7" w14:textId="77777777" w:rsidR="008355C5" w:rsidRDefault="00000000">
      <w:r>
        <w:rPr>
          <w:rFonts w:ascii="Comic Sans MS" w:eastAsia="Comic Sans MS" w:hAnsi="Comic Sans MS"/>
          <w:sz w:val="21"/>
        </w:rPr>
        <w:t>@d4ksh.com TWEET ARCHIVE</w:t>
      </w:r>
    </w:p>
    <w:p w14:paraId="6D4FD7ED" w14:textId="77777777" w:rsidR="008355C5" w:rsidRDefault="00000000">
      <w:r>
        <w:rPr>
          <w:rFonts w:ascii="Comic Sans MS" w:eastAsia="Comic Sans MS" w:hAnsi="Comic Sans MS"/>
          <w:sz w:val="21"/>
        </w:rPr>
        <w:lastRenderedPageBreak/>
        <w:t>2024-08-03 16:09:38</w:t>
      </w:r>
    </w:p>
    <w:p w14:paraId="2B1B871A" w14:textId="77777777" w:rsidR="008355C5" w:rsidRDefault="00000000">
      <w:r>
        <w:rPr>
          <w:rFonts w:ascii="Comic Sans MS" w:eastAsia="Comic Sans MS" w:hAnsi="Comic Sans MS"/>
          <w:sz w:val="21"/>
        </w:rPr>
        <w:t>riots in liverpool 👎🏽 stop</w:t>
      </w:r>
    </w:p>
    <w:p w14:paraId="5A1AA86A" w14:textId="77777777" w:rsidR="008355C5" w:rsidRDefault="008355C5"/>
    <w:p w14:paraId="4BBBDEA5" w14:textId="77777777" w:rsidR="008355C5" w:rsidRDefault="00000000">
      <w:r>
        <w:rPr>
          <w:rFonts w:ascii="Comic Sans MS" w:eastAsia="Comic Sans MS" w:hAnsi="Comic Sans MS"/>
          <w:sz w:val="21"/>
        </w:rPr>
        <w:t>@d4ksh.com TWEET ARCHIVE</w:t>
      </w:r>
    </w:p>
    <w:p w14:paraId="01594E9D" w14:textId="77777777" w:rsidR="008355C5" w:rsidRDefault="00000000">
      <w:r>
        <w:rPr>
          <w:rFonts w:ascii="Comic Sans MS" w:eastAsia="Comic Sans MS" w:hAnsi="Comic Sans MS"/>
          <w:sz w:val="21"/>
        </w:rPr>
        <w:t>2024-08-04 19:42:02</w:t>
      </w:r>
    </w:p>
    <w:p w14:paraId="5A299B60" w14:textId="77777777" w:rsidR="008355C5" w:rsidRDefault="00000000">
      <w:r>
        <w:rPr>
          <w:rFonts w:ascii="Comic Sans MS" w:eastAsia="Comic Sans MS" w:hAnsi="Comic Sans MS"/>
          <w:sz w:val="21"/>
        </w:rPr>
        <w:t>fumbled the sack</w:t>
      </w:r>
    </w:p>
    <w:p w14:paraId="093A9084" w14:textId="77777777" w:rsidR="008355C5" w:rsidRDefault="008355C5"/>
    <w:p w14:paraId="26C6C057" w14:textId="77777777" w:rsidR="008355C5" w:rsidRDefault="00000000">
      <w:r>
        <w:rPr>
          <w:rFonts w:ascii="Comic Sans MS" w:eastAsia="Comic Sans MS" w:hAnsi="Comic Sans MS"/>
          <w:sz w:val="21"/>
        </w:rPr>
        <w:t>@d4ksh.com TWEET ARCHIVE</w:t>
      </w:r>
    </w:p>
    <w:p w14:paraId="31CD9FC6" w14:textId="77777777" w:rsidR="008355C5" w:rsidRDefault="00000000">
      <w:r>
        <w:rPr>
          <w:rFonts w:ascii="Comic Sans MS" w:eastAsia="Comic Sans MS" w:hAnsi="Comic Sans MS"/>
          <w:sz w:val="21"/>
        </w:rPr>
        <w:t>2024-08-04 19:49:14</w:t>
      </w:r>
    </w:p>
    <w:p w14:paraId="3877446C" w14:textId="77777777" w:rsidR="008355C5" w:rsidRDefault="00000000">
      <w:r>
        <w:rPr>
          <w:rFonts w:ascii="Comic Sans MS" w:eastAsia="Comic Sans MS" w:hAnsi="Comic Sans MS"/>
          <w:sz w:val="21"/>
        </w:rPr>
        <w:t>every pissboy can relates  😂😂-----&amp;gt;</w:t>
      </w:r>
    </w:p>
    <w:p w14:paraId="5288C6BD" w14:textId="77777777" w:rsidR="008355C5" w:rsidRDefault="008355C5"/>
    <w:p w14:paraId="643D22E4" w14:textId="77777777" w:rsidR="008355C5" w:rsidRDefault="00000000">
      <w:r>
        <w:rPr>
          <w:rFonts w:ascii="Comic Sans MS" w:eastAsia="Comic Sans MS" w:hAnsi="Comic Sans MS"/>
          <w:sz w:val="21"/>
        </w:rPr>
        <w:t>@d4ksh.com TWEET ARCHIVE</w:t>
      </w:r>
    </w:p>
    <w:p w14:paraId="187063B1" w14:textId="77777777" w:rsidR="008355C5" w:rsidRDefault="00000000">
      <w:r>
        <w:rPr>
          <w:rFonts w:ascii="Comic Sans MS" w:eastAsia="Comic Sans MS" w:hAnsi="Comic Sans MS"/>
          <w:sz w:val="21"/>
        </w:rPr>
        <w:t>2024-08-04 23:42:49</w:t>
      </w:r>
    </w:p>
    <w:p w14:paraId="2AAD2F21" w14:textId="77777777" w:rsidR="008355C5" w:rsidRDefault="00000000">
      <w:r>
        <w:rPr>
          <w:rFonts w:ascii="Comic Sans MS" w:eastAsia="Comic Sans MS" w:hAnsi="Comic Sans MS"/>
          <w:sz w:val="21"/>
        </w:rPr>
        <w:t>i don't care about sports unless it's olympics</w:t>
      </w:r>
    </w:p>
    <w:p w14:paraId="50F5D6CF" w14:textId="77777777" w:rsidR="008355C5" w:rsidRDefault="008355C5"/>
    <w:p w14:paraId="023EAA88" w14:textId="77777777" w:rsidR="008355C5" w:rsidRDefault="00000000">
      <w:r>
        <w:rPr>
          <w:rFonts w:ascii="Comic Sans MS" w:eastAsia="Comic Sans MS" w:hAnsi="Comic Sans MS"/>
          <w:sz w:val="21"/>
        </w:rPr>
        <w:t>@d4ksh.com TWEET ARCHIVE</w:t>
      </w:r>
    </w:p>
    <w:p w14:paraId="3920C307" w14:textId="77777777" w:rsidR="008355C5" w:rsidRDefault="00000000">
      <w:r>
        <w:rPr>
          <w:rFonts w:ascii="Comic Sans MS" w:eastAsia="Comic Sans MS" w:hAnsi="Comic Sans MS"/>
          <w:sz w:val="21"/>
        </w:rPr>
        <w:t>2024-08-04 23:47:33</w:t>
      </w:r>
    </w:p>
    <w:p w14:paraId="38E6B00C" w14:textId="77777777" w:rsidR="008355C5" w:rsidRDefault="00000000">
      <w:r>
        <w:rPr>
          <w:rFonts w:ascii="Comic Sans MS" w:eastAsia="Comic Sans MS" w:hAnsi="Comic Sans MS"/>
          <w:sz w:val="21"/>
        </w:rPr>
        <w:t>was gonna tweet something but i forgot</w:t>
      </w:r>
    </w:p>
    <w:p w14:paraId="04FC984D" w14:textId="77777777" w:rsidR="008355C5" w:rsidRDefault="008355C5"/>
    <w:p w14:paraId="696B7093" w14:textId="77777777" w:rsidR="008355C5" w:rsidRDefault="00000000">
      <w:r>
        <w:rPr>
          <w:rFonts w:ascii="Comic Sans MS" w:eastAsia="Comic Sans MS" w:hAnsi="Comic Sans MS"/>
          <w:sz w:val="21"/>
        </w:rPr>
        <w:t>@d4ksh.com TWEET ARCHIVE</w:t>
      </w:r>
    </w:p>
    <w:p w14:paraId="59CAB6DB" w14:textId="77777777" w:rsidR="008355C5" w:rsidRDefault="00000000">
      <w:r>
        <w:rPr>
          <w:rFonts w:ascii="Comic Sans MS" w:eastAsia="Comic Sans MS" w:hAnsi="Comic Sans MS"/>
          <w:sz w:val="21"/>
        </w:rPr>
        <w:t>2024-08-05 11:55:30</w:t>
      </w:r>
    </w:p>
    <w:p w14:paraId="50D5C846" w14:textId="77777777" w:rsidR="008355C5" w:rsidRDefault="00000000">
      <w:r>
        <w:rPr>
          <w:rFonts w:ascii="Comic Sans MS" w:eastAsia="Comic Sans MS" w:hAnsi="Comic Sans MS"/>
          <w:sz w:val="21"/>
        </w:rPr>
        <w:t>rip zyzz</w:t>
      </w:r>
    </w:p>
    <w:p w14:paraId="347101AB" w14:textId="77777777" w:rsidR="008355C5" w:rsidRDefault="008355C5"/>
    <w:p w14:paraId="6E59C799" w14:textId="77777777" w:rsidR="008355C5" w:rsidRDefault="00000000">
      <w:r>
        <w:rPr>
          <w:rFonts w:ascii="Comic Sans MS" w:eastAsia="Comic Sans MS" w:hAnsi="Comic Sans MS"/>
          <w:sz w:val="21"/>
        </w:rPr>
        <w:t>@d4ksh.com TWEET ARCHIVE</w:t>
      </w:r>
    </w:p>
    <w:p w14:paraId="054B278E" w14:textId="77777777" w:rsidR="008355C5" w:rsidRDefault="00000000">
      <w:r>
        <w:rPr>
          <w:rFonts w:ascii="Comic Sans MS" w:eastAsia="Comic Sans MS" w:hAnsi="Comic Sans MS"/>
          <w:sz w:val="21"/>
        </w:rPr>
        <w:t>2024-08-05 12:05:08</w:t>
      </w:r>
    </w:p>
    <w:p w14:paraId="2F392683" w14:textId="77777777" w:rsidR="008355C5" w:rsidRDefault="00000000">
      <w:r>
        <w:rPr>
          <w:rFonts w:ascii="Comic Sans MS" w:eastAsia="Comic Sans MS" w:hAnsi="Comic Sans MS"/>
          <w:sz w:val="21"/>
        </w:rPr>
        <w:lastRenderedPageBreak/>
        <w:t>has anyone actually stayed in the same relationship since they was like 12</w:t>
      </w:r>
    </w:p>
    <w:p w14:paraId="3E8744B5" w14:textId="77777777" w:rsidR="008355C5" w:rsidRDefault="008355C5"/>
    <w:p w14:paraId="6663BAC7" w14:textId="77777777" w:rsidR="008355C5" w:rsidRDefault="00000000">
      <w:r>
        <w:rPr>
          <w:rFonts w:ascii="Comic Sans MS" w:eastAsia="Comic Sans MS" w:hAnsi="Comic Sans MS"/>
          <w:sz w:val="21"/>
        </w:rPr>
        <w:t>@d4ksh.com TWEET ARCHIVE</w:t>
      </w:r>
    </w:p>
    <w:p w14:paraId="1B015B22" w14:textId="77777777" w:rsidR="008355C5" w:rsidRDefault="00000000">
      <w:r>
        <w:rPr>
          <w:rFonts w:ascii="Comic Sans MS" w:eastAsia="Comic Sans MS" w:hAnsi="Comic Sans MS"/>
          <w:sz w:val="21"/>
        </w:rPr>
        <w:t>2024-08-05 18:30:57</w:t>
      </w:r>
    </w:p>
    <w:p w14:paraId="1E11DDFA" w14:textId="7D7A5D78" w:rsidR="008355C5" w:rsidRDefault="00000000">
      <w:r>
        <w:rPr>
          <w:rFonts w:ascii="Comic Sans MS" w:eastAsia="Comic Sans MS" w:hAnsi="Comic Sans MS"/>
          <w:sz w:val="21"/>
        </w:rPr>
        <w:t xml:space="preserve">people here smashing up shops to </w:t>
      </w:r>
      <w:proofErr w:type="gramStart"/>
      <w:r>
        <w:rPr>
          <w:rFonts w:ascii="Comic Sans MS" w:eastAsia="Comic Sans MS" w:hAnsi="Comic Sans MS"/>
          <w:sz w:val="21"/>
        </w:rPr>
        <w:t>protest against</w:t>
      </w:r>
      <w:proofErr w:type="gramEnd"/>
      <w:r>
        <w:rPr>
          <w:rFonts w:ascii="Comic Sans MS" w:eastAsia="Comic Sans MS" w:hAnsi="Comic Sans MS"/>
          <w:sz w:val="21"/>
        </w:rPr>
        <w:t xml:space="preserve"> violent immigrants is so </w:t>
      </w:r>
      <w:r w:rsidR="00280B37">
        <w:rPr>
          <w:rFonts w:ascii="Comic Sans MS" w:eastAsia="Comic Sans MS" w:hAnsi="Comic Sans MS"/>
          <w:sz w:val="21"/>
        </w:rPr>
        <w:t>r*****</w:t>
      </w:r>
      <w:r>
        <w:rPr>
          <w:rFonts w:ascii="Comic Sans MS" w:eastAsia="Comic Sans MS" w:hAnsi="Comic Sans MS"/>
          <w:sz w:val="21"/>
        </w:rPr>
        <w:t>ed wen u think about it</w:t>
      </w:r>
    </w:p>
    <w:p w14:paraId="2E7D8342" w14:textId="77777777" w:rsidR="008355C5" w:rsidRDefault="008355C5"/>
    <w:p w14:paraId="202140BD" w14:textId="77777777" w:rsidR="008355C5" w:rsidRDefault="00000000">
      <w:r>
        <w:rPr>
          <w:rFonts w:ascii="Comic Sans MS" w:eastAsia="Comic Sans MS" w:hAnsi="Comic Sans MS"/>
          <w:sz w:val="21"/>
        </w:rPr>
        <w:t>@d4ksh.com TWEET ARCHIVE</w:t>
      </w:r>
    </w:p>
    <w:p w14:paraId="36BD4A42" w14:textId="77777777" w:rsidR="008355C5" w:rsidRDefault="00000000">
      <w:r>
        <w:rPr>
          <w:rFonts w:ascii="Comic Sans MS" w:eastAsia="Comic Sans MS" w:hAnsi="Comic Sans MS"/>
          <w:sz w:val="21"/>
        </w:rPr>
        <w:t>2024-08-05 22:24:57</w:t>
      </w:r>
    </w:p>
    <w:p w14:paraId="16D69747" w14:textId="77777777" w:rsidR="008355C5" w:rsidRDefault="00000000">
      <w:r>
        <w:rPr>
          <w:rFonts w:ascii="Comic Sans MS" w:eastAsia="Comic Sans MS" w:hAnsi="Comic Sans MS"/>
          <w:sz w:val="21"/>
        </w:rPr>
        <w:t>i do not make any money from twitter, i only lose money</w:t>
      </w:r>
    </w:p>
    <w:p w14:paraId="41763557" w14:textId="77777777" w:rsidR="008355C5" w:rsidRDefault="008355C5"/>
    <w:p w14:paraId="6EE92D6F" w14:textId="77777777" w:rsidR="008355C5" w:rsidRDefault="00000000">
      <w:r>
        <w:rPr>
          <w:rFonts w:ascii="Comic Sans MS" w:eastAsia="Comic Sans MS" w:hAnsi="Comic Sans MS"/>
          <w:sz w:val="21"/>
        </w:rPr>
        <w:t>@d4ksh.com TWEET ARCHIVE</w:t>
      </w:r>
    </w:p>
    <w:p w14:paraId="0280EB92" w14:textId="77777777" w:rsidR="008355C5" w:rsidRDefault="00000000">
      <w:r>
        <w:rPr>
          <w:rFonts w:ascii="Comic Sans MS" w:eastAsia="Comic Sans MS" w:hAnsi="Comic Sans MS"/>
          <w:sz w:val="21"/>
        </w:rPr>
        <w:t>2024-08-06 00:01:48</w:t>
      </w:r>
    </w:p>
    <w:p w14:paraId="26D9F743" w14:textId="77777777" w:rsidR="008355C5" w:rsidRDefault="00000000">
      <w:r>
        <w:rPr>
          <w:rFonts w:ascii="Comic Sans MS" w:eastAsia="Comic Sans MS" w:hAnsi="Comic Sans MS"/>
          <w:sz w:val="21"/>
        </w:rPr>
        <w:t>wee all got that one friend who's nice on call or in person but really rude and dry in message</w:t>
      </w:r>
    </w:p>
    <w:p w14:paraId="12EF9A2A" w14:textId="77777777" w:rsidR="008355C5" w:rsidRDefault="008355C5"/>
    <w:p w14:paraId="0CF9F90E" w14:textId="77777777" w:rsidR="008355C5" w:rsidRDefault="00000000">
      <w:r>
        <w:rPr>
          <w:rFonts w:ascii="Comic Sans MS" w:eastAsia="Comic Sans MS" w:hAnsi="Comic Sans MS"/>
          <w:sz w:val="21"/>
        </w:rPr>
        <w:t>@d4ksh.com TWEET ARCHIVE</w:t>
      </w:r>
    </w:p>
    <w:p w14:paraId="6CD43F9C" w14:textId="77777777" w:rsidR="008355C5" w:rsidRDefault="00000000">
      <w:r>
        <w:rPr>
          <w:rFonts w:ascii="Comic Sans MS" w:eastAsia="Comic Sans MS" w:hAnsi="Comic Sans MS"/>
          <w:sz w:val="21"/>
        </w:rPr>
        <w:t>2024-08-06 01:30:34</w:t>
      </w:r>
    </w:p>
    <w:p w14:paraId="25994659" w14:textId="77777777" w:rsidR="008355C5" w:rsidRDefault="00000000">
      <w:r>
        <w:rPr>
          <w:rFonts w:ascii="Comic Sans MS" w:eastAsia="Comic Sans MS" w:hAnsi="Comic Sans MS"/>
          <w:sz w:val="21"/>
        </w:rPr>
        <w:t>smell like a used condo</w:t>
      </w:r>
    </w:p>
    <w:p w14:paraId="042C95C8" w14:textId="77777777" w:rsidR="008355C5" w:rsidRDefault="008355C5"/>
    <w:p w14:paraId="3D7ADE24" w14:textId="77777777" w:rsidR="008355C5" w:rsidRDefault="00000000">
      <w:r>
        <w:rPr>
          <w:rFonts w:ascii="Comic Sans MS" w:eastAsia="Comic Sans MS" w:hAnsi="Comic Sans MS"/>
          <w:sz w:val="21"/>
        </w:rPr>
        <w:t>@d4ksh.com TWEET ARCHIVE</w:t>
      </w:r>
    </w:p>
    <w:p w14:paraId="2DA8E5AB" w14:textId="77777777" w:rsidR="008355C5" w:rsidRDefault="00000000">
      <w:r>
        <w:rPr>
          <w:rFonts w:ascii="Comic Sans MS" w:eastAsia="Comic Sans MS" w:hAnsi="Comic Sans MS"/>
          <w:sz w:val="21"/>
        </w:rPr>
        <w:t>2024-08-06 01:32:22</w:t>
      </w:r>
    </w:p>
    <w:p w14:paraId="437F9BC0" w14:textId="77777777" w:rsidR="008355C5" w:rsidRDefault="00000000">
      <w:r>
        <w:rPr>
          <w:rFonts w:ascii="Comic Sans MS" w:eastAsia="Comic Sans MS" w:hAnsi="Comic Sans MS"/>
          <w:sz w:val="21"/>
        </w:rPr>
        <w:t>youtube shorts be like did you know this is how they clean slot machines YES I AREEADY KNEW THAT SHIT</w:t>
      </w:r>
    </w:p>
    <w:p w14:paraId="1186EB4C" w14:textId="77777777" w:rsidR="008355C5" w:rsidRDefault="008355C5"/>
    <w:p w14:paraId="7FFD6E37" w14:textId="77777777" w:rsidR="008355C5" w:rsidRDefault="00000000">
      <w:r>
        <w:rPr>
          <w:rFonts w:ascii="Comic Sans MS" w:eastAsia="Comic Sans MS" w:hAnsi="Comic Sans MS"/>
          <w:sz w:val="21"/>
        </w:rPr>
        <w:t>@d4ksh.com TWEET ARCHIVE</w:t>
      </w:r>
    </w:p>
    <w:p w14:paraId="387A293E" w14:textId="77777777" w:rsidR="008355C5" w:rsidRDefault="00000000">
      <w:r>
        <w:rPr>
          <w:rFonts w:ascii="Comic Sans MS" w:eastAsia="Comic Sans MS" w:hAnsi="Comic Sans MS"/>
          <w:sz w:val="21"/>
        </w:rPr>
        <w:lastRenderedPageBreak/>
        <w:t>2024-08-06 01:43:13</w:t>
      </w:r>
    </w:p>
    <w:p w14:paraId="418D13B4" w14:textId="77777777" w:rsidR="008355C5" w:rsidRDefault="00000000">
      <w:r>
        <w:rPr>
          <w:rFonts w:ascii="Comic Sans MS" w:eastAsia="Comic Sans MS" w:hAnsi="Comic Sans MS"/>
          <w:sz w:val="21"/>
        </w:rPr>
        <w:t>people get one viral tweet and start thinking they're mother teresa putting charity links</w:t>
      </w:r>
    </w:p>
    <w:p w14:paraId="5C39B49C" w14:textId="77777777" w:rsidR="008355C5" w:rsidRDefault="008355C5"/>
    <w:p w14:paraId="2CD2A4CE" w14:textId="77777777" w:rsidR="008355C5" w:rsidRDefault="00000000">
      <w:r>
        <w:rPr>
          <w:rFonts w:ascii="Comic Sans MS" w:eastAsia="Comic Sans MS" w:hAnsi="Comic Sans MS"/>
          <w:sz w:val="21"/>
        </w:rPr>
        <w:t>@d4ksh.com TWEET ARCHIVE</w:t>
      </w:r>
    </w:p>
    <w:p w14:paraId="28094E66" w14:textId="77777777" w:rsidR="008355C5" w:rsidRDefault="00000000">
      <w:r>
        <w:rPr>
          <w:rFonts w:ascii="Comic Sans MS" w:eastAsia="Comic Sans MS" w:hAnsi="Comic Sans MS"/>
          <w:sz w:val="21"/>
        </w:rPr>
        <w:t>2024-08-06 02:04:16</w:t>
      </w:r>
    </w:p>
    <w:p w14:paraId="0811778C" w14:textId="77777777" w:rsidR="008355C5" w:rsidRDefault="00000000">
      <w:r>
        <w:rPr>
          <w:rFonts w:ascii="Comic Sans MS" w:eastAsia="Comic Sans MS" w:hAnsi="Comic Sans MS"/>
          <w:sz w:val="21"/>
        </w:rPr>
        <w:t>booby dik</w:t>
      </w:r>
    </w:p>
    <w:p w14:paraId="2123FD31" w14:textId="77777777" w:rsidR="008355C5" w:rsidRDefault="008355C5"/>
    <w:p w14:paraId="7CB517A4" w14:textId="77777777" w:rsidR="008355C5" w:rsidRDefault="00000000">
      <w:r>
        <w:rPr>
          <w:rFonts w:ascii="Comic Sans MS" w:eastAsia="Comic Sans MS" w:hAnsi="Comic Sans MS"/>
          <w:sz w:val="21"/>
        </w:rPr>
        <w:t>@d4ksh.com TWEET ARCHIVE</w:t>
      </w:r>
    </w:p>
    <w:p w14:paraId="4A58DC6C" w14:textId="77777777" w:rsidR="008355C5" w:rsidRDefault="00000000">
      <w:r>
        <w:rPr>
          <w:rFonts w:ascii="Comic Sans MS" w:eastAsia="Comic Sans MS" w:hAnsi="Comic Sans MS"/>
          <w:sz w:val="21"/>
        </w:rPr>
        <w:t>2024-08-06 10:27:21</w:t>
      </w:r>
    </w:p>
    <w:p w14:paraId="4E0D0003" w14:textId="0C3018A8" w:rsidR="008355C5" w:rsidRDefault="00000000">
      <w:r>
        <w:rPr>
          <w:rFonts w:ascii="Comic Sans MS" w:eastAsia="Comic Sans MS" w:hAnsi="Comic Sans MS"/>
          <w:sz w:val="21"/>
        </w:rPr>
        <w:t xml:space="preserve">nobody reads my tweets so i can say i had </w:t>
      </w:r>
      <w:proofErr w:type="gramStart"/>
      <w:r>
        <w:rPr>
          <w:rFonts w:ascii="Comic Sans MS" w:eastAsia="Comic Sans MS" w:hAnsi="Comic Sans MS"/>
          <w:sz w:val="21"/>
        </w:rPr>
        <w:t>a  experience</w:t>
      </w:r>
      <w:proofErr w:type="gramEnd"/>
      <w:r>
        <w:rPr>
          <w:rFonts w:ascii="Comic Sans MS" w:eastAsia="Comic Sans MS" w:hAnsi="Comic Sans MS"/>
          <w:sz w:val="21"/>
        </w:rPr>
        <w:t xml:space="preserve"> in 2019</w:t>
      </w:r>
    </w:p>
    <w:p w14:paraId="63C658B1" w14:textId="77777777" w:rsidR="008355C5" w:rsidRDefault="008355C5"/>
    <w:p w14:paraId="4B4563D4" w14:textId="77777777" w:rsidR="008355C5" w:rsidRDefault="00000000">
      <w:r>
        <w:rPr>
          <w:rFonts w:ascii="Comic Sans MS" w:eastAsia="Comic Sans MS" w:hAnsi="Comic Sans MS"/>
          <w:sz w:val="21"/>
        </w:rPr>
        <w:t>@d4ksh.com TWEET ARCHIVE</w:t>
      </w:r>
    </w:p>
    <w:p w14:paraId="40139A93" w14:textId="77777777" w:rsidR="008355C5" w:rsidRDefault="00000000">
      <w:r>
        <w:rPr>
          <w:rFonts w:ascii="Comic Sans MS" w:eastAsia="Comic Sans MS" w:hAnsi="Comic Sans MS"/>
          <w:sz w:val="21"/>
        </w:rPr>
        <w:t>2024-08-06 21:36:08</w:t>
      </w:r>
    </w:p>
    <w:p w14:paraId="4B1DDC15" w14:textId="77777777" w:rsidR="008355C5" w:rsidRDefault="00000000">
      <w:r>
        <w:rPr>
          <w:rFonts w:ascii="Comic Sans MS" w:eastAsia="Comic Sans MS" w:hAnsi="Comic Sans MS"/>
          <w:sz w:val="21"/>
        </w:rPr>
        <w:t>im a chinese prince</w:t>
      </w:r>
    </w:p>
    <w:p w14:paraId="5390F3EF" w14:textId="77777777" w:rsidR="008355C5" w:rsidRDefault="008355C5"/>
    <w:p w14:paraId="7AEAFDA6" w14:textId="77777777" w:rsidR="008355C5" w:rsidRDefault="00000000">
      <w:r>
        <w:rPr>
          <w:rFonts w:ascii="Comic Sans MS" w:eastAsia="Comic Sans MS" w:hAnsi="Comic Sans MS"/>
          <w:sz w:val="21"/>
        </w:rPr>
        <w:t>@d4ksh.com TWEET ARCHIVE</w:t>
      </w:r>
    </w:p>
    <w:p w14:paraId="2411C3BD" w14:textId="77777777" w:rsidR="008355C5" w:rsidRDefault="00000000">
      <w:r>
        <w:rPr>
          <w:rFonts w:ascii="Comic Sans MS" w:eastAsia="Comic Sans MS" w:hAnsi="Comic Sans MS"/>
          <w:sz w:val="21"/>
        </w:rPr>
        <w:t>2024-08-06 21:55:36</w:t>
      </w:r>
    </w:p>
    <w:p w14:paraId="588EFBDB" w14:textId="77777777" w:rsidR="008355C5" w:rsidRDefault="00000000">
      <w:r>
        <w:rPr>
          <w:rFonts w:ascii="Comic Sans MS" w:eastAsia="Comic Sans MS" w:hAnsi="Comic Sans MS"/>
          <w:sz w:val="21"/>
        </w:rPr>
        <w:t>moist critikal is like leafy if he didnt have opinions</w:t>
      </w:r>
    </w:p>
    <w:p w14:paraId="0060E45E" w14:textId="77777777" w:rsidR="008355C5" w:rsidRDefault="008355C5"/>
    <w:p w14:paraId="20259B87" w14:textId="77777777" w:rsidR="008355C5" w:rsidRDefault="00000000">
      <w:r>
        <w:rPr>
          <w:rFonts w:ascii="Comic Sans MS" w:eastAsia="Comic Sans MS" w:hAnsi="Comic Sans MS"/>
          <w:sz w:val="21"/>
        </w:rPr>
        <w:t>@d4ksh.com TWEET ARCHIVE</w:t>
      </w:r>
    </w:p>
    <w:p w14:paraId="5DCC586B" w14:textId="77777777" w:rsidR="008355C5" w:rsidRDefault="00000000">
      <w:r>
        <w:rPr>
          <w:rFonts w:ascii="Comic Sans MS" w:eastAsia="Comic Sans MS" w:hAnsi="Comic Sans MS"/>
          <w:sz w:val="21"/>
        </w:rPr>
        <w:t>2024-08-07 01:37:42</w:t>
      </w:r>
    </w:p>
    <w:p w14:paraId="0368E8F3" w14:textId="1727592D" w:rsidR="008355C5" w:rsidRDefault="00000000">
      <w:r>
        <w:rPr>
          <w:rFonts w:ascii="Comic Sans MS" w:eastAsia="Comic Sans MS" w:hAnsi="Comic Sans MS"/>
          <w:sz w:val="21"/>
        </w:rPr>
        <w:t xml:space="preserve">i fell offf </w:t>
      </w:r>
      <w:proofErr w:type="spellStart"/>
      <w:r>
        <w:rPr>
          <w:rFonts w:ascii="Comic Sans MS" w:eastAsia="Comic Sans MS" w:hAnsi="Comic Sans MS"/>
          <w:sz w:val="21"/>
        </w:rPr>
        <w:t>im</w:t>
      </w:r>
      <w:proofErr w:type="spellEnd"/>
      <w:r>
        <w:rPr>
          <w:rFonts w:ascii="Comic Sans MS" w:eastAsia="Comic Sans MS" w:hAnsi="Comic Sans MS"/>
          <w:sz w:val="21"/>
        </w:rPr>
        <w:t xml:space="preserve"> fat and now</w:t>
      </w:r>
    </w:p>
    <w:p w14:paraId="6ABD7137" w14:textId="77777777" w:rsidR="008355C5" w:rsidRDefault="008355C5"/>
    <w:p w14:paraId="00AD3B01" w14:textId="77777777" w:rsidR="008355C5" w:rsidRDefault="00000000">
      <w:r>
        <w:rPr>
          <w:rFonts w:ascii="Comic Sans MS" w:eastAsia="Comic Sans MS" w:hAnsi="Comic Sans MS"/>
          <w:sz w:val="21"/>
        </w:rPr>
        <w:t>@d4ksh.com TWEET ARCHIVE</w:t>
      </w:r>
    </w:p>
    <w:p w14:paraId="10BD37AF" w14:textId="77777777" w:rsidR="008355C5" w:rsidRDefault="00000000">
      <w:r>
        <w:rPr>
          <w:rFonts w:ascii="Comic Sans MS" w:eastAsia="Comic Sans MS" w:hAnsi="Comic Sans MS"/>
          <w:sz w:val="21"/>
        </w:rPr>
        <w:lastRenderedPageBreak/>
        <w:t>2024-08-07 21:42:14</w:t>
      </w:r>
    </w:p>
    <w:p w14:paraId="460DEF65" w14:textId="77777777" w:rsidR="008355C5" w:rsidRDefault="00000000">
      <w:r>
        <w:rPr>
          <w:rFonts w:ascii="Comic Sans MS" w:eastAsia="Comic Sans MS" w:hAnsi="Comic Sans MS"/>
          <w:sz w:val="21"/>
        </w:rPr>
        <w:t>theres a man in the mirror</w:t>
      </w:r>
    </w:p>
    <w:p w14:paraId="1FA5CB39" w14:textId="77777777" w:rsidR="008355C5" w:rsidRDefault="008355C5"/>
    <w:p w14:paraId="36721D8D" w14:textId="77777777" w:rsidR="008355C5" w:rsidRDefault="00000000">
      <w:r>
        <w:rPr>
          <w:rFonts w:ascii="Comic Sans MS" w:eastAsia="Comic Sans MS" w:hAnsi="Comic Sans MS"/>
          <w:sz w:val="21"/>
        </w:rPr>
        <w:t>@d4ksh.com TWEET ARCHIVE</w:t>
      </w:r>
    </w:p>
    <w:p w14:paraId="52E48DE0" w14:textId="77777777" w:rsidR="008355C5" w:rsidRDefault="00000000">
      <w:r>
        <w:rPr>
          <w:rFonts w:ascii="Comic Sans MS" w:eastAsia="Comic Sans MS" w:hAnsi="Comic Sans MS"/>
          <w:sz w:val="21"/>
        </w:rPr>
        <w:t>2024-08-07 21:52:07</w:t>
      </w:r>
    </w:p>
    <w:p w14:paraId="2523BA8B" w14:textId="77777777" w:rsidR="008355C5" w:rsidRDefault="00000000">
      <w:r>
        <w:rPr>
          <w:rFonts w:ascii="Comic Sans MS" w:eastAsia="Comic Sans MS" w:hAnsi="Comic Sans MS"/>
          <w:sz w:val="21"/>
        </w:rPr>
        <w:t>YEAH I LIKE TO FART I GOT A FARTIN PROBLEM</w:t>
      </w:r>
    </w:p>
    <w:p w14:paraId="66B83D1C" w14:textId="77777777" w:rsidR="008355C5" w:rsidRDefault="008355C5"/>
    <w:p w14:paraId="450D5A7A" w14:textId="77777777" w:rsidR="008355C5" w:rsidRDefault="00000000">
      <w:r>
        <w:rPr>
          <w:rFonts w:ascii="Comic Sans MS" w:eastAsia="Comic Sans MS" w:hAnsi="Comic Sans MS"/>
          <w:sz w:val="21"/>
        </w:rPr>
        <w:t>@d4ksh.com TWEET ARCHIVE</w:t>
      </w:r>
    </w:p>
    <w:p w14:paraId="2C54C51A" w14:textId="77777777" w:rsidR="008355C5" w:rsidRDefault="00000000">
      <w:r>
        <w:rPr>
          <w:rFonts w:ascii="Comic Sans MS" w:eastAsia="Comic Sans MS" w:hAnsi="Comic Sans MS"/>
          <w:sz w:val="21"/>
        </w:rPr>
        <w:t>2024-08-07 21:55:48</w:t>
      </w:r>
    </w:p>
    <w:p w14:paraId="4B1A348F" w14:textId="77777777" w:rsidR="008355C5" w:rsidRDefault="00000000">
      <w:r>
        <w:rPr>
          <w:rFonts w:ascii="Comic Sans MS" w:eastAsia="Comic Sans MS" w:hAnsi="Comic Sans MS"/>
          <w:sz w:val="21"/>
        </w:rPr>
        <w:t>xbox 360 just fell on my head</w:t>
      </w:r>
    </w:p>
    <w:p w14:paraId="475F420B" w14:textId="77777777" w:rsidR="008355C5" w:rsidRDefault="008355C5"/>
    <w:p w14:paraId="2C756FA5" w14:textId="77777777" w:rsidR="008355C5" w:rsidRDefault="00000000">
      <w:r>
        <w:rPr>
          <w:rFonts w:ascii="Comic Sans MS" w:eastAsia="Comic Sans MS" w:hAnsi="Comic Sans MS"/>
          <w:sz w:val="21"/>
        </w:rPr>
        <w:t>@d4ksh.com TWEET ARCHIVE</w:t>
      </w:r>
    </w:p>
    <w:p w14:paraId="3048EA01" w14:textId="77777777" w:rsidR="008355C5" w:rsidRDefault="00000000">
      <w:r>
        <w:rPr>
          <w:rFonts w:ascii="Comic Sans MS" w:eastAsia="Comic Sans MS" w:hAnsi="Comic Sans MS"/>
          <w:sz w:val="21"/>
        </w:rPr>
        <w:t>2024-08-07 21:57:23</w:t>
      </w:r>
    </w:p>
    <w:p w14:paraId="7845F2C4" w14:textId="77777777" w:rsidR="008355C5" w:rsidRDefault="00000000">
      <w:r>
        <w:rPr>
          <w:rFonts w:ascii="Comic Sans MS" w:eastAsia="Comic Sans MS" w:hAnsi="Comic Sans MS"/>
          <w:sz w:val="21"/>
        </w:rPr>
        <w:t>im lookin for a job editing for a toothbrush company</w:t>
      </w:r>
    </w:p>
    <w:p w14:paraId="2E7F3134" w14:textId="77777777" w:rsidR="008355C5" w:rsidRDefault="008355C5"/>
    <w:p w14:paraId="608F7639" w14:textId="77777777" w:rsidR="008355C5" w:rsidRDefault="00000000">
      <w:r>
        <w:rPr>
          <w:rFonts w:ascii="Comic Sans MS" w:eastAsia="Comic Sans MS" w:hAnsi="Comic Sans MS"/>
          <w:sz w:val="21"/>
        </w:rPr>
        <w:t>@d4ksh.com TWEET ARCHIVE</w:t>
      </w:r>
    </w:p>
    <w:p w14:paraId="7AB75CD8" w14:textId="77777777" w:rsidR="008355C5" w:rsidRDefault="00000000">
      <w:r>
        <w:rPr>
          <w:rFonts w:ascii="Comic Sans MS" w:eastAsia="Comic Sans MS" w:hAnsi="Comic Sans MS"/>
          <w:sz w:val="21"/>
        </w:rPr>
        <w:t>2024-08-07 22:02:39</w:t>
      </w:r>
    </w:p>
    <w:p w14:paraId="6771B923" w14:textId="77777777" w:rsidR="008355C5" w:rsidRDefault="00000000">
      <w:r>
        <w:rPr>
          <w:rFonts w:ascii="Comic Sans MS" w:eastAsia="Comic Sans MS" w:hAnsi="Comic Sans MS"/>
          <w:sz w:val="21"/>
        </w:rPr>
        <w:t>i have filter</w:t>
      </w:r>
    </w:p>
    <w:p w14:paraId="10D8587F" w14:textId="77777777" w:rsidR="008355C5" w:rsidRDefault="008355C5"/>
    <w:p w14:paraId="56C7BF60" w14:textId="77777777" w:rsidR="008355C5" w:rsidRDefault="00000000">
      <w:r>
        <w:rPr>
          <w:rFonts w:ascii="Comic Sans MS" w:eastAsia="Comic Sans MS" w:hAnsi="Comic Sans MS"/>
          <w:sz w:val="21"/>
        </w:rPr>
        <w:t>@d4ksh.com TWEET ARCHIVE</w:t>
      </w:r>
    </w:p>
    <w:p w14:paraId="4805AB67" w14:textId="77777777" w:rsidR="008355C5" w:rsidRDefault="00000000">
      <w:r>
        <w:rPr>
          <w:rFonts w:ascii="Comic Sans MS" w:eastAsia="Comic Sans MS" w:hAnsi="Comic Sans MS"/>
          <w:sz w:val="21"/>
        </w:rPr>
        <w:t>2024-08-07 23:04:23</w:t>
      </w:r>
    </w:p>
    <w:p w14:paraId="1C8D6CFB" w14:textId="77777777" w:rsidR="008355C5" w:rsidRDefault="00000000">
      <w:r>
        <w:rPr>
          <w:rFonts w:ascii="Comic Sans MS" w:eastAsia="Comic Sans MS" w:hAnsi="Comic Sans MS"/>
          <w:sz w:val="21"/>
        </w:rPr>
        <w:t>women are rich</w:t>
      </w:r>
    </w:p>
    <w:p w14:paraId="789A957F" w14:textId="77777777" w:rsidR="008355C5" w:rsidRDefault="008355C5"/>
    <w:p w14:paraId="5D6631CE" w14:textId="77777777" w:rsidR="008355C5" w:rsidRDefault="00000000">
      <w:r>
        <w:rPr>
          <w:rFonts w:ascii="Comic Sans MS" w:eastAsia="Comic Sans MS" w:hAnsi="Comic Sans MS"/>
          <w:sz w:val="21"/>
        </w:rPr>
        <w:t>@d4ksh.com TWEET ARCHIVE</w:t>
      </w:r>
    </w:p>
    <w:p w14:paraId="349191AA" w14:textId="77777777" w:rsidR="008355C5" w:rsidRDefault="00000000">
      <w:r>
        <w:rPr>
          <w:rFonts w:ascii="Comic Sans MS" w:eastAsia="Comic Sans MS" w:hAnsi="Comic Sans MS"/>
          <w:sz w:val="21"/>
        </w:rPr>
        <w:t>2024-08-07 23:34:52</w:t>
      </w:r>
    </w:p>
    <w:p w14:paraId="4F8DFAD4" w14:textId="77777777" w:rsidR="008355C5" w:rsidRDefault="00000000">
      <w:r>
        <w:rPr>
          <w:rFonts w:ascii="Comic Sans MS" w:eastAsia="Comic Sans MS" w:hAnsi="Comic Sans MS"/>
          <w:sz w:val="21"/>
        </w:rPr>
        <w:lastRenderedPageBreak/>
        <w:t>wow mr breast is a piece of shit</w:t>
      </w:r>
    </w:p>
    <w:p w14:paraId="14DC6937" w14:textId="77777777" w:rsidR="008355C5" w:rsidRDefault="008355C5"/>
    <w:p w14:paraId="66BD206B" w14:textId="77777777" w:rsidR="008355C5" w:rsidRDefault="00000000">
      <w:r>
        <w:rPr>
          <w:rFonts w:ascii="Comic Sans MS" w:eastAsia="Comic Sans MS" w:hAnsi="Comic Sans MS"/>
          <w:sz w:val="21"/>
        </w:rPr>
        <w:t>@d4ksh.com TWEET ARCHIVE</w:t>
      </w:r>
    </w:p>
    <w:p w14:paraId="0091A6FB" w14:textId="77777777" w:rsidR="008355C5" w:rsidRDefault="00000000">
      <w:r>
        <w:rPr>
          <w:rFonts w:ascii="Comic Sans MS" w:eastAsia="Comic Sans MS" w:hAnsi="Comic Sans MS"/>
          <w:sz w:val="21"/>
        </w:rPr>
        <w:t>2024-08-08 00:01:50</w:t>
      </w:r>
    </w:p>
    <w:p w14:paraId="6EBF9331" w14:textId="77777777" w:rsidR="008355C5" w:rsidRDefault="00000000">
      <w:r>
        <w:rPr>
          <w:rFonts w:ascii="Comic Sans MS" w:eastAsia="Comic Sans MS" w:hAnsi="Comic Sans MS"/>
          <w:sz w:val="21"/>
        </w:rPr>
        <w:t>i accidentally said a slur</w:t>
      </w:r>
    </w:p>
    <w:p w14:paraId="467EBEDB" w14:textId="77777777" w:rsidR="008355C5" w:rsidRDefault="008355C5"/>
    <w:p w14:paraId="076CA6C3" w14:textId="77777777" w:rsidR="008355C5" w:rsidRDefault="00000000">
      <w:r>
        <w:rPr>
          <w:rFonts w:ascii="Comic Sans MS" w:eastAsia="Comic Sans MS" w:hAnsi="Comic Sans MS"/>
          <w:sz w:val="21"/>
        </w:rPr>
        <w:t>@d4ksh.com TWEET ARCHIVE</w:t>
      </w:r>
    </w:p>
    <w:p w14:paraId="6E463A17" w14:textId="77777777" w:rsidR="008355C5" w:rsidRDefault="00000000">
      <w:r>
        <w:rPr>
          <w:rFonts w:ascii="Comic Sans MS" w:eastAsia="Comic Sans MS" w:hAnsi="Comic Sans MS"/>
          <w:sz w:val="21"/>
        </w:rPr>
        <w:t>2024-08-08 00:06:48</w:t>
      </w:r>
    </w:p>
    <w:p w14:paraId="172F677D" w14:textId="77777777" w:rsidR="008355C5" w:rsidRDefault="00000000">
      <w:r>
        <w:rPr>
          <w:rFonts w:ascii="Comic Sans MS" w:eastAsia="Comic Sans MS" w:hAnsi="Comic Sans MS"/>
          <w:sz w:val="21"/>
        </w:rPr>
        <w:t>think im gona be 5'6 forever</w:t>
      </w:r>
    </w:p>
    <w:p w14:paraId="10A1E5E1" w14:textId="77777777" w:rsidR="008355C5" w:rsidRDefault="008355C5"/>
    <w:p w14:paraId="2DFC9672" w14:textId="77777777" w:rsidR="008355C5" w:rsidRDefault="00000000">
      <w:r>
        <w:rPr>
          <w:rFonts w:ascii="Comic Sans MS" w:eastAsia="Comic Sans MS" w:hAnsi="Comic Sans MS"/>
          <w:sz w:val="21"/>
        </w:rPr>
        <w:t>@d4ksh.com TWEET ARCHIVE</w:t>
      </w:r>
    </w:p>
    <w:p w14:paraId="4E24659C" w14:textId="77777777" w:rsidR="008355C5" w:rsidRDefault="00000000">
      <w:r>
        <w:rPr>
          <w:rFonts w:ascii="Comic Sans MS" w:eastAsia="Comic Sans MS" w:hAnsi="Comic Sans MS"/>
          <w:sz w:val="21"/>
        </w:rPr>
        <w:t>2024-08-08 00:46:41</w:t>
      </w:r>
    </w:p>
    <w:p w14:paraId="655AF579" w14:textId="77777777" w:rsidR="008355C5" w:rsidRDefault="00000000">
      <w:r>
        <w:rPr>
          <w:rFonts w:ascii="Comic Sans MS" w:eastAsia="Comic Sans MS" w:hAnsi="Comic Sans MS"/>
          <w:sz w:val="21"/>
        </w:rPr>
        <w:t>why does twitter think i smoke weed i don't smoke weed</w:t>
      </w:r>
    </w:p>
    <w:p w14:paraId="6D88210F" w14:textId="77777777" w:rsidR="008355C5" w:rsidRDefault="008355C5"/>
    <w:p w14:paraId="1A693131" w14:textId="77777777" w:rsidR="008355C5" w:rsidRDefault="00000000">
      <w:r>
        <w:rPr>
          <w:rFonts w:ascii="Comic Sans MS" w:eastAsia="Comic Sans MS" w:hAnsi="Comic Sans MS"/>
          <w:sz w:val="21"/>
        </w:rPr>
        <w:t>@d4ksh.com TWEET ARCHIVE</w:t>
      </w:r>
    </w:p>
    <w:p w14:paraId="5090D820" w14:textId="77777777" w:rsidR="008355C5" w:rsidRDefault="00000000">
      <w:r>
        <w:rPr>
          <w:rFonts w:ascii="Comic Sans MS" w:eastAsia="Comic Sans MS" w:hAnsi="Comic Sans MS"/>
          <w:sz w:val="21"/>
        </w:rPr>
        <w:t>2024-08-08 01:08:23</w:t>
      </w:r>
    </w:p>
    <w:p w14:paraId="5FC02DB9" w14:textId="77777777" w:rsidR="008355C5" w:rsidRDefault="00000000">
      <w:r>
        <w:rPr>
          <w:rFonts w:ascii="Comic Sans MS" w:eastAsia="Comic Sans MS" w:hAnsi="Comic Sans MS"/>
          <w:sz w:val="21"/>
        </w:rPr>
        <w:t>WOMEN LOVE ME!</w:t>
      </w:r>
    </w:p>
    <w:p w14:paraId="6AA6F3D6" w14:textId="77777777" w:rsidR="008355C5" w:rsidRDefault="008355C5"/>
    <w:p w14:paraId="21E54C95" w14:textId="77777777" w:rsidR="008355C5" w:rsidRDefault="00000000">
      <w:r>
        <w:rPr>
          <w:rFonts w:ascii="Comic Sans MS" w:eastAsia="Comic Sans MS" w:hAnsi="Comic Sans MS"/>
          <w:sz w:val="21"/>
        </w:rPr>
        <w:t>@d4ksh.com TWEET ARCHIVE</w:t>
      </w:r>
    </w:p>
    <w:p w14:paraId="74B7C2EC" w14:textId="77777777" w:rsidR="008355C5" w:rsidRDefault="00000000">
      <w:r>
        <w:rPr>
          <w:rFonts w:ascii="Comic Sans MS" w:eastAsia="Comic Sans MS" w:hAnsi="Comic Sans MS"/>
          <w:sz w:val="21"/>
        </w:rPr>
        <w:t>2024-08-08 12:29:44</w:t>
      </w:r>
    </w:p>
    <w:p w14:paraId="48BDCCEC" w14:textId="77777777" w:rsidR="008355C5" w:rsidRDefault="00000000">
      <w:r>
        <w:rPr>
          <w:rFonts w:ascii="Comic Sans MS" w:eastAsia="Comic Sans MS" w:hAnsi="Comic Sans MS"/>
          <w:sz w:val="21"/>
        </w:rPr>
        <w:t>THE MRBEAST TEAM ALL HATE EACHOTHER WTF</w:t>
      </w:r>
    </w:p>
    <w:p w14:paraId="346B56DF" w14:textId="77777777" w:rsidR="008355C5" w:rsidRDefault="008355C5"/>
    <w:p w14:paraId="14F07A63" w14:textId="77777777" w:rsidR="008355C5" w:rsidRDefault="00000000">
      <w:r>
        <w:rPr>
          <w:rFonts w:ascii="Comic Sans MS" w:eastAsia="Comic Sans MS" w:hAnsi="Comic Sans MS"/>
          <w:sz w:val="21"/>
        </w:rPr>
        <w:t>@d4ksh.com TWEET ARCHIVE</w:t>
      </w:r>
    </w:p>
    <w:p w14:paraId="6893E57B" w14:textId="77777777" w:rsidR="008355C5" w:rsidRDefault="00000000">
      <w:r>
        <w:rPr>
          <w:rFonts w:ascii="Comic Sans MS" w:eastAsia="Comic Sans MS" w:hAnsi="Comic Sans MS"/>
          <w:sz w:val="21"/>
        </w:rPr>
        <w:t>2024-08-08 22:48:17</w:t>
      </w:r>
    </w:p>
    <w:p w14:paraId="0CD77E65" w14:textId="77777777" w:rsidR="008355C5" w:rsidRDefault="00000000">
      <w:r>
        <w:rPr>
          <w:rFonts w:ascii="Comic Sans MS" w:eastAsia="Comic Sans MS" w:hAnsi="Comic Sans MS"/>
          <w:sz w:val="21"/>
        </w:rPr>
        <w:t>i'll keep you safe in these kai cenats 🥺💓</w:t>
      </w:r>
    </w:p>
    <w:p w14:paraId="4218B2F2" w14:textId="77777777" w:rsidR="008355C5" w:rsidRDefault="008355C5"/>
    <w:p w14:paraId="4895C7FA" w14:textId="77777777" w:rsidR="008355C5" w:rsidRDefault="00000000">
      <w:r>
        <w:rPr>
          <w:rFonts w:ascii="Comic Sans MS" w:eastAsia="Comic Sans MS" w:hAnsi="Comic Sans MS"/>
          <w:sz w:val="21"/>
        </w:rPr>
        <w:t>@d4ksh.com TWEET ARCHIVE</w:t>
      </w:r>
    </w:p>
    <w:p w14:paraId="3525A866" w14:textId="77777777" w:rsidR="008355C5" w:rsidRDefault="00000000">
      <w:r>
        <w:rPr>
          <w:rFonts w:ascii="Comic Sans MS" w:eastAsia="Comic Sans MS" w:hAnsi="Comic Sans MS"/>
          <w:sz w:val="21"/>
        </w:rPr>
        <w:t>2024-08-09 00:33:06</w:t>
      </w:r>
    </w:p>
    <w:p w14:paraId="00BA1E16" w14:textId="77777777" w:rsidR="008355C5" w:rsidRDefault="00000000">
      <w:r>
        <w:rPr>
          <w:rFonts w:ascii="Comic Sans MS" w:eastAsia="Comic Sans MS" w:hAnsi="Comic Sans MS"/>
          <w:sz w:val="21"/>
        </w:rPr>
        <w:t>i handle more video than hdmi cable</w:t>
      </w:r>
    </w:p>
    <w:p w14:paraId="7F20DAF9" w14:textId="77777777" w:rsidR="008355C5" w:rsidRDefault="008355C5"/>
    <w:p w14:paraId="2A7D9060" w14:textId="77777777" w:rsidR="008355C5" w:rsidRDefault="00000000">
      <w:r>
        <w:rPr>
          <w:rFonts w:ascii="Comic Sans MS" w:eastAsia="Comic Sans MS" w:hAnsi="Comic Sans MS"/>
          <w:sz w:val="21"/>
        </w:rPr>
        <w:t>@d4ksh.com TWEET ARCHIVE</w:t>
      </w:r>
    </w:p>
    <w:p w14:paraId="2E1872F1" w14:textId="77777777" w:rsidR="008355C5" w:rsidRDefault="00000000">
      <w:r>
        <w:rPr>
          <w:rFonts w:ascii="Comic Sans MS" w:eastAsia="Comic Sans MS" w:hAnsi="Comic Sans MS"/>
          <w:sz w:val="21"/>
        </w:rPr>
        <w:t>2024-08-09 21:27:37</w:t>
      </w:r>
    </w:p>
    <w:p w14:paraId="7AFE46A3" w14:textId="2C2E9A02" w:rsidR="008355C5" w:rsidRDefault="00000000">
      <w:r>
        <w:rPr>
          <w:rFonts w:ascii="Comic Sans MS" w:eastAsia="Comic Sans MS" w:hAnsi="Comic Sans MS"/>
          <w:sz w:val="21"/>
        </w:rPr>
        <w:t xml:space="preserve">do u have to </w:t>
      </w:r>
      <w:proofErr w:type="gramStart"/>
      <w:r>
        <w:rPr>
          <w:rFonts w:ascii="Comic Sans MS" w:eastAsia="Comic Sans MS" w:hAnsi="Comic Sans MS"/>
          <w:sz w:val="21"/>
        </w:rPr>
        <w:t>be  to</w:t>
      </w:r>
      <w:proofErr w:type="gramEnd"/>
      <w:r>
        <w:rPr>
          <w:rFonts w:ascii="Comic Sans MS" w:eastAsia="Comic Sans MS" w:hAnsi="Comic Sans MS"/>
          <w:sz w:val="21"/>
        </w:rPr>
        <w:t xml:space="preserve"> be a waiter at an italian restaurant</w:t>
      </w:r>
    </w:p>
    <w:p w14:paraId="07E8D92C" w14:textId="77777777" w:rsidR="008355C5" w:rsidRDefault="008355C5"/>
    <w:p w14:paraId="0AE02D80" w14:textId="77777777" w:rsidR="008355C5" w:rsidRDefault="00000000">
      <w:r>
        <w:rPr>
          <w:rFonts w:ascii="Comic Sans MS" w:eastAsia="Comic Sans MS" w:hAnsi="Comic Sans MS"/>
          <w:sz w:val="21"/>
        </w:rPr>
        <w:t>@d4ksh.com TWEET ARCHIVE</w:t>
      </w:r>
    </w:p>
    <w:p w14:paraId="553E4A09" w14:textId="77777777" w:rsidR="008355C5" w:rsidRDefault="00000000">
      <w:r>
        <w:rPr>
          <w:rFonts w:ascii="Comic Sans MS" w:eastAsia="Comic Sans MS" w:hAnsi="Comic Sans MS"/>
          <w:sz w:val="21"/>
        </w:rPr>
        <w:t>2024-08-09 21:29:12</w:t>
      </w:r>
    </w:p>
    <w:p w14:paraId="51AB207F" w14:textId="77777777" w:rsidR="008355C5" w:rsidRDefault="00000000">
      <w:r>
        <w:rPr>
          <w:rFonts w:ascii="Comic Sans MS" w:eastAsia="Comic Sans MS" w:hAnsi="Comic Sans MS"/>
          <w:sz w:val="21"/>
        </w:rPr>
        <w:t>im growing beard like leafy</w:t>
      </w:r>
    </w:p>
    <w:p w14:paraId="2D0A9130" w14:textId="77777777" w:rsidR="008355C5" w:rsidRDefault="008355C5"/>
    <w:p w14:paraId="0970AB3E" w14:textId="77777777" w:rsidR="008355C5" w:rsidRDefault="00000000">
      <w:r>
        <w:rPr>
          <w:rFonts w:ascii="Comic Sans MS" w:eastAsia="Comic Sans MS" w:hAnsi="Comic Sans MS"/>
          <w:sz w:val="21"/>
        </w:rPr>
        <w:t>@d4ksh.com TWEET ARCHIVE</w:t>
      </w:r>
    </w:p>
    <w:p w14:paraId="426623F8" w14:textId="77777777" w:rsidR="008355C5" w:rsidRDefault="00000000">
      <w:r>
        <w:rPr>
          <w:rFonts w:ascii="Comic Sans MS" w:eastAsia="Comic Sans MS" w:hAnsi="Comic Sans MS"/>
          <w:sz w:val="21"/>
        </w:rPr>
        <w:t>2024-08-09 21:40:42</w:t>
      </w:r>
    </w:p>
    <w:p w14:paraId="637EAEA5" w14:textId="77777777" w:rsidR="008355C5" w:rsidRDefault="00000000">
      <w:r>
        <w:rPr>
          <w:rFonts w:ascii="Comic Sans MS" w:eastAsia="Comic Sans MS" w:hAnsi="Comic Sans MS"/>
          <w:sz w:val="21"/>
        </w:rPr>
        <w:t>filipino tiktok went frum having the best edits to the worst edits I blame capcut</w:t>
      </w:r>
    </w:p>
    <w:p w14:paraId="0DFEC9B5" w14:textId="77777777" w:rsidR="008355C5" w:rsidRDefault="008355C5"/>
    <w:p w14:paraId="028CEF76" w14:textId="77777777" w:rsidR="008355C5" w:rsidRDefault="00000000">
      <w:r>
        <w:rPr>
          <w:rFonts w:ascii="Comic Sans MS" w:eastAsia="Comic Sans MS" w:hAnsi="Comic Sans MS"/>
          <w:sz w:val="21"/>
        </w:rPr>
        <w:t>@d4ksh.com TWEET ARCHIVE</w:t>
      </w:r>
    </w:p>
    <w:p w14:paraId="73CB3903" w14:textId="77777777" w:rsidR="008355C5" w:rsidRDefault="00000000">
      <w:r>
        <w:rPr>
          <w:rFonts w:ascii="Comic Sans MS" w:eastAsia="Comic Sans MS" w:hAnsi="Comic Sans MS"/>
          <w:sz w:val="21"/>
        </w:rPr>
        <w:t>2024-08-09 22:36:39</w:t>
      </w:r>
    </w:p>
    <w:p w14:paraId="56571C4E" w14:textId="77777777" w:rsidR="008355C5" w:rsidRDefault="00000000">
      <w:r>
        <w:rPr>
          <w:rFonts w:ascii="Comic Sans MS" w:eastAsia="Comic Sans MS" w:hAnsi="Comic Sans MS"/>
          <w:sz w:val="21"/>
        </w:rPr>
        <w:t>wait no im growing beard like turkeytom</w:t>
      </w:r>
    </w:p>
    <w:p w14:paraId="66E5C29C" w14:textId="77777777" w:rsidR="008355C5" w:rsidRDefault="008355C5"/>
    <w:p w14:paraId="1767D88E" w14:textId="77777777" w:rsidR="008355C5" w:rsidRDefault="00000000">
      <w:r>
        <w:rPr>
          <w:rFonts w:ascii="Comic Sans MS" w:eastAsia="Comic Sans MS" w:hAnsi="Comic Sans MS"/>
          <w:sz w:val="21"/>
        </w:rPr>
        <w:t>@d4ksh.com TWEET ARCHIVE</w:t>
      </w:r>
    </w:p>
    <w:p w14:paraId="05EB790F" w14:textId="77777777" w:rsidR="008355C5" w:rsidRDefault="00000000">
      <w:r>
        <w:rPr>
          <w:rFonts w:ascii="Comic Sans MS" w:eastAsia="Comic Sans MS" w:hAnsi="Comic Sans MS"/>
          <w:sz w:val="21"/>
        </w:rPr>
        <w:t>2024-08-10 03:18:10</w:t>
      </w:r>
    </w:p>
    <w:p w14:paraId="358FF424" w14:textId="77777777" w:rsidR="008355C5" w:rsidRDefault="00000000">
      <w:r>
        <w:rPr>
          <w:rFonts w:ascii="Comic Sans MS" w:eastAsia="Comic Sans MS" w:hAnsi="Comic Sans MS"/>
          <w:sz w:val="21"/>
        </w:rPr>
        <w:t>what if everyone used computers instead of phone</w:t>
      </w:r>
    </w:p>
    <w:p w14:paraId="6E95CBB0" w14:textId="77777777" w:rsidR="008355C5" w:rsidRDefault="008355C5"/>
    <w:p w14:paraId="03B40B23" w14:textId="77777777" w:rsidR="008355C5" w:rsidRDefault="00000000">
      <w:r>
        <w:rPr>
          <w:rFonts w:ascii="Comic Sans MS" w:eastAsia="Comic Sans MS" w:hAnsi="Comic Sans MS"/>
          <w:sz w:val="21"/>
        </w:rPr>
        <w:lastRenderedPageBreak/>
        <w:t>@d4ksh.com TWEET ARCHIVE</w:t>
      </w:r>
    </w:p>
    <w:p w14:paraId="2D1BFC48" w14:textId="77777777" w:rsidR="008355C5" w:rsidRDefault="00000000">
      <w:r>
        <w:rPr>
          <w:rFonts w:ascii="Comic Sans MS" w:eastAsia="Comic Sans MS" w:hAnsi="Comic Sans MS"/>
          <w:sz w:val="21"/>
        </w:rPr>
        <w:t>2024-08-10 03:20:00</w:t>
      </w:r>
    </w:p>
    <w:p w14:paraId="25AA2356" w14:textId="77777777" w:rsidR="008355C5" w:rsidRDefault="00000000">
      <w:r>
        <w:rPr>
          <w:rFonts w:ascii="Comic Sans MS" w:eastAsia="Comic Sans MS" w:hAnsi="Comic Sans MS"/>
          <w:sz w:val="21"/>
        </w:rPr>
        <w:t>im lazy if i stop being lazy I'll have alot of money like how i used to</w:t>
      </w:r>
    </w:p>
    <w:p w14:paraId="0B1A512B" w14:textId="77777777" w:rsidR="008355C5" w:rsidRDefault="008355C5"/>
    <w:p w14:paraId="0BA89792" w14:textId="77777777" w:rsidR="008355C5" w:rsidRDefault="00000000">
      <w:r>
        <w:rPr>
          <w:rFonts w:ascii="Comic Sans MS" w:eastAsia="Comic Sans MS" w:hAnsi="Comic Sans MS"/>
          <w:sz w:val="21"/>
        </w:rPr>
        <w:t>@d4ksh.com TWEET ARCHIVE</w:t>
      </w:r>
    </w:p>
    <w:p w14:paraId="5DCB7150" w14:textId="77777777" w:rsidR="008355C5" w:rsidRDefault="00000000">
      <w:r>
        <w:rPr>
          <w:rFonts w:ascii="Comic Sans MS" w:eastAsia="Comic Sans MS" w:hAnsi="Comic Sans MS"/>
          <w:sz w:val="21"/>
        </w:rPr>
        <w:t>2024-08-10 03:20:51</w:t>
      </w:r>
    </w:p>
    <w:p w14:paraId="60C6E985" w14:textId="77777777" w:rsidR="008355C5" w:rsidRDefault="00000000">
      <w:r>
        <w:rPr>
          <w:rFonts w:ascii="Comic Sans MS" w:eastAsia="Comic Sans MS" w:hAnsi="Comic Sans MS"/>
          <w:sz w:val="21"/>
        </w:rPr>
        <w:t>we're costco guys of course we have kai cenats</w:t>
      </w:r>
    </w:p>
    <w:p w14:paraId="49F97CE4" w14:textId="77777777" w:rsidR="008355C5" w:rsidRDefault="008355C5"/>
    <w:p w14:paraId="03390E0C" w14:textId="77777777" w:rsidR="008355C5" w:rsidRDefault="00000000">
      <w:r>
        <w:rPr>
          <w:rFonts w:ascii="Comic Sans MS" w:eastAsia="Comic Sans MS" w:hAnsi="Comic Sans MS"/>
          <w:sz w:val="21"/>
        </w:rPr>
        <w:t>@d4ksh.com TWEET ARCHIVE</w:t>
      </w:r>
    </w:p>
    <w:p w14:paraId="3EDCA652" w14:textId="77777777" w:rsidR="008355C5" w:rsidRDefault="00000000">
      <w:r>
        <w:rPr>
          <w:rFonts w:ascii="Comic Sans MS" w:eastAsia="Comic Sans MS" w:hAnsi="Comic Sans MS"/>
          <w:sz w:val="21"/>
        </w:rPr>
        <w:t>2024-08-10 03:25:24</w:t>
      </w:r>
    </w:p>
    <w:p w14:paraId="31E567F7" w14:textId="77777777" w:rsidR="008355C5" w:rsidRDefault="00000000">
      <w:r>
        <w:rPr>
          <w:rFonts w:ascii="Comic Sans MS" w:eastAsia="Comic Sans MS" w:hAnsi="Comic Sans MS"/>
          <w:sz w:val="21"/>
        </w:rPr>
        <w:t>mr beast has been lying this whole time, his name is</w:t>
      </w:r>
      <w:r>
        <w:rPr>
          <w:rFonts w:ascii="Comic Sans MS" w:eastAsia="Comic Sans MS" w:hAnsi="Comic Sans MS"/>
          <w:sz w:val="21"/>
        </w:rPr>
        <w:br/>
        <w:t>"jimmy" not "mr"</w:t>
      </w:r>
    </w:p>
    <w:p w14:paraId="48D246D9" w14:textId="77777777" w:rsidR="008355C5" w:rsidRDefault="008355C5"/>
    <w:p w14:paraId="45F4BDAF" w14:textId="77777777" w:rsidR="008355C5" w:rsidRDefault="00000000">
      <w:r>
        <w:rPr>
          <w:rFonts w:ascii="Comic Sans MS" w:eastAsia="Comic Sans MS" w:hAnsi="Comic Sans MS"/>
          <w:sz w:val="21"/>
        </w:rPr>
        <w:t>@d4ksh.com TWEET ARCHIVE</w:t>
      </w:r>
    </w:p>
    <w:p w14:paraId="591DCE05" w14:textId="77777777" w:rsidR="008355C5" w:rsidRDefault="00000000">
      <w:r>
        <w:rPr>
          <w:rFonts w:ascii="Comic Sans MS" w:eastAsia="Comic Sans MS" w:hAnsi="Comic Sans MS"/>
          <w:sz w:val="21"/>
        </w:rPr>
        <w:t>2024-08-10 03:26:31</w:t>
      </w:r>
    </w:p>
    <w:p w14:paraId="677581C9" w14:textId="77777777" w:rsidR="008355C5" w:rsidRDefault="00000000">
      <w:r>
        <w:rPr>
          <w:rFonts w:ascii="Comic Sans MS" w:eastAsia="Comic Sans MS" w:hAnsi="Comic Sans MS"/>
          <w:sz w:val="21"/>
        </w:rPr>
        <w:t>"either all of its okay or none of its okay" ONCE SAID A WISE MAN</w:t>
      </w:r>
    </w:p>
    <w:p w14:paraId="2200F269" w14:textId="77777777" w:rsidR="008355C5" w:rsidRDefault="008355C5"/>
    <w:p w14:paraId="19605953" w14:textId="77777777" w:rsidR="008355C5" w:rsidRDefault="00000000">
      <w:r>
        <w:rPr>
          <w:rFonts w:ascii="Comic Sans MS" w:eastAsia="Comic Sans MS" w:hAnsi="Comic Sans MS"/>
          <w:sz w:val="21"/>
        </w:rPr>
        <w:t>@d4ksh.com TWEET ARCHIVE</w:t>
      </w:r>
    </w:p>
    <w:p w14:paraId="204F7AF4" w14:textId="77777777" w:rsidR="008355C5" w:rsidRDefault="00000000">
      <w:r>
        <w:rPr>
          <w:rFonts w:ascii="Comic Sans MS" w:eastAsia="Comic Sans MS" w:hAnsi="Comic Sans MS"/>
          <w:sz w:val="21"/>
        </w:rPr>
        <w:t>2024-08-10 11:21:30</w:t>
      </w:r>
    </w:p>
    <w:p w14:paraId="242CA627" w14:textId="77777777" w:rsidR="008355C5" w:rsidRDefault="00000000">
      <w:r>
        <w:rPr>
          <w:rFonts w:ascii="Comic Sans MS" w:eastAsia="Comic Sans MS" w:hAnsi="Comic Sans MS"/>
          <w:sz w:val="21"/>
        </w:rPr>
        <w:t>I had dream i got poisoned</w:t>
      </w:r>
    </w:p>
    <w:p w14:paraId="5FEEF2E5" w14:textId="77777777" w:rsidR="008355C5" w:rsidRDefault="008355C5"/>
    <w:p w14:paraId="6CE91507" w14:textId="77777777" w:rsidR="008355C5" w:rsidRDefault="00000000">
      <w:r>
        <w:rPr>
          <w:rFonts w:ascii="Comic Sans MS" w:eastAsia="Comic Sans MS" w:hAnsi="Comic Sans MS"/>
          <w:sz w:val="21"/>
        </w:rPr>
        <w:t>@d4ksh.com TWEET ARCHIVE</w:t>
      </w:r>
    </w:p>
    <w:p w14:paraId="44D8A594" w14:textId="77777777" w:rsidR="008355C5" w:rsidRDefault="00000000">
      <w:r>
        <w:rPr>
          <w:rFonts w:ascii="Comic Sans MS" w:eastAsia="Comic Sans MS" w:hAnsi="Comic Sans MS"/>
          <w:sz w:val="21"/>
        </w:rPr>
        <w:t>2024-08-10 11:30:41</w:t>
      </w:r>
    </w:p>
    <w:p w14:paraId="4654F828" w14:textId="77777777" w:rsidR="008355C5" w:rsidRDefault="00000000">
      <w:r>
        <w:rPr>
          <w:rFonts w:ascii="Comic Sans MS" w:eastAsia="Comic Sans MS" w:hAnsi="Comic Sans MS"/>
          <w:sz w:val="21"/>
        </w:rPr>
        <w:t>SUSAN DIED?????? NO I NEVER LIKED HER BUT IM REALLY SAD I GREW UP WATCHING YOUTUBE</w:t>
      </w:r>
    </w:p>
    <w:p w14:paraId="44C0E4C2" w14:textId="77777777" w:rsidR="008355C5" w:rsidRDefault="008355C5"/>
    <w:p w14:paraId="3714B23B" w14:textId="77777777" w:rsidR="008355C5" w:rsidRDefault="00000000">
      <w:r>
        <w:rPr>
          <w:rFonts w:ascii="Comic Sans MS" w:eastAsia="Comic Sans MS" w:hAnsi="Comic Sans MS"/>
          <w:sz w:val="21"/>
        </w:rPr>
        <w:t>@d4ksh.com TWEET ARCHIVE</w:t>
      </w:r>
    </w:p>
    <w:p w14:paraId="30064D6A" w14:textId="77777777" w:rsidR="008355C5" w:rsidRDefault="00000000">
      <w:r>
        <w:rPr>
          <w:rFonts w:ascii="Comic Sans MS" w:eastAsia="Comic Sans MS" w:hAnsi="Comic Sans MS"/>
          <w:sz w:val="21"/>
        </w:rPr>
        <w:t>2024-08-10 11:39:13</w:t>
      </w:r>
    </w:p>
    <w:p w14:paraId="7CD49606" w14:textId="77777777" w:rsidR="008355C5" w:rsidRDefault="00000000">
      <w:r>
        <w:rPr>
          <w:rFonts w:ascii="Comic Sans MS" w:eastAsia="Comic Sans MS" w:hAnsi="Comic Sans MS"/>
          <w:sz w:val="21"/>
        </w:rPr>
        <w:t>susan rip https://t.co/bRmO0qEEWX</w:t>
      </w:r>
    </w:p>
    <w:p w14:paraId="028C5F11" w14:textId="77777777" w:rsidR="008355C5" w:rsidRDefault="008355C5"/>
    <w:p w14:paraId="5E27BE74" w14:textId="77777777" w:rsidR="008355C5" w:rsidRDefault="00000000">
      <w:r>
        <w:rPr>
          <w:rFonts w:ascii="Comic Sans MS" w:eastAsia="Comic Sans MS" w:hAnsi="Comic Sans MS"/>
          <w:sz w:val="21"/>
        </w:rPr>
        <w:t>@d4ksh.com TWEET ARCHIVE</w:t>
      </w:r>
    </w:p>
    <w:p w14:paraId="35C25996" w14:textId="77777777" w:rsidR="008355C5" w:rsidRDefault="00000000">
      <w:r>
        <w:rPr>
          <w:rFonts w:ascii="Comic Sans MS" w:eastAsia="Comic Sans MS" w:hAnsi="Comic Sans MS"/>
          <w:sz w:val="21"/>
        </w:rPr>
        <w:t>2024-08-10 22:45:39</w:t>
      </w:r>
    </w:p>
    <w:p w14:paraId="7BF39A1E" w14:textId="77777777" w:rsidR="008355C5" w:rsidRDefault="00000000">
      <w:r>
        <w:rPr>
          <w:rFonts w:ascii="Comic Sans MS" w:eastAsia="Comic Sans MS" w:hAnsi="Comic Sans MS"/>
          <w:sz w:val="21"/>
        </w:rPr>
        <w:t>im gona be an adult in like 15 minutes</w:t>
      </w:r>
    </w:p>
    <w:p w14:paraId="4B6C6DCE" w14:textId="77777777" w:rsidR="008355C5" w:rsidRDefault="008355C5"/>
    <w:p w14:paraId="19BD49E3" w14:textId="77777777" w:rsidR="008355C5" w:rsidRDefault="00000000">
      <w:r>
        <w:rPr>
          <w:rFonts w:ascii="Comic Sans MS" w:eastAsia="Comic Sans MS" w:hAnsi="Comic Sans MS"/>
          <w:sz w:val="21"/>
        </w:rPr>
        <w:t>@d4ksh.com TWEET ARCHIVE</w:t>
      </w:r>
    </w:p>
    <w:p w14:paraId="0DC838F9" w14:textId="77777777" w:rsidR="008355C5" w:rsidRDefault="00000000">
      <w:r>
        <w:rPr>
          <w:rFonts w:ascii="Comic Sans MS" w:eastAsia="Comic Sans MS" w:hAnsi="Comic Sans MS"/>
          <w:sz w:val="21"/>
        </w:rPr>
        <w:t>2024-08-10 23:01:36</w:t>
      </w:r>
    </w:p>
    <w:p w14:paraId="553E6213" w14:textId="77777777" w:rsidR="008355C5" w:rsidRDefault="00000000">
      <w:r>
        <w:rPr>
          <w:rFonts w:ascii="Comic Sans MS" w:eastAsia="Comic Sans MS" w:hAnsi="Comic Sans MS"/>
          <w:sz w:val="21"/>
        </w:rPr>
        <w:t>I'm an adult now</w:t>
      </w:r>
    </w:p>
    <w:p w14:paraId="554566E4" w14:textId="77777777" w:rsidR="008355C5" w:rsidRDefault="008355C5"/>
    <w:p w14:paraId="6289198F" w14:textId="77777777" w:rsidR="008355C5" w:rsidRDefault="00000000">
      <w:r>
        <w:rPr>
          <w:rFonts w:ascii="Comic Sans MS" w:eastAsia="Comic Sans MS" w:hAnsi="Comic Sans MS"/>
          <w:sz w:val="21"/>
        </w:rPr>
        <w:t>@d4ksh.com TWEET ARCHIVE</w:t>
      </w:r>
    </w:p>
    <w:p w14:paraId="40A66FE5" w14:textId="77777777" w:rsidR="008355C5" w:rsidRDefault="00000000">
      <w:r>
        <w:rPr>
          <w:rFonts w:ascii="Comic Sans MS" w:eastAsia="Comic Sans MS" w:hAnsi="Comic Sans MS"/>
          <w:sz w:val="21"/>
        </w:rPr>
        <w:t>2024-08-10 23:01:56</w:t>
      </w:r>
    </w:p>
    <w:p w14:paraId="4C1F8213" w14:textId="77777777" w:rsidR="008355C5" w:rsidRDefault="00000000">
      <w:r>
        <w:rPr>
          <w:rFonts w:ascii="Comic Sans MS" w:eastAsia="Comic Sans MS" w:hAnsi="Comic Sans MS"/>
          <w:sz w:val="21"/>
        </w:rPr>
        <w:t>yes im 18 now</w:t>
      </w:r>
    </w:p>
    <w:p w14:paraId="6FCE0398" w14:textId="77777777" w:rsidR="008355C5" w:rsidRDefault="008355C5"/>
    <w:p w14:paraId="4D6CBF40" w14:textId="77777777" w:rsidR="008355C5" w:rsidRDefault="00000000">
      <w:r>
        <w:rPr>
          <w:rFonts w:ascii="Comic Sans MS" w:eastAsia="Comic Sans MS" w:hAnsi="Comic Sans MS"/>
          <w:sz w:val="21"/>
        </w:rPr>
        <w:t>@d4ksh.com TWEET ARCHIVE</w:t>
      </w:r>
    </w:p>
    <w:p w14:paraId="5FF1DCC7" w14:textId="77777777" w:rsidR="008355C5" w:rsidRDefault="00000000">
      <w:r>
        <w:rPr>
          <w:rFonts w:ascii="Comic Sans MS" w:eastAsia="Comic Sans MS" w:hAnsi="Comic Sans MS"/>
          <w:sz w:val="21"/>
        </w:rPr>
        <w:t>2024-08-10 23:15:52</w:t>
      </w:r>
    </w:p>
    <w:p w14:paraId="5CAFB906" w14:textId="77777777" w:rsidR="008355C5" w:rsidRDefault="00000000">
      <w:r>
        <w:rPr>
          <w:rFonts w:ascii="Comic Sans MS" w:eastAsia="Comic Sans MS" w:hAnsi="Comic Sans MS"/>
          <w:sz w:val="21"/>
        </w:rPr>
        <w:t>someone say mrbeast has down syndrome</w:t>
      </w:r>
    </w:p>
    <w:p w14:paraId="5C5A093F" w14:textId="77777777" w:rsidR="008355C5" w:rsidRDefault="008355C5"/>
    <w:p w14:paraId="0521AF93" w14:textId="77777777" w:rsidR="008355C5" w:rsidRDefault="00000000">
      <w:r>
        <w:rPr>
          <w:rFonts w:ascii="Comic Sans MS" w:eastAsia="Comic Sans MS" w:hAnsi="Comic Sans MS"/>
          <w:sz w:val="21"/>
        </w:rPr>
        <w:t>@d4ksh.com TWEET ARCHIVE</w:t>
      </w:r>
    </w:p>
    <w:p w14:paraId="78594D47" w14:textId="77777777" w:rsidR="008355C5" w:rsidRDefault="00000000">
      <w:r>
        <w:rPr>
          <w:rFonts w:ascii="Comic Sans MS" w:eastAsia="Comic Sans MS" w:hAnsi="Comic Sans MS"/>
          <w:sz w:val="21"/>
        </w:rPr>
        <w:t>2024-08-10 23:16:38</w:t>
      </w:r>
    </w:p>
    <w:p w14:paraId="14F68373" w14:textId="77777777" w:rsidR="008355C5" w:rsidRDefault="00000000">
      <w:r>
        <w:rPr>
          <w:rFonts w:ascii="Comic Sans MS" w:eastAsia="Comic Sans MS" w:hAnsi="Comic Sans MS"/>
          <w:sz w:val="21"/>
        </w:rPr>
        <w:t>im that 18 year old virgin all the alpha males are talking about btw</w:t>
      </w:r>
    </w:p>
    <w:p w14:paraId="501D8068" w14:textId="77777777" w:rsidR="008355C5" w:rsidRDefault="008355C5"/>
    <w:p w14:paraId="16D40760" w14:textId="77777777" w:rsidR="008355C5" w:rsidRDefault="00000000">
      <w:r>
        <w:rPr>
          <w:rFonts w:ascii="Comic Sans MS" w:eastAsia="Comic Sans MS" w:hAnsi="Comic Sans MS"/>
          <w:sz w:val="21"/>
        </w:rPr>
        <w:lastRenderedPageBreak/>
        <w:t>@d4ksh.com TWEET ARCHIVE</w:t>
      </w:r>
    </w:p>
    <w:p w14:paraId="5F2BAF70" w14:textId="77777777" w:rsidR="008355C5" w:rsidRDefault="00000000">
      <w:r>
        <w:rPr>
          <w:rFonts w:ascii="Comic Sans MS" w:eastAsia="Comic Sans MS" w:hAnsi="Comic Sans MS"/>
          <w:sz w:val="21"/>
        </w:rPr>
        <w:t>2024-08-10 23:31:11</w:t>
      </w:r>
    </w:p>
    <w:p w14:paraId="29F6330E" w14:textId="77777777" w:rsidR="008355C5" w:rsidRDefault="00000000">
      <w:r>
        <w:rPr>
          <w:rFonts w:ascii="Comic Sans MS" w:eastAsia="Comic Sans MS" w:hAnsi="Comic Sans MS"/>
          <w:sz w:val="21"/>
        </w:rPr>
        <w:t>wait why'd kris tyson unfollow me? https://t.co/qHSM0jB5dg</w:t>
      </w:r>
    </w:p>
    <w:p w14:paraId="651171FB" w14:textId="77777777" w:rsidR="008355C5" w:rsidRDefault="008355C5"/>
    <w:p w14:paraId="694E987A" w14:textId="77777777" w:rsidR="008355C5" w:rsidRDefault="00000000">
      <w:r>
        <w:rPr>
          <w:rFonts w:ascii="Comic Sans MS" w:eastAsia="Comic Sans MS" w:hAnsi="Comic Sans MS"/>
          <w:sz w:val="21"/>
        </w:rPr>
        <w:t>@d4ksh.com TWEET ARCHIVE</w:t>
      </w:r>
    </w:p>
    <w:p w14:paraId="073C688D" w14:textId="77777777" w:rsidR="008355C5" w:rsidRDefault="00000000">
      <w:r>
        <w:rPr>
          <w:rFonts w:ascii="Comic Sans MS" w:eastAsia="Comic Sans MS" w:hAnsi="Comic Sans MS"/>
          <w:sz w:val="21"/>
        </w:rPr>
        <w:t>2024-08-11 00:27:23</w:t>
      </w:r>
    </w:p>
    <w:p w14:paraId="33838FBD" w14:textId="77777777" w:rsidR="008355C5" w:rsidRDefault="00000000">
      <w:r>
        <w:rPr>
          <w:rFonts w:ascii="Comic Sans MS" w:eastAsia="Comic Sans MS" w:hAnsi="Comic Sans MS"/>
          <w:sz w:val="21"/>
        </w:rPr>
        <w:t>17 i made my first 10 thousand dollaaaaaaaas what will i make at 18 probably nothing jk ill be pewdiepie</w:t>
      </w:r>
    </w:p>
    <w:p w14:paraId="592E0712" w14:textId="77777777" w:rsidR="008355C5" w:rsidRDefault="008355C5"/>
    <w:p w14:paraId="55D22D55" w14:textId="77777777" w:rsidR="008355C5" w:rsidRDefault="00000000">
      <w:r>
        <w:rPr>
          <w:rFonts w:ascii="Comic Sans MS" w:eastAsia="Comic Sans MS" w:hAnsi="Comic Sans MS"/>
          <w:sz w:val="21"/>
        </w:rPr>
        <w:t>@d4ksh.com TWEET ARCHIVE</w:t>
      </w:r>
    </w:p>
    <w:p w14:paraId="7B21F004" w14:textId="77777777" w:rsidR="008355C5" w:rsidRDefault="00000000">
      <w:r>
        <w:rPr>
          <w:rFonts w:ascii="Comic Sans MS" w:eastAsia="Comic Sans MS" w:hAnsi="Comic Sans MS"/>
          <w:sz w:val="21"/>
        </w:rPr>
        <w:t>2024-08-11 19:58:49</w:t>
      </w:r>
    </w:p>
    <w:p w14:paraId="6001B6FF" w14:textId="77777777" w:rsidR="008355C5" w:rsidRDefault="00000000">
      <w:r>
        <w:rPr>
          <w:rFonts w:ascii="Comic Sans MS" w:eastAsia="Comic Sans MS" w:hAnsi="Comic Sans MS"/>
          <w:sz w:val="21"/>
        </w:rPr>
        <w:t>we major</w:t>
      </w:r>
    </w:p>
    <w:p w14:paraId="3CD643E8" w14:textId="77777777" w:rsidR="008355C5" w:rsidRDefault="008355C5"/>
    <w:p w14:paraId="02F7EB02" w14:textId="77777777" w:rsidR="008355C5" w:rsidRDefault="00000000">
      <w:r>
        <w:rPr>
          <w:rFonts w:ascii="Comic Sans MS" w:eastAsia="Comic Sans MS" w:hAnsi="Comic Sans MS"/>
          <w:sz w:val="21"/>
        </w:rPr>
        <w:t>@d4ksh.com TWEET ARCHIVE</w:t>
      </w:r>
    </w:p>
    <w:p w14:paraId="7BFF6964" w14:textId="77777777" w:rsidR="008355C5" w:rsidRDefault="00000000">
      <w:r>
        <w:rPr>
          <w:rFonts w:ascii="Comic Sans MS" w:eastAsia="Comic Sans MS" w:hAnsi="Comic Sans MS"/>
          <w:sz w:val="21"/>
        </w:rPr>
        <w:t>2024-08-11 22:44:32</w:t>
      </w:r>
    </w:p>
    <w:p w14:paraId="107B0DFB" w14:textId="4DE0727A" w:rsidR="008355C5" w:rsidRDefault="00000000">
      <w:proofErr w:type="spellStart"/>
      <w:r>
        <w:rPr>
          <w:rFonts w:ascii="Comic Sans MS" w:eastAsia="Comic Sans MS" w:hAnsi="Comic Sans MS"/>
          <w:sz w:val="21"/>
        </w:rPr>
        <w:t>netanyahu</w:t>
      </w:r>
      <w:proofErr w:type="spellEnd"/>
      <w:r>
        <w:rPr>
          <w:rFonts w:ascii="Comic Sans MS" w:eastAsia="Comic Sans MS" w:hAnsi="Comic Sans MS"/>
          <w:sz w:val="21"/>
        </w:rPr>
        <w:t xml:space="preserve"> is </w:t>
      </w:r>
      <w:r w:rsidR="00280B37">
        <w:rPr>
          <w:rFonts w:ascii="Comic Sans MS" w:eastAsia="Comic Sans MS" w:hAnsi="Comic Sans MS"/>
          <w:sz w:val="21"/>
        </w:rPr>
        <w:t>r*****</w:t>
      </w:r>
      <w:r>
        <w:rPr>
          <w:rFonts w:ascii="Comic Sans MS" w:eastAsia="Comic Sans MS" w:hAnsi="Comic Sans MS"/>
          <w:sz w:val="21"/>
        </w:rPr>
        <w:t>ed guys😭🙏🏽</w:t>
      </w:r>
    </w:p>
    <w:p w14:paraId="5BD408C2" w14:textId="77777777" w:rsidR="008355C5" w:rsidRDefault="008355C5"/>
    <w:p w14:paraId="7060EB9E" w14:textId="77777777" w:rsidR="008355C5" w:rsidRDefault="00000000">
      <w:r>
        <w:rPr>
          <w:rFonts w:ascii="Comic Sans MS" w:eastAsia="Comic Sans MS" w:hAnsi="Comic Sans MS"/>
          <w:sz w:val="21"/>
        </w:rPr>
        <w:t>@d4ksh.com TWEET ARCHIVE</w:t>
      </w:r>
    </w:p>
    <w:p w14:paraId="513BF0E0" w14:textId="77777777" w:rsidR="008355C5" w:rsidRDefault="00000000">
      <w:r>
        <w:rPr>
          <w:rFonts w:ascii="Comic Sans MS" w:eastAsia="Comic Sans MS" w:hAnsi="Comic Sans MS"/>
          <w:sz w:val="21"/>
        </w:rPr>
        <w:t>2024-08-12 12:20:45</w:t>
      </w:r>
    </w:p>
    <w:p w14:paraId="0394B18C" w14:textId="77777777" w:rsidR="008355C5" w:rsidRDefault="00000000">
      <w:r>
        <w:rPr>
          <w:rFonts w:ascii="Comic Sans MS" w:eastAsia="Comic Sans MS" w:hAnsi="Comic Sans MS"/>
          <w:sz w:val="21"/>
        </w:rPr>
        <w:t>does bianca censori actually say anything</w:t>
      </w:r>
    </w:p>
    <w:p w14:paraId="7A6BF81C" w14:textId="77777777" w:rsidR="008355C5" w:rsidRDefault="008355C5"/>
    <w:p w14:paraId="1B1A497A" w14:textId="77777777" w:rsidR="008355C5" w:rsidRDefault="00000000">
      <w:r>
        <w:rPr>
          <w:rFonts w:ascii="Comic Sans MS" w:eastAsia="Comic Sans MS" w:hAnsi="Comic Sans MS"/>
          <w:sz w:val="21"/>
        </w:rPr>
        <w:t>@d4ksh.com TWEET ARCHIVE</w:t>
      </w:r>
    </w:p>
    <w:p w14:paraId="5A81982C" w14:textId="77777777" w:rsidR="008355C5" w:rsidRDefault="00000000">
      <w:r>
        <w:rPr>
          <w:rFonts w:ascii="Comic Sans MS" w:eastAsia="Comic Sans MS" w:hAnsi="Comic Sans MS"/>
          <w:sz w:val="21"/>
        </w:rPr>
        <w:t>2024-08-12 12:58:16</w:t>
      </w:r>
    </w:p>
    <w:p w14:paraId="38B7BB6F" w14:textId="77777777" w:rsidR="008355C5" w:rsidRDefault="00000000">
      <w:r>
        <w:rPr>
          <w:rFonts w:ascii="Comic Sans MS" w:eastAsia="Comic Sans MS" w:hAnsi="Comic Sans MS"/>
          <w:sz w:val="21"/>
        </w:rPr>
        <w:t>can't tell if jk rowling is cringe or not</w:t>
      </w:r>
    </w:p>
    <w:p w14:paraId="7B9E56EE" w14:textId="77777777" w:rsidR="008355C5" w:rsidRDefault="008355C5"/>
    <w:p w14:paraId="0479DEDA" w14:textId="77777777" w:rsidR="008355C5" w:rsidRDefault="00000000">
      <w:r>
        <w:rPr>
          <w:rFonts w:ascii="Comic Sans MS" w:eastAsia="Comic Sans MS" w:hAnsi="Comic Sans MS"/>
          <w:sz w:val="21"/>
        </w:rPr>
        <w:lastRenderedPageBreak/>
        <w:t>@d4ksh.com TWEET ARCHIVE</w:t>
      </w:r>
    </w:p>
    <w:p w14:paraId="5267045F" w14:textId="77777777" w:rsidR="008355C5" w:rsidRDefault="00000000">
      <w:r>
        <w:rPr>
          <w:rFonts w:ascii="Comic Sans MS" w:eastAsia="Comic Sans MS" w:hAnsi="Comic Sans MS"/>
          <w:sz w:val="21"/>
        </w:rPr>
        <w:t>2024-08-13 00:08:31</w:t>
      </w:r>
    </w:p>
    <w:p w14:paraId="551F8CAC" w14:textId="77777777" w:rsidR="008355C5" w:rsidRDefault="00000000">
      <w:r>
        <w:rPr>
          <w:rFonts w:ascii="Comic Sans MS" w:eastAsia="Comic Sans MS" w:hAnsi="Comic Sans MS"/>
          <w:sz w:val="21"/>
        </w:rPr>
        <w:t>"not like us" is coworker music now sad</w:t>
      </w:r>
    </w:p>
    <w:p w14:paraId="36648C5C" w14:textId="77777777" w:rsidR="008355C5" w:rsidRDefault="008355C5"/>
    <w:p w14:paraId="4A697226" w14:textId="77777777" w:rsidR="008355C5" w:rsidRDefault="00000000">
      <w:r>
        <w:rPr>
          <w:rFonts w:ascii="Comic Sans MS" w:eastAsia="Comic Sans MS" w:hAnsi="Comic Sans MS"/>
          <w:sz w:val="21"/>
        </w:rPr>
        <w:t>@d4ksh.com TWEET ARCHIVE</w:t>
      </w:r>
    </w:p>
    <w:p w14:paraId="4A4CF5A5" w14:textId="77777777" w:rsidR="008355C5" w:rsidRDefault="00000000">
      <w:r>
        <w:rPr>
          <w:rFonts w:ascii="Comic Sans MS" w:eastAsia="Comic Sans MS" w:hAnsi="Comic Sans MS"/>
          <w:sz w:val="21"/>
        </w:rPr>
        <w:t>2024-08-13 02:04:22</w:t>
      </w:r>
    </w:p>
    <w:p w14:paraId="05788C9E" w14:textId="77777777" w:rsidR="008355C5" w:rsidRDefault="00000000">
      <w:r>
        <w:rPr>
          <w:rFonts w:ascii="Comic Sans MS" w:eastAsia="Comic Sans MS" w:hAnsi="Comic Sans MS"/>
          <w:sz w:val="21"/>
        </w:rPr>
        <w:t>ive learned americans get more offended when called fat than other people</w:t>
      </w:r>
    </w:p>
    <w:p w14:paraId="7CB73C6C" w14:textId="77777777" w:rsidR="008355C5" w:rsidRDefault="008355C5"/>
    <w:p w14:paraId="1C95EFD3" w14:textId="77777777" w:rsidR="008355C5" w:rsidRDefault="00000000">
      <w:r>
        <w:rPr>
          <w:rFonts w:ascii="Comic Sans MS" w:eastAsia="Comic Sans MS" w:hAnsi="Comic Sans MS"/>
          <w:sz w:val="21"/>
        </w:rPr>
        <w:t>@d4ksh.com TWEET ARCHIVE</w:t>
      </w:r>
    </w:p>
    <w:p w14:paraId="3F1E3D68" w14:textId="77777777" w:rsidR="008355C5" w:rsidRDefault="00000000">
      <w:r>
        <w:rPr>
          <w:rFonts w:ascii="Comic Sans MS" w:eastAsia="Comic Sans MS" w:hAnsi="Comic Sans MS"/>
          <w:sz w:val="21"/>
        </w:rPr>
        <w:t>2024-08-13 02:05:23</w:t>
      </w:r>
    </w:p>
    <w:p w14:paraId="06268AC3" w14:textId="77777777" w:rsidR="008355C5" w:rsidRDefault="00000000">
      <w:r>
        <w:rPr>
          <w:rFonts w:ascii="Comic Sans MS" w:eastAsia="Comic Sans MS" w:hAnsi="Comic Sans MS"/>
          <w:sz w:val="21"/>
        </w:rPr>
        <w:t>hi men</w:t>
      </w:r>
    </w:p>
    <w:p w14:paraId="0FA6155D" w14:textId="77777777" w:rsidR="008355C5" w:rsidRDefault="008355C5"/>
    <w:p w14:paraId="718E3EF0" w14:textId="77777777" w:rsidR="008355C5" w:rsidRDefault="00000000">
      <w:r>
        <w:rPr>
          <w:rFonts w:ascii="Comic Sans MS" w:eastAsia="Comic Sans MS" w:hAnsi="Comic Sans MS"/>
          <w:sz w:val="21"/>
        </w:rPr>
        <w:t>@d4ksh.com TWEET ARCHIVE</w:t>
      </w:r>
    </w:p>
    <w:p w14:paraId="79117931" w14:textId="77777777" w:rsidR="008355C5" w:rsidRDefault="00000000">
      <w:r>
        <w:rPr>
          <w:rFonts w:ascii="Comic Sans MS" w:eastAsia="Comic Sans MS" w:hAnsi="Comic Sans MS"/>
          <w:sz w:val="21"/>
        </w:rPr>
        <w:t>2024-08-13 02:07:37</w:t>
      </w:r>
    </w:p>
    <w:p w14:paraId="2E633E52" w14:textId="77777777" w:rsidR="008355C5" w:rsidRDefault="00000000">
      <w:r>
        <w:rPr>
          <w:rFonts w:ascii="Comic Sans MS" w:eastAsia="Comic Sans MS" w:hAnsi="Comic Sans MS"/>
          <w:sz w:val="21"/>
        </w:rPr>
        <w:t>WHATS YO ZODIAC SIGN???? I CANT HEAR YA !!!!! WHATS YO ZODIAC SIGN????</w:t>
      </w:r>
    </w:p>
    <w:p w14:paraId="305A8A76" w14:textId="77777777" w:rsidR="008355C5" w:rsidRDefault="008355C5"/>
    <w:p w14:paraId="1C7E8CF6" w14:textId="77777777" w:rsidR="008355C5" w:rsidRDefault="00000000">
      <w:r>
        <w:rPr>
          <w:rFonts w:ascii="Comic Sans MS" w:eastAsia="Comic Sans MS" w:hAnsi="Comic Sans MS"/>
          <w:sz w:val="21"/>
        </w:rPr>
        <w:t>@d4ksh.com TWEET ARCHIVE</w:t>
      </w:r>
    </w:p>
    <w:p w14:paraId="3DF286C5" w14:textId="77777777" w:rsidR="008355C5" w:rsidRDefault="00000000">
      <w:r>
        <w:rPr>
          <w:rFonts w:ascii="Comic Sans MS" w:eastAsia="Comic Sans MS" w:hAnsi="Comic Sans MS"/>
          <w:sz w:val="21"/>
        </w:rPr>
        <w:t>2024-08-13 02:07:48</w:t>
      </w:r>
    </w:p>
    <w:p w14:paraId="1C28FF65" w14:textId="77777777" w:rsidR="008355C5" w:rsidRDefault="00000000">
      <w:r>
        <w:rPr>
          <w:rFonts w:ascii="Comic Sans MS" w:eastAsia="Comic Sans MS" w:hAnsi="Comic Sans MS"/>
          <w:sz w:val="21"/>
        </w:rPr>
        <w:t>I LOVE MAO ZEDONG</w:t>
      </w:r>
    </w:p>
    <w:p w14:paraId="6BDA98A2" w14:textId="77777777" w:rsidR="008355C5" w:rsidRDefault="008355C5"/>
    <w:p w14:paraId="3C1E81FA" w14:textId="77777777" w:rsidR="008355C5" w:rsidRDefault="00000000">
      <w:r>
        <w:rPr>
          <w:rFonts w:ascii="Comic Sans MS" w:eastAsia="Comic Sans MS" w:hAnsi="Comic Sans MS"/>
          <w:sz w:val="21"/>
        </w:rPr>
        <w:t>@d4ksh.com TWEET ARCHIVE</w:t>
      </w:r>
    </w:p>
    <w:p w14:paraId="796D28B6" w14:textId="77777777" w:rsidR="008355C5" w:rsidRDefault="00000000">
      <w:r>
        <w:rPr>
          <w:rFonts w:ascii="Comic Sans MS" w:eastAsia="Comic Sans MS" w:hAnsi="Comic Sans MS"/>
          <w:sz w:val="21"/>
        </w:rPr>
        <w:t>2024-08-13 02:21:57</w:t>
      </w:r>
    </w:p>
    <w:p w14:paraId="6BBFC699" w14:textId="77777777" w:rsidR="008355C5" w:rsidRDefault="00000000">
      <w:r>
        <w:rPr>
          <w:rFonts w:ascii="Comic Sans MS" w:eastAsia="Comic Sans MS" w:hAnsi="Comic Sans MS"/>
          <w:sz w:val="21"/>
        </w:rPr>
        <w:t>imagine if espresso had a rap verse💀🙏🏽</w:t>
      </w:r>
    </w:p>
    <w:p w14:paraId="3732DEC8" w14:textId="77777777" w:rsidR="008355C5" w:rsidRDefault="008355C5"/>
    <w:p w14:paraId="35997A98" w14:textId="77777777" w:rsidR="008355C5" w:rsidRDefault="00000000">
      <w:r>
        <w:rPr>
          <w:rFonts w:ascii="Comic Sans MS" w:eastAsia="Comic Sans MS" w:hAnsi="Comic Sans MS"/>
          <w:sz w:val="21"/>
        </w:rPr>
        <w:t>@d4ksh.com TWEET ARCHIVE</w:t>
      </w:r>
    </w:p>
    <w:p w14:paraId="5C00EE30" w14:textId="77777777" w:rsidR="008355C5" w:rsidRDefault="00000000">
      <w:r>
        <w:rPr>
          <w:rFonts w:ascii="Comic Sans MS" w:eastAsia="Comic Sans MS" w:hAnsi="Comic Sans MS"/>
          <w:sz w:val="21"/>
        </w:rPr>
        <w:lastRenderedPageBreak/>
        <w:t>2024-08-13 02:31:52</w:t>
      </w:r>
    </w:p>
    <w:p w14:paraId="2ABE8087" w14:textId="7F2D4BE5" w:rsidR="008355C5" w:rsidRDefault="00000000">
      <w:r>
        <w:rPr>
          <w:rFonts w:ascii="Comic Sans MS" w:eastAsia="Comic Sans MS" w:hAnsi="Comic Sans MS"/>
          <w:sz w:val="21"/>
        </w:rPr>
        <w:t xml:space="preserve">pink redbull is the first of the </w:t>
      </w:r>
      <w:r w:rsidR="00280B37">
        <w:rPr>
          <w:rFonts w:ascii="Comic Sans MS" w:eastAsia="Comic Sans MS" w:hAnsi="Comic Sans MS"/>
          <w:sz w:val="21"/>
        </w:rPr>
        <w:t>r*****</w:t>
      </w:r>
      <w:r>
        <w:rPr>
          <w:rFonts w:ascii="Comic Sans MS" w:eastAsia="Comic Sans MS" w:hAnsi="Comic Sans MS"/>
          <w:sz w:val="21"/>
        </w:rPr>
        <w:t xml:space="preserve">ed </w:t>
      </w:r>
      <w:proofErr w:type="spellStart"/>
      <w:r>
        <w:rPr>
          <w:rFonts w:ascii="Comic Sans MS" w:eastAsia="Comic Sans MS" w:hAnsi="Comic Sans MS"/>
          <w:sz w:val="21"/>
        </w:rPr>
        <w:t>flavours</w:t>
      </w:r>
      <w:proofErr w:type="spellEnd"/>
      <w:r>
        <w:rPr>
          <w:rFonts w:ascii="Comic Sans MS" w:eastAsia="Comic Sans MS" w:hAnsi="Comic Sans MS"/>
          <w:sz w:val="21"/>
        </w:rPr>
        <w:t xml:space="preserve"> </w:t>
      </w:r>
      <w:proofErr w:type="spellStart"/>
      <w:r>
        <w:rPr>
          <w:rFonts w:ascii="Comic Sans MS" w:eastAsia="Comic Sans MS" w:hAnsi="Comic Sans MS"/>
          <w:sz w:val="21"/>
        </w:rPr>
        <w:t>i</w:t>
      </w:r>
      <w:proofErr w:type="spellEnd"/>
      <w:r>
        <w:rPr>
          <w:rFonts w:ascii="Comic Sans MS" w:eastAsia="Comic Sans MS" w:hAnsi="Comic Sans MS"/>
          <w:sz w:val="21"/>
        </w:rPr>
        <w:t xml:space="preserve"> </w:t>
      </w:r>
      <w:proofErr w:type="gramStart"/>
      <w:r>
        <w:rPr>
          <w:rFonts w:ascii="Comic Sans MS" w:eastAsia="Comic Sans MS" w:hAnsi="Comic Sans MS"/>
          <w:sz w:val="21"/>
        </w:rPr>
        <w:t>actually like</w:t>
      </w:r>
      <w:proofErr w:type="gramEnd"/>
    </w:p>
    <w:p w14:paraId="695593C2" w14:textId="77777777" w:rsidR="008355C5" w:rsidRDefault="008355C5"/>
    <w:p w14:paraId="131255B7" w14:textId="77777777" w:rsidR="008355C5" w:rsidRDefault="00000000">
      <w:r>
        <w:rPr>
          <w:rFonts w:ascii="Comic Sans MS" w:eastAsia="Comic Sans MS" w:hAnsi="Comic Sans MS"/>
          <w:sz w:val="21"/>
        </w:rPr>
        <w:t>@d4ksh.com TWEET ARCHIVE</w:t>
      </w:r>
    </w:p>
    <w:p w14:paraId="416F17F6" w14:textId="77777777" w:rsidR="008355C5" w:rsidRDefault="00000000">
      <w:r>
        <w:rPr>
          <w:rFonts w:ascii="Comic Sans MS" w:eastAsia="Comic Sans MS" w:hAnsi="Comic Sans MS"/>
          <w:sz w:val="21"/>
        </w:rPr>
        <w:t>2024-08-13 12:14:28</w:t>
      </w:r>
    </w:p>
    <w:p w14:paraId="5DF700F9" w14:textId="77777777" w:rsidR="008355C5" w:rsidRDefault="00000000">
      <w:r>
        <w:rPr>
          <w:rFonts w:ascii="Comic Sans MS" w:eastAsia="Comic Sans MS" w:hAnsi="Comic Sans MS"/>
          <w:sz w:val="21"/>
        </w:rPr>
        <w:t>if you say something calmly instead of angry and fast ppl will listen to u</w:t>
      </w:r>
    </w:p>
    <w:p w14:paraId="67ED2AAB" w14:textId="77777777" w:rsidR="008355C5" w:rsidRDefault="008355C5"/>
    <w:p w14:paraId="108AD6A3" w14:textId="77777777" w:rsidR="008355C5" w:rsidRDefault="00000000">
      <w:r>
        <w:rPr>
          <w:rFonts w:ascii="Comic Sans MS" w:eastAsia="Comic Sans MS" w:hAnsi="Comic Sans MS"/>
          <w:sz w:val="21"/>
        </w:rPr>
        <w:t>@d4ksh.com TWEET ARCHIVE</w:t>
      </w:r>
    </w:p>
    <w:p w14:paraId="3958F000" w14:textId="77777777" w:rsidR="008355C5" w:rsidRDefault="00000000">
      <w:r>
        <w:rPr>
          <w:rFonts w:ascii="Comic Sans MS" w:eastAsia="Comic Sans MS" w:hAnsi="Comic Sans MS"/>
          <w:sz w:val="21"/>
        </w:rPr>
        <w:t>2024-08-14 01:15:13</w:t>
      </w:r>
    </w:p>
    <w:p w14:paraId="23FC001A" w14:textId="77777777" w:rsidR="008355C5" w:rsidRDefault="00000000">
      <w:r>
        <w:rPr>
          <w:rFonts w:ascii="Comic Sans MS" w:eastAsia="Comic Sans MS" w:hAnsi="Comic Sans MS"/>
          <w:sz w:val="21"/>
        </w:rPr>
        <w:t>you look like kris tyson</w:t>
      </w:r>
    </w:p>
    <w:p w14:paraId="159C9F98" w14:textId="77777777" w:rsidR="008355C5" w:rsidRDefault="008355C5"/>
    <w:p w14:paraId="34A33BE6" w14:textId="77777777" w:rsidR="008355C5" w:rsidRDefault="00000000">
      <w:r>
        <w:rPr>
          <w:rFonts w:ascii="Comic Sans MS" w:eastAsia="Comic Sans MS" w:hAnsi="Comic Sans MS"/>
          <w:sz w:val="21"/>
        </w:rPr>
        <w:t>@d4ksh.com TWEET ARCHIVE</w:t>
      </w:r>
    </w:p>
    <w:p w14:paraId="753DAA70" w14:textId="77777777" w:rsidR="008355C5" w:rsidRDefault="00000000">
      <w:r>
        <w:rPr>
          <w:rFonts w:ascii="Comic Sans MS" w:eastAsia="Comic Sans MS" w:hAnsi="Comic Sans MS"/>
          <w:sz w:val="21"/>
        </w:rPr>
        <w:t>2024-08-14 01:16:17</w:t>
      </w:r>
    </w:p>
    <w:p w14:paraId="59C07A41" w14:textId="77777777" w:rsidR="008355C5" w:rsidRDefault="00000000">
      <w:r>
        <w:rPr>
          <w:rFonts w:ascii="Comic Sans MS" w:eastAsia="Comic Sans MS" w:hAnsi="Comic Sans MS"/>
          <w:sz w:val="21"/>
        </w:rPr>
        <w:t>what percentage of fat chinese guys are asexual</w:t>
      </w:r>
    </w:p>
    <w:p w14:paraId="481EFB49" w14:textId="77777777" w:rsidR="008355C5" w:rsidRDefault="008355C5"/>
    <w:p w14:paraId="679AFA08" w14:textId="77777777" w:rsidR="008355C5" w:rsidRDefault="00000000">
      <w:r>
        <w:rPr>
          <w:rFonts w:ascii="Comic Sans MS" w:eastAsia="Comic Sans MS" w:hAnsi="Comic Sans MS"/>
          <w:sz w:val="21"/>
        </w:rPr>
        <w:t>@d4ksh.com TWEET ARCHIVE</w:t>
      </w:r>
    </w:p>
    <w:p w14:paraId="3F76EEEE" w14:textId="77777777" w:rsidR="008355C5" w:rsidRDefault="00000000">
      <w:r>
        <w:rPr>
          <w:rFonts w:ascii="Comic Sans MS" w:eastAsia="Comic Sans MS" w:hAnsi="Comic Sans MS"/>
          <w:sz w:val="21"/>
        </w:rPr>
        <w:t>2024-08-14 01:41:54</w:t>
      </w:r>
    </w:p>
    <w:p w14:paraId="50B8FB20" w14:textId="4080AD07" w:rsidR="008355C5" w:rsidRDefault="00000000">
      <w:r>
        <w:rPr>
          <w:rFonts w:ascii="Comic Sans MS" w:eastAsia="Comic Sans MS" w:hAnsi="Comic Sans MS"/>
          <w:sz w:val="21"/>
        </w:rPr>
        <w:t xml:space="preserve">the "she's 18 in 1 day" justification for </w:t>
      </w:r>
      <w:proofErr w:type="spellStart"/>
      <w:r>
        <w:rPr>
          <w:rFonts w:ascii="Comic Sans MS" w:eastAsia="Comic Sans MS" w:hAnsi="Comic Sans MS"/>
          <w:sz w:val="21"/>
        </w:rPr>
        <w:t>noncery</w:t>
      </w:r>
      <w:proofErr w:type="spellEnd"/>
      <w:r>
        <w:rPr>
          <w:rFonts w:ascii="Comic Sans MS" w:eastAsia="Comic Sans MS" w:hAnsi="Comic Sans MS"/>
          <w:sz w:val="21"/>
        </w:rPr>
        <w:t xml:space="preserve"> is </w:t>
      </w:r>
      <w:r w:rsidR="00280B37">
        <w:rPr>
          <w:rFonts w:ascii="Comic Sans MS" w:eastAsia="Comic Sans MS" w:hAnsi="Comic Sans MS"/>
          <w:sz w:val="21"/>
        </w:rPr>
        <w:t>r*****</w:t>
      </w:r>
      <w:r>
        <w:rPr>
          <w:rFonts w:ascii="Comic Sans MS" w:eastAsia="Comic Sans MS" w:hAnsi="Comic Sans MS"/>
          <w:sz w:val="21"/>
        </w:rPr>
        <w:t>ed, there's age limits on stuff for a reason it's not as if the person immediately becomes mature at 18 it's to protect kids, thas why alcohol is strictly 18 and u can't buy it before 18 even if ur 18 in one day</w:t>
      </w:r>
    </w:p>
    <w:p w14:paraId="6386CC38" w14:textId="77777777" w:rsidR="008355C5" w:rsidRDefault="008355C5"/>
    <w:p w14:paraId="45557921" w14:textId="77777777" w:rsidR="008355C5" w:rsidRDefault="00000000">
      <w:r>
        <w:rPr>
          <w:rFonts w:ascii="Comic Sans MS" w:eastAsia="Comic Sans MS" w:hAnsi="Comic Sans MS"/>
          <w:sz w:val="21"/>
        </w:rPr>
        <w:t>@d4ksh.com TWEET ARCHIVE</w:t>
      </w:r>
    </w:p>
    <w:p w14:paraId="7B14B955" w14:textId="77777777" w:rsidR="008355C5" w:rsidRDefault="00000000">
      <w:r>
        <w:rPr>
          <w:rFonts w:ascii="Comic Sans MS" w:eastAsia="Comic Sans MS" w:hAnsi="Comic Sans MS"/>
          <w:sz w:val="21"/>
        </w:rPr>
        <w:t>2024-08-14 01:43:22</w:t>
      </w:r>
    </w:p>
    <w:p w14:paraId="6516E39E" w14:textId="77777777" w:rsidR="008355C5" w:rsidRDefault="00000000">
      <w:r>
        <w:rPr>
          <w:rFonts w:ascii="Comic Sans MS" w:eastAsia="Comic Sans MS" w:hAnsi="Comic Sans MS"/>
          <w:sz w:val="21"/>
        </w:rPr>
        <w:t>gartic phone is fun even if ur playing with mentally challenged fat weebs</w:t>
      </w:r>
    </w:p>
    <w:p w14:paraId="3A271A43" w14:textId="77777777" w:rsidR="008355C5" w:rsidRDefault="008355C5"/>
    <w:p w14:paraId="09274B78" w14:textId="77777777" w:rsidR="008355C5" w:rsidRDefault="00000000">
      <w:r>
        <w:rPr>
          <w:rFonts w:ascii="Comic Sans MS" w:eastAsia="Comic Sans MS" w:hAnsi="Comic Sans MS"/>
          <w:sz w:val="21"/>
        </w:rPr>
        <w:lastRenderedPageBreak/>
        <w:t>@d4ksh.com TWEET ARCHIVE</w:t>
      </w:r>
    </w:p>
    <w:p w14:paraId="4386E6E0" w14:textId="77777777" w:rsidR="008355C5" w:rsidRDefault="00000000">
      <w:r>
        <w:rPr>
          <w:rFonts w:ascii="Comic Sans MS" w:eastAsia="Comic Sans MS" w:hAnsi="Comic Sans MS"/>
          <w:sz w:val="21"/>
        </w:rPr>
        <w:t>2024-08-14 01:46:40</w:t>
      </w:r>
    </w:p>
    <w:p w14:paraId="295406A1" w14:textId="77777777" w:rsidR="008355C5" w:rsidRDefault="00000000">
      <w:r>
        <w:rPr>
          <w:rFonts w:ascii="Comic Sans MS" w:eastAsia="Comic Sans MS" w:hAnsi="Comic Sans MS"/>
          <w:sz w:val="21"/>
        </w:rPr>
        <w:t>do not care vro</w:t>
      </w:r>
    </w:p>
    <w:p w14:paraId="178F0D81" w14:textId="77777777" w:rsidR="008355C5" w:rsidRDefault="008355C5"/>
    <w:p w14:paraId="6605DE7C" w14:textId="77777777" w:rsidR="008355C5" w:rsidRDefault="00000000">
      <w:r>
        <w:rPr>
          <w:rFonts w:ascii="Comic Sans MS" w:eastAsia="Comic Sans MS" w:hAnsi="Comic Sans MS"/>
          <w:sz w:val="21"/>
        </w:rPr>
        <w:t>@d4ksh.com TWEET ARCHIVE</w:t>
      </w:r>
    </w:p>
    <w:p w14:paraId="0A3525F9" w14:textId="77777777" w:rsidR="008355C5" w:rsidRDefault="00000000">
      <w:r>
        <w:rPr>
          <w:rFonts w:ascii="Comic Sans MS" w:eastAsia="Comic Sans MS" w:hAnsi="Comic Sans MS"/>
          <w:sz w:val="21"/>
        </w:rPr>
        <w:t>2024-08-14 01:48:06</w:t>
      </w:r>
    </w:p>
    <w:p w14:paraId="33FE7CA7" w14:textId="77777777" w:rsidR="008355C5" w:rsidRDefault="00000000">
      <w:r>
        <w:rPr>
          <w:rFonts w:ascii="Comic Sans MS" w:eastAsia="Comic Sans MS" w:hAnsi="Comic Sans MS"/>
          <w:sz w:val="21"/>
        </w:rPr>
        <w:t>i never scared anybody before</w:t>
      </w:r>
    </w:p>
    <w:p w14:paraId="4500D92D" w14:textId="77777777" w:rsidR="008355C5" w:rsidRDefault="008355C5"/>
    <w:p w14:paraId="4C986A44" w14:textId="77777777" w:rsidR="008355C5" w:rsidRDefault="00000000">
      <w:r>
        <w:rPr>
          <w:rFonts w:ascii="Comic Sans MS" w:eastAsia="Comic Sans MS" w:hAnsi="Comic Sans MS"/>
          <w:sz w:val="21"/>
        </w:rPr>
        <w:t>@d4ksh.com TWEET ARCHIVE</w:t>
      </w:r>
    </w:p>
    <w:p w14:paraId="0E318128" w14:textId="77777777" w:rsidR="008355C5" w:rsidRDefault="00000000">
      <w:r>
        <w:rPr>
          <w:rFonts w:ascii="Comic Sans MS" w:eastAsia="Comic Sans MS" w:hAnsi="Comic Sans MS"/>
          <w:sz w:val="21"/>
        </w:rPr>
        <w:t>2024-08-14 01:49:30</w:t>
      </w:r>
    </w:p>
    <w:p w14:paraId="1C3495D4" w14:textId="77777777" w:rsidR="008355C5" w:rsidRDefault="00000000">
      <w:r>
        <w:rPr>
          <w:rFonts w:ascii="Comic Sans MS" w:eastAsia="Comic Sans MS" w:hAnsi="Comic Sans MS"/>
          <w:sz w:val="21"/>
        </w:rPr>
        <w:t>FREE WILL? WHO IS WILL????</w:t>
      </w:r>
    </w:p>
    <w:p w14:paraId="2864A5A2" w14:textId="77777777" w:rsidR="008355C5" w:rsidRDefault="008355C5"/>
    <w:p w14:paraId="3832F37F" w14:textId="77777777" w:rsidR="008355C5" w:rsidRDefault="00000000">
      <w:r>
        <w:rPr>
          <w:rFonts w:ascii="Comic Sans MS" w:eastAsia="Comic Sans MS" w:hAnsi="Comic Sans MS"/>
          <w:sz w:val="21"/>
        </w:rPr>
        <w:t>@d4ksh.com TWEET ARCHIVE</w:t>
      </w:r>
    </w:p>
    <w:p w14:paraId="15B41918" w14:textId="77777777" w:rsidR="008355C5" w:rsidRDefault="00000000">
      <w:r>
        <w:rPr>
          <w:rFonts w:ascii="Comic Sans MS" w:eastAsia="Comic Sans MS" w:hAnsi="Comic Sans MS"/>
          <w:sz w:val="21"/>
        </w:rPr>
        <w:t>2024-08-14 01:51:36</w:t>
      </w:r>
    </w:p>
    <w:p w14:paraId="39336BE9" w14:textId="77777777" w:rsidR="008355C5" w:rsidRDefault="00000000">
      <w:r>
        <w:rPr>
          <w:rFonts w:ascii="Comic Sans MS" w:eastAsia="Comic Sans MS" w:hAnsi="Comic Sans MS"/>
          <w:sz w:val="21"/>
        </w:rPr>
        <w:t>they need to make a seperate name for autistic people who can pretend not to be autistic</w:t>
      </w:r>
    </w:p>
    <w:p w14:paraId="04BF9A59" w14:textId="77777777" w:rsidR="008355C5" w:rsidRDefault="008355C5"/>
    <w:p w14:paraId="4590ED7F" w14:textId="77777777" w:rsidR="008355C5" w:rsidRDefault="00000000">
      <w:r>
        <w:rPr>
          <w:rFonts w:ascii="Comic Sans MS" w:eastAsia="Comic Sans MS" w:hAnsi="Comic Sans MS"/>
          <w:sz w:val="21"/>
        </w:rPr>
        <w:t>@d4ksh.com TWEET ARCHIVE</w:t>
      </w:r>
    </w:p>
    <w:p w14:paraId="63F3FE92" w14:textId="77777777" w:rsidR="008355C5" w:rsidRDefault="00000000">
      <w:r>
        <w:rPr>
          <w:rFonts w:ascii="Comic Sans MS" w:eastAsia="Comic Sans MS" w:hAnsi="Comic Sans MS"/>
          <w:sz w:val="21"/>
        </w:rPr>
        <w:t>2024-08-14 01:52:54</w:t>
      </w:r>
    </w:p>
    <w:p w14:paraId="227A1449" w14:textId="77777777" w:rsidR="008355C5" w:rsidRDefault="00000000">
      <w:r>
        <w:rPr>
          <w:rFonts w:ascii="Comic Sans MS" w:eastAsia="Comic Sans MS" w:hAnsi="Comic Sans MS"/>
          <w:sz w:val="21"/>
        </w:rPr>
        <w:t>i have estrogen breasts</w:t>
      </w:r>
    </w:p>
    <w:p w14:paraId="406907EA" w14:textId="77777777" w:rsidR="008355C5" w:rsidRDefault="008355C5"/>
    <w:p w14:paraId="18617C38" w14:textId="77777777" w:rsidR="008355C5" w:rsidRDefault="00000000">
      <w:r>
        <w:rPr>
          <w:rFonts w:ascii="Comic Sans MS" w:eastAsia="Comic Sans MS" w:hAnsi="Comic Sans MS"/>
          <w:sz w:val="21"/>
        </w:rPr>
        <w:t>@d4ksh.com TWEET ARCHIVE</w:t>
      </w:r>
    </w:p>
    <w:p w14:paraId="6EE72C82" w14:textId="77777777" w:rsidR="008355C5" w:rsidRDefault="00000000">
      <w:r>
        <w:rPr>
          <w:rFonts w:ascii="Comic Sans MS" w:eastAsia="Comic Sans MS" w:hAnsi="Comic Sans MS"/>
          <w:sz w:val="21"/>
        </w:rPr>
        <w:t>2024-08-14 01:53:59</w:t>
      </w:r>
    </w:p>
    <w:p w14:paraId="35A371F6" w14:textId="77777777" w:rsidR="008355C5" w:rsidRDefault="00000000">
      <w:r>
        <w:rPr>
          <w:rFonts w:ascii="Comic Sans MS" w:eastAsia="Comic Sans MS" w:hAnsi="Comic Sans MS"/>
          <w:sz w:val="21"/>
        </w:rPr>
        <w:t>if u have to state its comedy its probly not funny</w:t>
      </w:r>
    </w:p>
    <w:p w14:paraId="5A57B213" w14:textId="77777777" w:rsidR="008355C5" w:rsidRDefault="008355C5"/>
    <w:p w14:paraId="71575638" w14:textId="77777777" w:rsidR="008355C5" w:rsidRDefault="00000000">
      <w:r>
        <w:rPr>
          <w:rFonts w:ascii="Comic Sans MS" w:eastAsia="Comic Sans MS" w:hAnsi="Comic Sans MS"/>
          <w:sz w:val="21"/>
        </w:rPr>
        <w:lastRenderedPageBreak/>
        <w:t>@d4ksh.com TWEET ARCHIVE</w:t>
      </w:r>
    </w:p>
    <w:p w14:paraId="3E93A1F2" w14:textId="77777777" w:rsidR="008355C5" w:rsidRDefault="00000000">
      <w:r>
        <w:rPr>
          <w:rFonts w:ascii="Comic Sans MS" w:eastAsia="Comic Sans MS" w:hAnsi="Comic Sans MS"/>
          <w:sz w:val="21"/>
        </w:rPr>
        <w:t>2024-08-14 01:55:10</w:t>
      </w:r>
    </w:p>
    <w:p w14:paraId="40B8A7A4" w14:textId="77777777" w:rsidR="008355C5" w:rsidRDefault="00000000">
      <w:r>
        <w:rPr>
          <w:rFonts w:ascii="Comic Sans MS" w:eastAsia="Comic Sans MS" w:hAnsi="Comic Sans MS"/>
          <w:sz w:val="21"/>
        </w:rPr>
        <w:t>mens metal health</w:t>
      </w:r>
    </w:p>
    <w:p w14:paraId="0704198B" w14:textId="77777777" w:rsidR="008355C5" w:rsidRDefault="008355C5"/>
    <w:p w14:paraId="4354B09A" w14:textId="77777777" w:rsidR="008355C5" w:rsidRDefault="00000000">
      <w:r>
        <w:rPr>
          <w:rFonts w:ascii="Comic Sans MS" w:eastAsia="Comic Sans MS" w:hAnsi="Comic Sans MS"/>
          <w:sz w:val="21"/>
        </w:rPr>
        <w:t>@d4ksh.com TWEET ARCHIVE</w:t>
      </w:r>
    </w:p>
    <w:p w14:paraId="2307EC3F" w14:textId="77777777" w:rsidR="008355C5" w:rsidRDefault="00000000">
      <w:r>
        <w:rPr>
          <w:rFonts w:ascii="Comic Sans MS" w:eastAsia="Comic Sans MS" w:hAnsi="Comic Sans MS"/>
          <w:sz w:val="21"/>
        </w:rPr>
        <w:t>2024-08-14 01:56:55</w:t>
      </w:r>
    </w:p>
    <w:p w14:paraId="01FF00BC" w14:textId="77777777" w:rsidR="008355C5" w:rsidRDefault="00000000">
      <w:r>
        <w:rPr>
          <w:rFonts w:ascii="Comic Sans MS" w:eastAsia="Comic Sans MS" w:hAnsi="Comic Sans MS"/>
          <w:sz w:val="21"/>
        </w:rPr>
        <w:t>laughing kamala</w:t>
      </w:r>
    </w:p>
    <w:p w14:paraId="2ECBE997" w14:textId="77777777" w:rsidR="008355C5" w:rsidRDefault="008355C5"/>
    <w:p w14:paraId="5FCD0FA9" w14:textId="77777777" w:rsidR="008355C5" w:rsidRDefault="00000000">
      <w:r>
        <w:rPr>
          <w:rFonts w:ascii="Comic Sans MS" w:eastAsia="Comic Sans MS" w:hAnsi="Comic Sans MS"/>
          <w:sz w:val="21"/>
        </w:rPr>
        <w:t>@d4ksh.com TWEET ARCHIVE</w:t>
      </w:r>
    </w:p>
    <w:p w14:paraId="58DEB403" w14:textId="77777777" w:rsidR="008355C5" w:rsidRDefault="00000000">
      <w:r>
        <w:rPr>
          <w:rFonts w:ascii="Comic Sans MS" w:eastAsia="Comic Sans MS" w:hAnsi="Comic Sans MS"/>
          <w:sz w:val="21"/>
        </w:rPr>
        <w:t>2024-08-14 01:58:01</w:t>
      </w:r>
    </w:p>
    <w:p w14:paraId="72ACCD53" w14:textId="77777777" w:rsidR="008355C5" w:rsidRDefault="00000000">
      <w:r>
        <w:rPr>
          <w:rFonts w:ascii="Comic Sans MS" w:eastAsia="Comic Sans MS" w:hAnsi="Comic Sans MS"/>
          <w:sz w:val="21"/>
        </w:rPr>
        <w:t>grapes is a myth promoted by big fruit</w:t>
      </w:r>
    </w:p>
    <w:p w14:paraId="6A4DDB1E" w14:textId="77777777" w:rsidR="008355C5" w:rsidRDefault="008355C5"/>
    <w:p w14:paraId="47DBF261" w14:textId="77777777" w:rsidR="008355C5" w:rsidRDefault="00000000">
      <w:r>
        <w:rPr>
          <w:rFonts w:ascii="Comic Sans MS" w:eastAsia="Comic Sans MS" w:hAnsi="Comic Sans MS"/>
          <w:sz w:val="21"/>
        </w:rPr>
        <w:t>@d4ksh.com TWEET ARCHIVE</w:t>
      </w:r>
    </w:p>
    <w:p w14:paraId="5BEE3CF7" w14:textId="77777777" w:rsidR="008355C5" w:rsidRDefault="00000000">
      <w:r>
        <w:rPr>
          <w:rFonts w:ascii="Comic Sans MS" w:eastAsia="Comic Sans MS" w:hAnsi="Comic Sans MS"/>
          <w:sz w:val="21"/>
        </w:rPr>
        <w:t>2024-08-14 02:02:01</w:t>
      </w:r>
    </w:p>
    <w:p w14:paraId="5DA5C5BE" w14:textId="77777777" w:rsidR="008355C5" w:rsidRDefault="00000000">
      <w:r>
        <w:rPr>
          <w:rFonts w:ascii="Comic Sans MS" w:eastAsia="Comic Sans MS" w:hAnsi="Comic Sans MS"/>
          <w:sz w:val="21"/>
        </w:rPr>
        <w:t>they turning canada into</w:t>
      </w:r>
    </w:p>
    <w:p w14:paraId="3B9FE716" w14:textId="77777777" w:rsidR="008355C5" w:rsidRDefault="008355C5"/>
    <w:p w14:paraId="00710166" w14:textId="77777777" w:rsidR="008355C5" w:rsidRDefault="00000000">
      <w:r>
        <w:rPr>
          <w:rFonts w:ascii="Comic Sans MS" w:eastAsia="Comic Sans MS" w:hAnsi="Comic Sans MS"/>
          <w:sz w:val="21"/>
        </w:rPr>
        <w:t>@d4ksh.com TWEET ARCHIVE</w:t>
      </w:r>
    </w:p>
    <w:p w14:paraId="0A4F67B2" w14:textId="77777777" w:rsidR="008355C5" w:rsidRDefault="00000000">
      <w:r>
        <w:rPr>
          <w:rFonts w:ascii="Comic Sans MS" w:eastAsia="Comic Sans MS" w:hAnsi="Comic Sans MS"/>
          <w:sz w:val="21"/>
        </w:rPr>
        <w:t>2024-08-14 02:02:54</w:t>
      </w:r>
    </w:p>
    <w:p w14:paraId="2349CFA4" w14:textId="77777777" w:rsidR="008355C5" w:rsidRDefault="00000000">
      <w:r>
        <w:rPr>
          <w:rFonts w:ascii="Comic Sans MS" w:eastAsia="Comic Sans MS" w:hAnsi="Comic Sans MS"/>
          <w:sz w:val="21"/>
        </w:rPr>
        <w:t>ate the rest of trumps ear for din dins</w:t>
      </w:r>
    </w:p>
    <w:p w14:paraId="61AF797D" w14:textId="77777777" w:rsidR="008355C5" w:rsidRDefault="008355C5"/>
    <w:p w14:paraId="23D4ADBB" w14:textId="77777777" w:rsidR="008355C5" w:rsidRDefault="00000000">
      <w:r>
        <w:rPr>
          <w:rFonts w:ascii="Comic Sans MS" w:eastAsia="Comic Sans MS" w:hAnsi="Comic Sans MS"/>
          <w:sz w:val="21"/>
        </w:rPr>
        <w:t>@d4ksh.com TWEET ARCHIVE</w:t>
      </w:r>
    </w:p>
    <w:p w14:paraId="31199DBA" w14:textId="77777777" w:rsidR="008355C5" w:rsidRDefault="00000000">
      <w:r>
        <w:rPr>
          <w:rFonts w:ascii="Comic Sans MS" w:eastAsia="Comic Sans MS" w:hAnsi="Comic Sans MS"/>
          <w:sz w:val="21"/>
        </w:rPr>
        <w:t>2024-08-14 02:03:59</w:t>
      </w:r>
    </w:p>
    <w:p w14:paraId="3EC4A44A" w14:textId="77777777" w:rsidR="008355C5" w:rsidRDefault="00000000">
      <w:r>
        <w:rPr>
          <w:rFonts w:ascii="Comic Sans MS" w:eastAsia="Comic Sans MS" w:hAnsi="Comic Sans MS"/>
          <w:sz w:val="21"/>
        </w:rPr>
        <w:t>plot twist i was born to be a cameraman forced to be an editor</w:t>
      </w:r>
    </w:p>
    <w:p w14:paraId="18DF7BCF" w14:textId="77777777" w:rsidR="008355C5" w:rsidRDefault="008355C5"/>
    <w:p w14:paraId="509D6E45" w14:textId="77777777" w:rsidR="008355C5" w:rsidRDefault="00000000">
      <w:r>
        <w:rPr>
          <w:rFonts w:ascii="Comic Sans MS" w:eastAsia="Comic Sans MS" w:hAnsi="Comic Sans MS"/>
          <w:sz w:val="21"/>
        </w:rPr>
        <w:t>@d4ksh.com TWEET ARCHIVE</w:t>
      </w:r>
    </w:p>
    <w:p w14:paraId="429C1E24" w14:textId="77777777" w:rsidR="008355C5" w:rsidRDefault="00000000">
      <w:r>
        <w:rPr>
          <w:rFonts w:ascii="Comic Sans MS" w:eastAsia="Comic Sans MS" w:hAnsi="Comic Sans MS"/>
          <w:sz w:val="21"/>
        </w:rPr>
        <w:lastRenderedPageBreak/>
        <w:t>2024-08-14 02:04:38</w:t>
      </w:r>
    </w:p>
    <w:p w14:paraId="7A3D1315" w14:textId="77777777" w:rsidR="008355C5" w:rsidRDefault="00000000">
      <w:r>
        <w:rPr>
          <w:rFonts w:ascii="Comic Sans MS" w:eastAsia="Comic Sans MS" w:hAnsi="Comic Sans MS"/>
          <w:sz w:val="21"/>
        </w:rPr>
        <w:t>jd vance off the wall</w:t>
      </w:r>
    </w:p>
    <w:p w14:paraId="1411FBD3" w14:textId="77777777" w:rsidR="008355C5" w:rsidRDefault="008355C5"/>
    <w:p w14:paraId="10F69669" w14:textId="77777777" w:rsidR="008355C5" w:rsidRDefault="00000000">
      <w:r>
        <w:rPr>
          <w:rFonts w:ascii="Comic Sans MS" w:eastAsia="Comic Sans MS" w:hAnsi="Comic Sans MS"/>
          <w:sz w:val="21"/>
        </w:rPr>
        <w:t>@d4ksh.com TWEET ARCHIVE</w:t>
      </w:r>
    </w:p>
    <w:p w14:paraId="5EF4FBEE" w14:textId="77777777" w:rsidR="008355C5" w:rsidRDefault="00000000">
      <w:r>
        <w:rPr>
          <w:rFonts w:ascii="Comic Sans MS" w:eastAsia="Comic Sans MS" w:hAnsi="Comic Sans MS"/>
          <w:sz w:val="21"/>
        </w:rPr>
        <w:t>2024-08-14 02:05:09</w:t>
      </w:r>
    </w:p>
    <w:p w14:paraId="7771C5BB" w14:textId="77777777" w:rsidR="008355C5" w:rsidRDefault="00000000">
      <w:r>
        <w:rPr>
          <w:rFonts w:ascii="Comic Sans MS" w:eastAsia="Comic Sans MS" w:hAnsi="Comic Sans MS"/>
          <w:sz w:val="21"/>
        </w:rPr>
        <w:t>50 cent? in zimbabwe we call him 50 cent</w:t>
      </w:r>
    </w:p>
    <w:p w14:paraId="62BB82D4" w14:textId="77777777" w:rsidR="008355C5" w:rsidRDefault="008355C5"/>
    <w:p w14:paraId="4E96EE6F" w14:textId="77777777" w:rsidR="008355C5" w:rsidRDefault="00000000">
      <w:r>
        <w:rPr>
          <w:rFonts w:ascii="Comic Sans MS" w:eastAsia="Comic Sans MS" w:hAnsi="Comic Sans MS"/>
          <w:sz w:val="21"/>
        </w:rPr>
        <w:t>@d4ksh.com TWEET ARCHIVE</w:t>
      </w:r>
    </w:p>
    <w:p w14:paraId="0F45F5FD" w14:textId="77777777" w:rsidR="008355C5" w:rsidRDefault="00000000">
      <w:r>
        <w:rPr>
          <w:rFonts w:ascii="Comic Sans MS" w:eastAsia="Comic Sans MS" w:hAnsi="Comic Sans MS"/>
          <w:sz w:val="21"/>
        </w:rPr>
        <w:t>2024-08-14 02:06:09</w:t>
      </w:r>
    </w:p>
    <w:p w14:paraId="09FAA056" w14:textId="77777777" w:rsidR="008355C5" w:rsidRDefault="00000000">
      <w:r>
        <w:rPr>
          <w:rFonts w:ascii="Comic Sans MS" w:eastAsia="Comic Sans MS" w:hAnsi="Comic Sans MS"/>
          <w:sz w:val="21"/>
        </w:rPr>
        <w:t>i keep getting russian asmr roleplays in my recommend stop</w:t>
      </w:r>
    </w:p>
    <w:p w14:paraId="6EE5CA46" w14:textId="77777777" w:rsidR="008355C5" w:rsidRDefault="008355C5"/>
    <w:p w14:paraId="008DC0C4" w14:textId="77777777" w:rsidR="008355C5" w:rsidRDefault="00000000">
      <w:r>
        <w:rPr>
          <w:rFonts w:ascii="Comic Sans MS" w:eastAsia="Comic Sans MS" w:hAnsi="Comic Sans MS"/>
          <w:sz w:val="21"/>
        </w:rPr>
        <w:t>@d4ksh.com TWEET ARCHIVE</w:t>
      </w:r>
    </w:p>
    <w:p w14:paraId="5928D0E1" w14:textId="77777777" w:rsidR="008355C5" w:rsidRDefault="00000000">
      <w:r>
        <w:rPr>
          <w:rFonts w:ascii="Comic Sans MS" w:eastAsia="Comic Sans MS" w:hAnsi="Comic Sans MS"/>
          <w:sz w:val="21"/>
        </w:rPr>
        <w:t>2024-08-14 02:08:27</w:t>
      </w:r>
    </w:p>
    <w:p w14:paraId="0DE231FE" w14:textId="77777777" w:rsidR="008355C5" w:rsidRDefault="00000000">
      <w:r>
        <w:rPr>
          <w:rFonts w:ascii="Comic Sans MS" w:eastAsia="Comic Sans MS" w:hAnsi="Comic Sans MS"/>
          <w:sz w:val="21"/>
        </w:rPr>
        <w:t>who thr frick designs pop smoke tiktok shop t shirts</w:t>
      </w:r>
    </w:p>
    <w:p w14:paraId="39A48B94" w14:textId="77777777" w:rsidR="008355C5" w:rsidRDefault="008355C5"/>
    <w:p w14:paraId="788B9058" w14:textId="77777777" w:rsidR="008355C5" w:rsidRDefault="00000000">
      <w:r>
        <w:rPr>
          <w:rFonts w:ascii="Comic Sans MS" w:eastAsia="Comic Sans MS" w:hAnsi="Comic Sans MS"/>
          <w:sz w:val="21"/>
        </w:rPr>
        <w:t>@d4ksh.com TWEET ARCHIVE</w:t>
      </w:r>
    </w:p>
    <w:p w14:paraId="1D2D692C" w14:textId="77777777" w:rsidR="008355C5" w:rsidRDefault="00000000">
      <w:r>
        <w:rPr>
          <w:rFonts w:ascii="Comic Sans MS" w:eastAsia="Comic Sans MS" w:hAnsi="Comic Sans MS"/>
          <w:sz w:val="21"/>
        </w:rPr>
        <w:t>2024-08-14 02:09:51</w:t>
      </w:r>
    </w:p>
    <w:p w14:paraId="7228715B" w14:textId="77777777" w:rsidR="008355C5" w:rsidRDefault="00000000">
      <w:r>
        <w:rPr>
          <w:rFonts w:ascii="Comic Sans MS" w:eastAsia="Comic Sans MS" w:hAnsi="Comic Sans MS"/>
          <w:sz w:val="21"/>
        </w:rPr>
        <w:t>ill literally throw anything in the bin</w:t>
      </w:r>
    </w:p>
    <w:p w14:paraId="1491AEFD" w14:textId="77777777" w:rsidR="008355C5" w:rsidRDefault="008355C5"/>
    <w:p w14:paraId="33F2EE36" w14:textId="77777777" w:rsidR="008355C5" w:rsidRDefault="00000000">
      <w:r>
        <w:rPr>
          <w:rFonts w:ascii="Comic Sans MS" w:eastAsia="Comic Sans MS" w:hAnsi="Comic Sans MS"/>
          <w:sz w:val="21"/>
        </w:rPr>
        <w:t>@d4ksh.com TWEET ARCHIVE</w:t>
      </w:r>
    </w:p>
    <w:p w14:paraId="09A96057" w14:textId="77777777" w:rsidR="008355C5" w:rsidRDefault="00000000">
      <w:r>
        <w:rPr>
          <w:rFonts w:ascii="Comic Sans MS" w:eastAsia="Comic Sans MS" w:hAnsi="Comic Sans MS"/>
          <w:sz w:val="21"/>
        </w:rPr>
        <w:t>2024-08-14 02:12:44</w:t>
      </w:r>
    </w:p>
    <w:p w14:paraId="41E1B176" w14:textId="77777777" w:rsidR="008355C5" w:rsidRDefault="00000000">
      <w:r>
        <w:rPr>
          <w:rFonts w:ascii="Comic Sans MS" w:eastAsia="Comic Sans MS" w:hAnsi="Comic Sans MS"/>
          <w:sz w:val="21"/>
        </w:rPr>
        <w:t>guy whos funny racist always turns out to be a self hating lesbian and folds and becomes a feminist</w:t>
      </w:r>
    </w:p>
    <w:p w14:paraId="0A61DD21" w14:textId="77777777" w:rsidR="008355C5" w:rsidRDefault="008355C5"/>
    <w:p w14:paraId="676CE59F" w14:textId="77777777" w:rsidR="008355C5" w:rsidRDefault="00000000">
      <w:r>
        <w:rPr>
          <w:rFonts w:ascii="Comic Sans MS" w:eastAsia="Comic Sans MS" w:hAnsi="Comic Sans MS"/>
          <w:sz w:val="21"/>
        </w:rPr>
        <w:t>@d4ksh.com TWEET ARCHIVE</w:t>
      </w:r>
    </w:p>
    <w:p w14:paraId="57B1EC29" w14:textId="77777777" w:rsidR="008355C5" w:rsidRDefault="00000000">
      <w:r>
        <w:rPr>
          <w:rFonts w:ascii="Comic Sans MS" w:eastAsia="Comic Sans MS" w:hAnsi="Comic Sans MS"/>
          <w:sz w:val="21"/>
        </w:rPr>
        <w:lastRenderedPageBreak/>
        <w:t>2024-08-14 02:13:17</w:t>
      </w:r>
    </w:p>
    <w:p w14:paraId="5FBDD435" w14:textId="77777777" w:rsidR="008355C5" w:rsidRDefault="00000000">
      <w:r>
        <w:rPr>
          <w:rFonts w:ascii="Comic Sans MS" w:eastAsia="Comic Sans MS" w:hAnsi="Comic Sans MS"/>
          <w:sz w:val="21"/>
        </w:rPr>
        <w:t>megan THEEEEEEEEEEEEEE stalin</w:t>
      </w:r>
    </w:p>
    <w:p w14:paraId="1082E400" w14:textId="77777777" w:rsidR="008355C5" w:rsidRDefault="008355C5"/>
    <w:p w14:paraId="08719950" w14:textId="77777777" w:rsidR="008355C5" w:rsidRDefault="00000000">
      <w:r>
        <w:rPr>
          <w:rFonts w:ascii="Comic Sans MS" w:eastAsia="Comic Sans MS" w:hAnsi="Comic Sans MS"/>
          <w:sz w:val="21"/>
        </w:rPr>
        <w:t>@d4ksh.com TWEET ARCHIVE</w:t>
      </w:r>
    </w:p>
    <w:p w14:paraId="09134637" w14:textId="77777777" w:rsidR="008355C5" w:rsidRDefault="00000000">
      <w:r>
        <w:rPr>
          <w:rFonts w:ascii="Comic Sans MS" w:eastAsia="Comic Sans MS" w:hAnsi="Comic Sans MS"/>
          <w:sz w:val="21"/>
        </w:rPr>
        <w:t>2024-08-14 02:19:05</w:t>
      </w:r>
    </w:p>
    <w:p w14:paraId="43796FA4" w14:textId="77777777" w:rsidR="008355C5" w:rsidRDefault="00000000">
      <w:r>
        <w:rPr>
          <w:rFonts w:ascii="Comic Sans MS" w:eastAsia="Comic Sans MS" w:hAnsi="Comic Sans MS"/>
          <w:sz w:val="21"/>
        </w:rPr>
        <w:t>imagin learning how to make tiktok edits but the tutorial is literally a book</w:t>
      </w:r>
    </w:p>
    <w:p w14:paraId="24BCC13E" w14:textId="77777777" w:rsidR="008355C5" w:rsidRDefault="008355C5"/>
    <w:p w14:paraId="784E391E" w14:textId="77777777" w:rsidR="008355C5" w:rsidRDefault="00000000">
      <w:r>
        <w:rPr>
          <w:rFonts w:ascii="Comic Sans MS" w:eastAsia="Comic Sans MS" w:hAnsi="Comic Sans MS"/>
          <w:sz w:val="21"/>
        </w:rPr>
        <w:t>@d4ksh.com TWEET ARCHIVE</w:t>
      </w:r>
    </w:p>
    <w:p w14:paraId="6BF22CAE" w14:textId="77777777" w:rsidR="008355C5" w:rsidRDefault="00000000">
      <w:r>
        <w:rPr>
          <w:rFonts w:ascii="Comic Sans MS" w:eastAsia="Comic Sans MS" w:hAnsi="Comic Sans MS"/>
          <w:sz w:val="21"/>
        </w:rPr>
        <w:t>2024-08-14 15:44:29</w:t>
      </w:r>
    </w:p>
    <w:p w14:paraId="44A907EC" w14:textId="77777777" w:rsidR="008355C5" w:rsidRDefault="00000000">
      <w:r>
        <w:rPr>
          <w:rFonts w:ascii="Comic Sans MS" w:eastAsia="Comic Sans MS" w:hAnsi="Comic Sans MS"/>
          <w:sz w:val="21"/>
        </w:rPr>
        <w:t>got a new keyboard wdjhwgsdjhwevfdghefvcgjbwhegvfwhecguhwecfghjdwcgvwdhcgdwhjcgwdjhcgdwhjcg</w:t>
      </w:r>
    </w:p>
    <w:p w14:paraId="23A1B430" w14:textId="77777777" w:rsidR="008355C5" w:rsidRDefault="008355C5"/>
    <w:p w14:paraId="0D8A6BE8" w14:textId="77777777" w:rsidR="008355C5" w:rsidRDefault="00000000">
      <w:r>
        <w:rPr>
          <w:rFonts w:ascii="Comic Sans MS" w:eastAsia="Comic Sans MS" w:hAnsi="Comic Sans MS"/>
          <w:sz w:val="21"/>
        </w:rPr>
        <w:t>@d4ksh.com TWEET ARCHIVE</w:t>
      </w:r>
    </w:p>
    <w:p w14:paraId="125A6E4A" w14:textId="77777777" w:rsidR="008355C5" w:rsidRDefault="00000000">
      <w:r>
        <w:rPr>
          <w:rFonts w:ascii="Comic Sans MS" w:eastAsia="Comic Sans MS" w:hAnsi="Comic Sans MS"/>
          <w:sz w:val="21"/>
        </w:rPr>
        <w:t>2024-08-14 16:45:44</w:t>
      </w:r>
    </w:p>
    <w:p w14:paraId="3245B98B" w14:textId="77777777" w:rsidR="008355C5" w:rsidRDefault="00000000">
      <w:r>
        <w:rPr>
          <w:rFonts w:ascii="Comic Sans MS" w:eastAsia="Comic Sans MS" w:hAnsi="Comic Sans MS"/>
          <w:sz w:val="21"/>
        </w:rPr>
        <w:t>it's so weird how they call kpop artists "idols"</w:t>
      </w:r>
    </w:p>
    <w:p w14:paraId="37EBC6DD" w14:textId="77777777" w:rsidR="008355C5" w:rsidRDefault="008355C5"/>
    <w:p w14:paraId="6B38DD0E" w14:textId="77777777" w:rsidR="008355C5" w:rsidRDefault="00000000">
      <w:r>
        <w:rPr>
          <w:rFonts w:ascii="Comic Sans MS" w:eastAsia="Comic Sans MS" w:hAnsi="Comic Sans MS"/>
          <w:sz w:val="21"/>
        </w:rPr>
        <w:t>@d4ksh.com TWEET ARCHIVE</w:t>
      </w:r>
    </w:p>
    <w:p w14:paraId="7F855AF1" w14:textId="77777777" w:rsidR="008355C5" w:rsidRDefault="00000000">
      <w:r>
        <w:rPr>
          <w:rFonts w:ascii="Comic Sans MS" w:eastAsia="Comic Sans MS" w:hAnsi="Comic Sans MS"/>
          <w:sz w:val="21"/>
        </w:rPr>
        <w:t>2024-08-14 20:00:07</w:t>
      </w:r>
    </w:p>
    <w:p w14:paraId="39FECF4E" w14:textId="77777777" w:rsidR="008355C5" w:rsidRDefault="00000000">
      <w:r>
        <w:rPr>
          <w:rFonts w:ascii="Comic Sans MS" w:eastAsia="Comic Sans MS" w:hAnsi="Comic Sans MS"/>
          <w:sz w:val="21"/>
        </w:rPr>
        <w:t>you know i always wanted to be the best</w:t>
      </w:r>
    </w:p>
    <w:p w14:paraId="7F63B1A2" w14:textId="77777777" w:rsidR="008355C5" w:rsidRDefault="008355C5"/>
    <w:p w14:paraId="2EA28CF0" w14:textId="77777777" w:rsidR="008355C5" w:rsidRDefault="00000000">
      <w:r>
        <w:rPr>
          <w:rFonts w:ascii="Comic Sans MS" w:eastAsia="Comic Sans MS" w:hAnsi="Comic Sans MS"/>
          <w:sz w:val="21"/>
        </w:rPr>
        <w:t>@d4ksh.com TWEET ARCHIVE</w:t>
      </w:r>
    </w:p>
    <w:p w14:paraId="2D059B0C" w14:textId="77777777" w:rsidR="008355C5" w:rsidRDefault="00000000">
      <w:r>
        <w:rPr>
          <w:rFonts w:ascii="Comic Sans MS" w:eastAsia="Comic Sans MS" w:hAnsi="Comic Sans MS"/>
          <w:sz w:val="21"/>
        </w:rPr>
        <w:t>2024-08-15 04:27:42</w:t>
      </w:r>
    </w:p>
    <w:p w14:paraId="4B19D641" w14:textId="77777777" w:rsidR="008355C5" w:rsidRDefault="00000000">
      <w:r>
        <w:rPr>
          <w:rFonts w:ascii="Comic Sans MS" w:eastAsia="Comic Sans MS" w:hAnsi="Comic Sans MS"/>
          <w:sz w:val="21"/>
        </w:rPr>
        <w:t>how many,handss can u lay on a buddhist monk before they lose focus</w:t>
      </w:r>
    </w:p>
    <w:p w14:paraId="393D4C9D" w14:textId="77777777" w:rsidR="008355C5" w:rsidRDefault="008355C5"/>
    <w:p w14:paraId="7FB0E412" w14:textId="77777777" w:rsidR="008355C5" w:rsidRDefault="00000000">
      <w:r>
        <w:rPr>
          <w:rFonts w:ascii="Comic Sans MS" w:eastAsia="Comic Sans MS" w:hAnsi="Comic Sans MS"/>
          <w:sz w:val="21"/>
        </w:rPr>
        <w:t>@d4ksh.com TWEET ARCHIVE</w:t>
      </w:r>
    </w:p>
    <w:p w14:paraId="402A79DB" w14:textId="77777777" w:rsidR="008355C5" w:rsidRDefault="00000000">
      <w:r>
        <w:rPr>
          <w:rFonts w:ascii="Comic Sans MS" w:eastAsia="Comic Sans MS" w:hAnsi="Comic Sans MS"/>
          <w:sz w:val="21"/>
        </w:rPr>
        <w:lastRenderedPageBreak/>
        <w:t>2024-08-15 04:28:25</w:t>
      </w:r>
    </w:p>
    <w:p w14:paraId="38918F04" w14:textId="77777777" w:rsidR="008355C5" w:rsidRDefault="00000000">
      <w:r>
        <w:rPr>
          <w:rFonts w:ascii="Comic Sans MS" w:eastAsia="Comic Sans MS" w:hAnsi="Comic Sans MS"/>
          <w:sz w:val="21"/>
        </w:rPr>
        <w:t>i definitely feel safe around football fans</w:t>
      </w:r>
    </w:p>
    <w:p w14:paraId="432858BB" w14:textId="77777777" w:rsidR="008355C5" w:rsidRDefault="008355C5"/>
    <w:p w14:paraId="7DE0D453" w14:textId="77777777" w:rsidR="008355C5" w:rsidRDefault="00000000">
      <w:r>
        <w:rPr>
          <w:rFonts w:ascii="Comic Sans MS" w:eastAsia="Comic Sans MS" w:hAnsi="Comic Sans MS"/>
          <w:sz w:val="21"/>
        </w:rPr>
        <w:t>@d4ksh.com TWEET ARCHIVE</w:t>
      </w:r>
    </w:p>
    <w:p w14:paraId="353E5E8D" w14:textId="77777777" w:rsidR="008355C5" w:rsidRDefault="00000000">
      <w:r>
        <w:rPr>
          <w:rFonts w:ascii="Comic Sans MS" w:eastAsia="Comic Sans MS" w:hAnsi="Comic Sans MS"/>
          <w:sz w:val="21"/>
        </w:rPr>
        <w:t>2024-08-15 04:29:21</w:t>
      </w:r>
    </w:p>
    <w:p w14:paraId="34BE1E5E" w14:textId="77777777" w:rsidR="008355C5" w:rsidRDefault="00000000">
      <w:r>
        <w:rPr>
          <w:rFonts w:ascii="Comic Sans MS" w:eastAsia="Comic Sans MS" w:hAnsi="Comic Sans MS"/>
          <w:sz w:val="21"/>
        </w:rPr>
        <w:t>why don't men piss their ears anymore</w:t>
      </w:r>
    </w:p>
    <w:p w14:paraId="7C9FB923" w14:textId="77777777" w:rsidR="008355C5" w:rsidRDefault="008355C5"/>
    <w:p w14:paraId="168E6E60" w14:textId="77777777" w:rsidR="008355C5" w:rsidRDefault="00000000">
      <w:r>
        <w:rPr>
          <w:rFonts w:ascii="Comic Sans MS" w:eastAsia="Comic Sans MS" w:hAnsi="Comic Sans MS"/>
          <w:sz w:val="21"/>
        </w:rPr>
        <w:t>@d4ksh.com TWEET ARCHIVE</w:t>
      </w:r>
    </w:p>
    <w:p w14:paraId="712D19AF" w14:textId="77777777" w:rsidR="008355C5" w:rsidRDefault="00000000">
      <w:r>
        <w:rPr>
          <w:rFonts w:ascii="Comic Sans MS" w:eastAsia="Comic Sans MS" w:hAnsi="Comic Sans MS"/>
          <w:sz w:val="21"/>
        </w:rPr>
        <w:t>2024-08-15 04:32:26</w:t>
      </w:r>
    </w:p>
    <w:p w14:paraId="6A3F5358" w14:textId="77777777" w:rsidR="008355C5" w:rsidRDefault="00000000">
      <w:r>
        <w:rPr>
          <w:rFonts w:ascii="Comic Sans MS" w:eastAsia="Comic Sans MS" w:hAnsi="Comic Sans MS"/>
          <w:sz w:val="21"/>
        </w:rPr>
        <w:t>I SPENT 24 HOURS WITH KRIS TYSON CHALEGGE GONE RIGHT</w:t>
      </w:r>
    </w:p>
    <w:p w14:paraId="1A6D5214" w14:textId="77777777" w:rsidR="008355C5" w:rsidRDefault="008355C5"/>
    <w:p w14:paraId="6EF28D73" w14:textId="77777777" w:rsidR="008355C5" w:rsidRDefault="00000000">
      <w:r>
        <w:rPr>
          <w:rFonts w:ascii="Comic Sans MS" w:eastAsia="Comic Sans MS" w:hAnsi="Comic Sans MS"/>
          <w:sz w:val="21"/>
        </w:rPr>
        <w:t>@d4ksh.com TWEET ARCHIVE</w:t>
      </w:r>
    </w:p>
    <w:p w14:paraId="6A2959DA" w14:textId="77777777" w:rsidR="008355C5" w:rsidRDefault="00000000">
      <w:r>
        <w:rPr>
          <w:rFonts w:ascii="Comic Sans MS" w:eastAsia="Comic Sans MS" w:hAnsi="Comic Sans MS"/>
          <w:sz w:val="21"/>
        </w:rPr>
        <w:t>2024-08-15 04:34:55</w:t>
      </w:r>
    </w:p>
    <w:p w14:paraId="4F6901BF" w14:textId="77777777" w:rsidR="008355C5" w:rsidRDefault="00000000">
      <w:r>
        <w:rPr>
          <w:rFonts w:ascii="Comic Sans MS" w:eastAsia="Comic Sans MS" w:hAnsi="Comic Sans MS"/>
          <w:sz w:val="21"/>
        </w:rPr>
        <w:t>your head is like that of a "pear"</w:t>
      </w:r>
      <w:r>
        <w:rPr>
          <w:rFonts w:ascii="Comic Sans MS" w:eastAsia="Comic Sans MS" w:hAnsi="Comic Sans MS"/>
          <w:sz w:val="21"/>
        </w:rPr>
        <w:br/>
      </w:r>
      <w:r>
        <w:rPr>
          <w:rFonts w:ascii="Comic Sans MS" w:eastAsia="Comic Sans MS" w:hAnsi="Comic Sans MS"/>
          <w:sz w:val="21"/>
        </w:rPr>
        <w:br/>
        <w:t>officer don't you mean "pair:</w:t>
      </w:r>
      <w:r>
        <w:rPr>
          <w:rFonts w:ascii="Comic Sans MS" w:eastAsia="Comic Sans MS" w:hAnsi="Comic Sans MS"/>
          <w:sz w:val="21"/>
        </w:rPr>
        <w:br/>
      </w:r>
      <w:r>
        <w:rPr>
          <w:rFonts w:ascii="Comic Sans MS" w:eastAsia="Comic Sans MS" w:hAnsi="Comic Sans MS"/>
          <w:sz w:val="21"/>
        </w:rPr>
        <w:br/>
        <w:t>officer:</w:t>
      </w:r>
    </w:p>
    <w:p w14:paraId="0A74D867" w14:textId="77777777" w:rsidR="008355C5" w:rsidRDefault="008355C5"/>
    <w:p w14:paraId="3F9E9CFE" w14:textId="77777777" w:rsidR="008355C5" w:rsidRDefault="00000000">
      <w:r>
        <w:rPr>
          <w:rFonts w:ascii="Comic Sans MS" w:eastAsia="Comic Sans MS" w:hAnsi="Comic Sans MS"/>
          <w:sz w:val="21"/>
        </w:rPr>
        <w:t>@d4ksh.com TWEET ARCHIVE</w:t>
      </w:r>
    </w:p>
    <w:p w14:paraId="42F9913E" w14:textId="77777777" w:rsidR="008355C5" w:rsidRDefault="00000000">
      <w:r>
        <w:rPr>
          <w:rFonts w:ascii="Comic Sans MS" w:eastAsia="Comic Sans MS" w:hAnsi="Comic Sans MS"/>
          <w:sz w:val="21"/>
        </w:rPr>
        <w:t>2024-08-15 04:35:36</w:t>
      </w:r>
    </w:p>
    <w:p w14:paraId="7B45D09C" w14:textId="77777777" w:rsidR="008355C5" w:rsidRDefault="00000000">
      <w:r>
        <w:rPr>
          <w:rFonts w:ascii="Comic Sans MS" w:eastAsia="Comic Sans MS" w:hAnsi="Comic Sans MS"/>
          <w:sz w:val="21"/>
        </w:rPr>
        <w:t>violent dad be like its just alkahal</w:t>
      </w:r>
    </w:p>
    <w:p w14:paraId="4060EFC0" w14:textId="77777777" w:rsidR="008355C5" w:rsidRDefault="008355C5"/>
    <w:p w14:paraId="61DA74FC" w14:textId="77777777" w:rsidR="008355C5" w:rsidRDefault="00000000">
      <w:r>
        <w:rPr>
          <w:rFonts w:ascii="Comic Sans MS" w:eastAsia="Comic Sans MS" w:hAnsi="Comic Sans MS"/>
          <w:sz w:val="21"/>
        </w:rPr>
        <w:t>@d4ksh.com TWEET ARCHIVE</w:t>
      </w:r>
    </w:p>
    <w:p w14:paraId="14C6D864" w14:textId="77777777" w:rsidR="008355C5" w:rsidRDefault="00000000">
      <w:r>
        <w:rPr>
          <w:rFonts w:ascii="Comic Sans MS" w:eastAsia="Comic Sans MS" w:hAnsi="Comic Sans MS"/>
          <w:sz w:val="21"/>
        </w:rPr>
        <w:t>2024-08-15 04:36:24</w:t>
      </w:r>
    </w:p>
    <w:p w14:paraId="2B683CEF" w14:textId="77777777" w:rsidR="008355C5" w:rsidRDefault="00000000">
      <w:r>
        <w:rPr>
          <w:rFonts w:ascii="Comic Sans MS" w:eastAsia="Comic Sans MS" w:hAnsi="Comic Sans MS"/>
          <w:sz w:val="21"/>
        </w:rPr>
        <w:t>wake up in the morning feeling like p diddy?</w:t>
      </w:r>
    </w:p>
    <w:p w14:paraId="58F67709" w14:textId="77777777" w:rsidR="008355C5" w:rsidRDefault="008355C5"/>
    <w:p w14:paraId="024188CA" w14:textId="77777777" w:rsidR="008355C5" w:rsidRDefault="00000000">
      <w:r>
        <w:rPr>
          <w:rFonts w:ascii="Comic Sans MS" w:eastAsia="Comic Sans MS" w:hAnsi="Comic Sans MS"/>
          <w:sz w:val="21"/>
        </w:rPr>
        <w:t>@d4ksh.com TWEET ARCHIVE</w:t>
      </w:r>
    </w:p>
    <w:p w14:paraId="27294BCE" w14:textId="77777777" w:rsidR="008355C5" w:rsidRDefault="00000000">
      <w:r>
        <w:rPr>
          <w:rFonts w:ascii="Comic Sans MS" w:eastAsia="Comic Sans MS" w:hAnsi="Comic Sans MS"/>
          <w:sz w:val="21"/>
        </w:rPr>
        <w:t>2024-08-15 04:37:03</w:t>
      </w:r>
    </w:p>
    <w:p w14:paraId="764DEDEF" w14:textId="77777777" w:rsidR="008355C5" w:rsidRDefault="00000000">
      <w:r>
        <w:rPr>
          <w:rFonts w:ascii="Comic Sans MS" w:eastAsia="Comic Sans MS" w:hAnsi="Comic Sans MS"/>
          <w:sz w:val="21"/>
        </w:rPr>
        <w:t>stop playin games 🍽️stop platin</w:t>
      </w:r>
    </w:p>
    <w:p w14:paraId="26ADE156" w14:textId="77777777" w:rsidR="008355C5" w:rsidRDefault="008355C5"/>
    <w:p w14:paraId="77AA6F4A" w14:textId="77777777" w:rsidR="008355C5" w:rsidRDefault="00000000">
      <w:r>
        <w:rPr>
          <w:rFonts w:ascii="Comic Sans MS" w:eastAsia="Comic Sans MS" w:hAnsi="Comic Sans MS"/>
          <w:sz w:val="21"/>
        </w:rPr>
        <w:t>@d4ksh.com TWEET ARCHIVE</w:t>
      </w:r>
    </w:p>
    <w:p w14:paraId="607C5BEC" w14:textId="77777777" w:rsidR="008355C5" w:rsidRDefault="00000000">
      <w:r>
        <w:rPr>
          <w:rFonts w:ascii="Comic Sans MS" w:eastAsia="Comic Sans MS" w:hAnsi="Comic Sans MS"/>
          <w:sz w:val="21"/>
        </w:rPr>
        <w:t>2024-08-15 04:38:00</w:t>
      </w:r>
    </w:p>
    <w:p w14:paraId="1DDF581C" w14:textId="77777777" w:rsidR="008355C5" w:rsidRDefault="00000000">
      <w:r>
        <w:rPr>
          <w:rFonts w:ascii="Comic Sans MS" w:eastAsia="Comic Sans MS" w:hAnsi="Comic Sans MS"/>
          <w:sz w:val="21"/>
        </w:rPr>
        <w:t>ohhhhhh this unrequited love</w:t>
      </w:r>
    </w:p>
    <w:p w14:paraId="1C43E8D0" w14:textId="77777777" w:rsidR="008355C5" w:rsidRDefault="008355C5"/>
    <w:p w14:paraId="744747B4" w14:textId="77777777" w:rsidR="008355C5" w:rsidRDefault="00000000">
      <w:r>
        <w:rPr>
          <w:rFonts w:ascii="Comic Sans MS" w:eastAsia="Comic Sans MS" w:hAnsi="Comic Sans MS"/>
          <w:sz w:val="21"/>
        </w:rPr>
        <w:t>@d4ksh.com TWEET ARCHIVE</w:t>
      </w:r>
    </w:p>
    <w:p w14:paraId="6D96C3EB" w14:textId="77777777" w:rsidR="008355C5" w:rsidRDefault="00000000">
      <w:r>
        <w:rPr>
          <w:rFonts w:ascii="Comic Sans MS" w:eastAsia="Comic Sans MS" w:hAnsi="Comic Sans MS"/>
          <w:sz w:val="21"/>
        </w:rPr>
        <w:t>2024-08-15 04:38:41</w:t>
      </w:r>
    </w:p>
    <w:p w14:paraId="4BE6EE0E" w14:textId="77777777" w:rsidR="008355C5" w:rsidRDefault="00000000">
      <w:r>
        <w:rPr>
          <w:rFonts w:ascii="Comic Sans MS" w:eastAsia="Comic Sans MS" w:hAnsi="Comic Sans MS"/>
          <w:sz w:val="21"/>
        </w:rPr>
        <w:t>golden condom chapter 2</w:t>
      </w:r>
    </w:p>
    <w:p w14:paraId="75476746" w14:textId="77777777" w:rsidR="008355C5" w:rsidRDefault="008355C5"/>
    <w:p w14:paraId="4F51E09D" w14:textId="77777777" w:rsidR="008355C5" w:rsidRDefault="00000000">
      <w:r>
        <w:rPr>
          <w:rFonts w:ascii="Comic Sans MS" w:eastAsia="Comic Sans MS" w:hAnsi="Comic Sans MS"/>
          <w:sz w:val="21"/>
        </w:rPr>
        <w:t>@d4ksh.com TWEET ARCHIVE</w:t>
      </w:r>
    </w:p>
    <w:p w14:paraId="1322CE5D" w14:textId="77777777" w:rsidR="008355C5" w:rsidRDefault="00000000">
      <w:r>
        <w:rPr>
          <w:rFonts w:ascii="Comic Sans MS" w:eastAsia="Comic Sans MS" w:hAnsi="Comic Sans MS"/>
          <w:sz w:val="21"/>
        </w:rPr>
        <w:t>2024-08-15 04:40:08</w:t>
      </w:r>
    </w:p>
    <w:p w14:paraId="39538BC5" w14:textId="77777777" w:rsidR="008355C5" w:rsidRDefault="00000000">
      <w:r>
        <w:rPr>
          <w:rFonts w:ascii="Comic Sans MS" w:eastAsia="Comic Sans MS" w:hAnsi="Comic Sans MS"/>
          <w:sz w:val="21"/>
        </w:rPr>
        <w:t>im not on any medication</w:t>
      </w:r>
    </w:p>
    <w:p w14:paraId="5525D111" w14:textId="77777777" w:rsidR="008355C5" w:rsidRDefault="008355C5"/>
    <w:p w14:paraId="26D2647A" w14:textId="77777777" w:rsidR="008355C5" w:rsidRDefault="00000000">
      <w:r>
        <w:rPr>
          <w:rFonts w:ascii="Comic Sans MS" w:eastAsia="Comic Sans MS" w:hAnsi="Comic Sans MS"/>
          <w:sz w:val="21"/>
        </w:rPr>
        <w:t>@d4ksh.com TWEET ARCHIVE</w:t>
      </w:r>
    </w:p>
    <w:p w14:paraId="706553FD" w14:textId="77777777" w:rsidR="008355C5" w:rsidRDefault="00000000">
      <w:r>
        <w:rPr>
          <w:rFonts w:ascii="Comic Sans MS" w:eastAsia="Comic Sans MS" w:hAnsi="Comic Sans MS"/>
          <w:sz w:val="21"/>
        </w:rPr>
        <w:t>2024-08-15 04:40:54</w:t>
      </w:r>
    </w:p>
    <w:p w14:paraId="7A540F89" w14:textId="77777777" w:rsidR="008355C5" w:rsidRDefault="00000000">
      <w:r>
        <w:rPr>
          <w:rFonts w:ascii="Comic Sans MS" w:eastAsia="Comic Sans MS" w:hAnsi="Comic Sans MS"/>
          <w:sz w:val="21"/>
        </w:rPr>
        <w:t>when are they gonna stop printing big pictures of latto on food delivery cars</w:t>
      </w:r>
    </w:p>
    <w:p w14:paraId="05E4F9ED" w14:textId="77777777" w:rsidR="008355C5" w:rsidRDefault="008355C5"/>
    <w:p w14:paraId="3C54B604" w14:textId="77777777" w:rsidR="008355C5" w:rsidRDefault="00000000">
      <w:r>
        <w:rPr>
          <w:rFonts w:ascii="Comic Sans MS" w:eastAsia="Comic Sans MS" w:hAnsi="Comic Sans MS"/>
          <w:sz w:val="21"/>
        </w:rPr>
        <w:t>@d4ksh.com TWEET ARCHIVE</w:t>
      </w:r>
    </w:p>
    <w:p w14:paraId="18D784C8" w14:textId="77777777" w:rsidR="008355C5" w:rsidRDefault="00000000">
      <w:r>
        <w:rPr>
          <w:rFonts w:ascii="Comic Sans MS" w:eastAsia="Comic Sans MS" w:hAnsi="Comic Sans MS"/>
          <w:sz w:val="21"/>
        </w:rPr>
        <w:t>2024-08-15 04:42:56</w:t>
      </w:r>
    </w:p>
    <w:p w14:paraId="1F0DB185" w14:textId="77777777" w:rsidR="008355C5" w:rsidRDefault="00000000">
      <w:r>
        <w:rPr>
          <w:rFonts w:ascii="Comic Sans MS" w:eastAsia="Comic Sans MS" w:hAnsi="Comic Sans MS"/>
          <w:sz w:val="21"/>
        </w:rPr>
        <w:t>but when you change your perspective, nothing actually changed except ur circumstances, the kids are still playing in the park</w:t>
      </w:r>
    </w:p>
    <w:p w14:paraId="6B5FEC04" w14:textId="77777777" w:rsidR="008355C5" w:rsidRDefault="008355C5"/>
    <w:p w14:paraId="59EE5834" w14:textId="77777777" w:rsidR="008355C5" w:rsidRDefault="00000000">
      <w:r>
        <w:rPr>
          <w:rFonts w:ascii="Comic Sans MS" w:eastAsia="Comic Sans MS" w:hAnsi="Comic Sans MS"/>
          <w:sz w:val="21"/>
        </w:rPr>
        <w:t>@d4ksh.com TWEET ARCHIVE</w:t>
      </w:r>
    </w:p>
    <w:p w14:paraId="27BA9B62" w14:textId="77777777" w:rsidR="008355C5" w:rsidRDefault="00000000">
      <w:r>
        <w:rPr>
          <w:rFonts w:ascii="Comic Sans MS" w:eastAsia="Comic Sans MS" w:hAnsi="Comic Sans MS"/>
          <w:sz w:val="21"/>
        </w:rPr>
        <w:t>2024-08-15 04:43:39</w:t>
      </w:r>
    </w:p>
    <w:p w14:paraId="3CE7C5EF" w14:textId="77777777" w:rsidR="008355C5" w:rsidRDefault="00000000">
      <w:r>
        <w:rPr>
          <w:rFonts w:ascii="Comic Sans MS" w:eastAsia="Comic Sans MS" w:hAnsi="Comic Sans MS"/>
          <w:sz w:val="21"/>
        </w:rPr>
        <w:t>no way jaden smith just punched will chris in the rock smith while cheating on will rock smith 😭✋🏽😭✋🏽😭🍽️🍽️😭🙏🏽🙏🏽🙏🏽🙏🏽</w:t>
      </w:r>
    </w:p>
    <w:p w14:paraId="22A138AB" w14:textId="77777777" w:rsidR="008355C5" w:rsidRDefault="008355C5"/>
    <w:p w14:paraId="1E07BF9B" w14:textId="77777777" w:rsidR="008355C5" w:rsidRDefault="00000000">
      <w:r>
        <w:rPr>
          <w:rFonts w:ascii="Comic Sans MS" w:eastAsia="Comic Sans MS" w:hAnsi="Comic Sans MS"/>
          <w:sz w:val="21"/>
        </w:rPr>
        <w:t>@d4ksh.com TWEET ARCHIVE</w:t>
      </w:r>
    </w:p>
    <w:p w14:paraId="2A4E5BBA" w14:textId="77777777" w:rsidR="008355C5" w:rsidRDefault="00000000">
      <w:r>
        <w:rPr>
          <w:rFonts w:ascii="Comic Sans MS" w:eastAsia="Comic Sans MS" w:hAnsi="Comic Sans MS"/>
          <w:sz w:val="21"/>
        </w:rPr>
        <w:t>2024-08-15 04:45:49</w:t>
      </w:r>
    </w:p>
    <w:p w14:paraId="1B21ADD0" w14:textId="77777777" w:rsidR="008355C5" w:rsidRDefault="00000000">
      <w:r>
        <w:rPr>
          <w:rFonts w:ascii="Comic Sans MS" w:eastAsia="Comic Sans MS" w:hAnsi="Comic Sans MS"/>
          <w:sz w:val="21"/>
        </w:rPr>
        <w:t>aspergers people love e dating</w:t>
      </w:r>
    </w:p>
    <w:p w14:paraId="7615C3B9" w14:textId="77777777" w:rsidR="008355C5" w:rsidRDefault="008355C5"/>
    <w:p w14:paraId="3C029521" w14:textId="77777777" w:rsidR="008355C5" w:rsidRDefault="00000000">
      <w:r>
        <w:rPr>
          <w:rFonts w:ascii="Comic Sans MS" w:eastAsia="Comic Sans MS" w:hAnsi="Comic Sans MS"/>
          <w:sz w:val="21"/>
        </w:rPr>
        <w:t>@d4ksh.com TWEET ARCHIVE</w:t>
      </w:r>
    </w:p>
    <w:p w14:paraId="4A1FF5AB" w14:textId="77777777" w:rsidR="008355C5" w:rsidRDefault="00000000">
      <w:r>
        <w:rPr>
          <w:rFonts w:ascii="Comic Sans MS" w:eastAsia="Comic Sans MS" w:hAnsi="Comic Sans MS"/>
          <w:sz w:val="21"/>
        </w:rPr>
        <w:t>2024-08-15 04:46:40</w:t>
      </w:r>
    </w:p>
    <w:p w14:paraId="4720836D" w14:textId="77777777" w:rsidR="008355C5" w:rsidRDefault="00000000">
      <w:r>
        <w:rPr>
          <w:rFonts w:ascii="Comic Sans MS" w:eastAsia="Comic Sans MS" w:hAnsi="Comic Sans MS"/>
          <w:sz w:val="21"/>
        </w:rPr>
        <w:t>WTFFF IS peniswax</w:t>
      </w:r>
    </w:p>
    <w:p w14:paraId="455ED26D" w14:textId="77777777" w:rsidR="008355C5" w:rsidRDefault="008355C5"/>
    <w:p w14:paraId="61BB73AA" w14:textId="77777777" w:rsidR="008355C5" w:rsidRDefault="00000000">
      <w:r>
        <w:rPr>
          <w:rFonts w:ascii="Comic Sans MS" w:eastAsia="Comic Sans MS" w:hAnsi="Comic Sans MS"/>
          <w:sz w:val="21"/>
        </w:rPr>
        <w:t>@d4ksh.com TWEET ARCHIVE</w:t>
      </w:r>
    </w:p>
    <w:p w14:paraId="6F513951" w14:textId="77777777" w:rsidR="008355C5" w:rsidRDefault="00000000">
      <w:r>
        <w:rPr>
          <w:rFonts w:ascii="Comic Sans MS" w:eastAsia="Comic Sans MS" w:hAnsi="Comic Sans MS"/>
          <w:sz w:val="21"/>
        </w:rPr>
        <w:t>2024-08-15 04:51:16</w:t>
      </w:r>
    </w:p>
    <w:p w14:paraId="1A10BC3C" w14:textId="77777777" w:rsidR="008355C5" w:rsidRDefault="00000000">
      <w:r>
        <w:rPr>
          <w:rFonts w:ascii="Comic Sans MS" w:eastAsia="Comic Sans MS" w:hAnsi="Comic Sans MS"/>
          <w:sz w:val="21"/>
        </w:rPr>
        <w:t>btw i have air mattress instead of bed now it's so comfy</w:t>
      </w:r>
    </w:p>
    <w:p w14:paraId="0F11FB2E" w14:textId="77777777" w:rsidR="008355C5" w:rsidRDefault="008355C5"/>
    <w:p w14:paraId="3FDDBBB9" w14:textId="77777777" w:rsidR="008355C5" w:rsidRDefault="00000000">
      <w:r>
        <w:rPr>
          <w:rFonts w:ascii="Comic Sans MS" w:eastAsia="Comic Sans MS" w:hAnsi="Comic Sans MS"/>
          <w:sz w:val="21"/>
        </w:rPr>
        <w:t>@d4ksh.com TWEET ARCHIVE</w:t>
      </w:r>
    </w:p>
    <w:p w14:paraId="387781E6" w14:textId="77777777" w:rsidR="008355C5" w:rsidRDefault="00000000">
      <w:r>
        <w:rPr>
          <w:rFonts w:ascii="Comic Sans MS" w:eastAsia="Comic Sans MS" w:hAnsi="Comic Sans MS"/>
          <w:sz w:val="21"/>
        </w:rPr>
        <w:t>2024-08-15 22:10:39</w:t>
      </w:r>
    </w:p>
    <w:p w14:paraId="5BBF184A" w14:textId="77777777" w:rsidR="008355C5" w:rsidRDefault="00000000">
      <w:r>
        <w:rPr>
          <w:rFonts w:ascii="Comic Sans MS" w:eastAsia="Comic Sans MS" w:hAnsi="Comic Sans MS"/>
          <w:sz w:val="21"/>
        </w:rPr>
        <w:t>they should nevr let me in library</w:t>
      </w:r>
    </w:p>
    <w:p w14:paraId="4D13B084" w14:textId="77777777" w:rsidR="008355C5" w:rsidRDefault="008355C5"/>
    <w:p w14:paraId="0767856F" w14:textId="77777777" w:rsidR="008355C5" w:rsidRDefault="00000000">
      <w:r>
        <w:rPr>
          <w:rFonts w:ascii="Comic Sans MS" w:eastAsia="Comic Sans MS" w:hAnsi="Comic Sans MS"/>
          <w:sz w:val="21"/>
        </w:rPr>
        <w:t>@d4ksh.com TWEET ARCHIVE</w:t>
      </w:r>
    </w:p>
    <w:p w14:paraId="29769FC2" w14:textId="77777777" w:rsidR="008355C5" w:rsidRDefault="00000000">
      <w:r>
        <w:rPr>
          <w:rFonts w:ascii="Comic Sans MS" w:eastAsia="Comic Sans MS" w:hAnsi="Comic Sans MS"/>
          <w:sz w:val="21"/>
        </w:rPr>
        <w:t>2024-08-15 23:01:15</w:t>
      </w:r>
    </w:p>
    <w:p w14:paraId="46DBA44D" w14:textId="77777777" w:rsidR="008355C5" w:rsidRDefault="00000000">
      <w:r>
        <w:rPr>
          <w:rFonts w:ascii="Comic Sans MS" w:eastAsia="Comic Sans MS" w:hAnsi="Comic Sans MS"/>
          <w:sz w:val="21"/>
        </w:rPr>
        <w:t>here comes the hickey monster</w:t>
      </w:r>
    </w:p>
    <w:p w14:paraId="733AFB1B" w14:textId="77777777" w:rsidR="008355C5" w:rsidRDefault="008355C5"/>
    <w:p w14:paraId="38C0328B" w14:textId="77777777" w:rsidR="008355C5" w:rsidRDefault="00000000">
      <w:r>
        <w:rPr>
          <w:rFonts w:ascii="Comic Sans MS" w:eastAsia="Comic Sans MS" w:hAnsi="Comic Sans MS"/>
          <w:sz w:val="21"/>
        </w:rPr>
        <w:t>@d4ksh.com TWEET ARCHIVE</w:t>
      </w:r>
    </w:p>
    <w:p w14:paraId="405FE260" w14:textId="77777777" w:rsidR="008355C5" w:rsidRDefault="00000000">
      <w:r>
        <w:rPr>
          <w:rFonts w:ascii="Comic Sans MS" w:eastAsia="Comic Sans MS" w:hAnsi="Comic Sans MS"/>
          <w:sz w:val="21"/>
        </w:rPr>
        <w:t>2024-08-15 23:02:10</w:t>
      </w:r>
    </w:p>
    <w:p w14:paraId="397C5B96" w14:textId="77777777" w:rsidR="008355C5" w:rsidRDefault="00000000">
      <w:r>
        <w:rPr>
          <w:rFonts w:ascii="Comic Sans MS" w:eastAsia="Comic Sans MS" w:hAnsi="Comic Sans MS"/>
          <w:sz w:val="21"/>
        </w:rPr>
        <w:t>thas off temu dog</w:t>
      </w:r>
    </w:p>
    <w:p w14:paraId="72D253BE" w14:textId="77777777" w:rsidR="008355C5" w:rsidRDefault="008355C5"/>
    <w:p w14:paraId="09E3A074" w14:textId="77777777" w:rsidR="008355C5" w:rsidRDefault="00000000">
      <w:r>
        <w:rPr>
          <w:rFonts w:ascii="Comic Sans MS" w:eastAsia="Comic Sans MS" w:hAnsi="Comic Sans MS"/>
          <w:sz w:val="21"/>
        </w:rPr>
        <w:t>@d4ksh.com TWEET ARCHIVE</w:t>
      </w:r>
    </w:p>
    <w:p w14:paraId="7C8F425A" w14:textId="77777777" w:rsidR="008355C5" w:rsidRDefault="00000000">
      <w:r>
        <w:rPr>
          <w:rFonts w:ascii="Comic Sans MS" w:eastAsia="Comic Sans MS" w:hAnsi="Comic Sans MS"/>
          <w:sz w:val="21"/>
        </w:rPr>
        <w:t>2024-08-16 01:43:58</w:t>
      </w:r>
    </w:p>
    <w:p w14:paraId="1EF16A16" w14:textId="77777777" w:rsidR="008355C5" w:rsidRDefault="00000000">
      <w:r>
        <w:rPr>
          <w:rFonts w:ascii="Comic Sans MS" w:eastAsia="Comic Sans MS" w:hAnsi="Comic Sans MS"/>
          <w:sz w:val="21"/>
        </w:rPr>
        <w:t>"once it's on the internet u can't remove it" ok wheres my old vines den cuz i can't find them</w:t>
      </w:r>
    </w:p>
    <w:p w14:paraId="2E7F9D58" w14:textId="77777777" w:rsidR="008355C5" w:rsidRDefault="008355C5"/>
    <w:p w14:paraId="70C3FA27" w14:textId="77777777" w:rsidR="008355C5" w:rsidRDefault="00000000">
      <w:r>
        <w:rPr>
          <w:rFonts w:ascii="Comic Sans MS" w:eastAsia="Comic Sans MS" w:hAnsi="Comic Sans MS"/>
          <w:sz w:val="21"/>
        </w:rPr>
        <w:t>@d4ksh.com TWEET ARCHIVE</w:t>
      </w:r>
    </w:p>
    <w:p w14:paraId="2960AB6C" w14:textId="77777777" w:rsidR="008355C5" w:rsidRDefault="00000000">
      <w:r>
        <w:rPr>
          <w:rFonts w:ascii="Comic Sans MS" w:eastAsia="Comic Sans MS" w:hAnsi="Comic Sans MS"/>
          <w:sz w:val="21"/>
        </w:rPr>
        <w:t>2024-08-16 13:58:24</w:t>
      </w:r>
    </w:p>
    <w:p w14:paraId="7C9D0E72" w14:textId="77777777" w:rsidR="008355C5" w:rsidRDefault="00000000">
      <w:r>
        <w:rPr>
          <w:rFonts w:ascii="Comic Sans MS" w:eastAsia="Comic Sans MS" w:hAnsi="Comic Sans MS"/>
          <w:sz w:val="21"/>
        </w:rPr>
        <w:t>ibs is ruining my life vro</w:t>
      </w:r>
    </w:p>
    <w:p w14:paraId="30401ECE" w14:textId="77777777" w:rsidR="008355C5" w:rsidRDefault="008355C5"/>
    <w:p w14:paraId="26EA9430" w14:textId="77777777" w:rsidR="008355C5" w:rsidRDefault="00000000">
      <w:r>
        <w:rPr>
          <w:rFonts w:ascii="Comic Sans MS" w:eastAsia="Comic Sans MS" w:hAnsi="Comic Sans MS"/>
          <w:sz w:val="21"/>
        </w:rPr>
        <w:t>@d4ksh.com TWEET ARCHIVE</w:t>
      </w:r>
    </w:p>
    <w:p w14:paraId="1043B6A1" w14:textId="77777777" w:rsidR="008355C5" w:rsidRDefault="00000000">
      <w:r>
        <w:rPr>
          <w:rFonts w:ascii="Comic Sans MS" w:eastAsia="Comic Sans MS" w:hAnsi="Comic Sans MS"/>
          <w:sz w:val="21"/>
        </w:rPr>
        <w:t>2024-08-16 14:05:28</w:t>
      </w:r>
    </w:p>
    <w:p w14:paraId="10C1F304" w14:textId="77777777" w:rsidR="008355C5" w:rsidRDefault="00000000">
      <w:r>
        <w:rPr>
          <w:rFonts w:ascii="Comic Sans MS" w:eastAsia="Comic Sans MS" w:hAnsi="Comic Sans MS"/>
          <w:sz w:val="21"/>
        </w:rPr>
        <w:t>god forgive me if i scam the elderly</w:t>
      </w:r>
    </w:p>
    <w:p w14:paraId="7B94A097" w14:textId="77777777" w:rsidR="008355C5" w:rsidRDefault="008355C5"/>
    <w:p w14:paraId="0FE1AD48" w14:textId="77777777" w:rsidR="008355C5" w:rsidRDefault="00000000">
      <w:r>
        <w:rPr>
          <w:rFonts w:ascii="Comic Sans MS" w:eastAsia="Comic Sans MS" w:hAnsi="Comic Sans MS"/>
          <w:sz w:val="21"/>
        </w:rPr>
        <w:t>@d4ksh.com TWEET ARCHIVE</w:t>
      </w:r>
    </w:p>
    <w:p w14:paraId="5FC15056" w14:textId="77777777" w:rsidR="008355C5" w:rsidRDefault="00000000">
      <w:r>
        <w:rPr>
          <w:rFonts w:ascii="Comic Sans MS" w:eastAsia="Comic Sans MS" w:hAnsi="Comic Sans MS"/>
          <w:sz w:val="21"/>
        </w:rPr>
        <w:t>2024-08-16 14:07:48</w:t>
      </w:r>
    </w:p>
    <w:p w14:paraId="1633E164" w14:textId="77777777" w:rsidR="008355C5" w:rsidRDefault="00000000">
      <w:r>
        <w:rPr>
          <w:rFonts w:ascii="Comic Sans MS" w:eastAsia="Comic Sans MS" w:hAnsi="Comic Sans MS"/>
          <w:sz w:val="21"/>
        </w:rPr>
        <w:t>my sweat smells of chlorine</w:t>
      </w:r>
    </w:p>
    <w:p w14:paraId="5F5A6D40" w14:textId="77777777" w:rsidR="008355C5" w:rsidRDefault="008355C5"/>
    <w:p w14:paraId="2B1E2BBC" w14:textId="77777777" w:rsidR="008355C5" w:rsidRDefault="00000000">
      <w:r>
        <w:rPr>
          <w:rFonts w:ascii="Comic Sans MS" w:eastAsia="Comic Sans MS" w:hAnsi="Comic Sans MS"/>
          <w:sz w:val="21"/>
        </w:rPr>
        <w:t>@d4ksh.com TWEET ARCHIVE</w:t>
      </w:r>
    </w:p>
    <w:p w14:paraId="3F808BF6" w14:textId="77777777" w:rsidR="008355C5" w:rsidRDefault="00000000">
      <w:r>
        <w:rPr>
          <w:rFonts w:ascii="Comic Sans MS" w:eastAsia="Comic Sans MS" w:hAnsi="Comic Sans MS"/>
          <w:sz w:val="21"/>
        </w:rPr>
        <w:t>2024-08-16 19:55:49</w:t>
      </w:r>
    </w:p>
    <w:p w14:paraId="41862CD7" w14:textId="77777777" w:rsidR="008355C5" w:rsidRDefault="00000000">
      <w:r>
        <w:rPr>
          <w:rFonts w:ascii="Comic Sans MS" w:eastAsia="Comic Sans MS" w:hAnsi="Comic Sans MS"/>
          <w:sz w:val="21"/>
        </w:rPr>
        <w:t>thank god for fat people</w:t>
      </w:r>
    </w:p>
    <w:p w14:paraId="53731117" w14:textId="77777777" w:rsidR="008355C5" w:rsidRDefault="008355C5"/>
    <w:p w14:paraId="00638929" w14:textId="77777777" w:rsidR="008355C5" w:rsidRDefault="00000000">
      <w:r>
        <w:rPr>
          <w:rFonts w:ascii="Comic Sans MS" w:eastAsia="Comic Sans MS" w:hAnsi="Comic Sans MS"/>
          <w:sz w:val="21"/>
        </w:rPr>
        <w:t>@d4ksh.com TWEET ARCHIVE</w:t>
      </w:r>
    </w:p>
    <w:p w14:paraId="0591894B" w14:textId="77777777" w:rsidR="008355C5" w:rsidRDefault="00000000">
      <w:r>
        <w:rPr>
          <w:rFonts w:ascii="Comic Sans MS" w:eastAsia="Comic Sans MS" w:hAnsi="Comic Sans MS"/>
          <w:sz w:val="21"/>
        </w:rPr>
        <w:t>2024-08-16 20:01:26</w:t>
      </w:r>
    </w:p>
    <w:p w14:paraId="3B4CB9D8" w14:textId="77777777" w:rsidR="008355C5" w:rsidRDefault="00000000">
      <w:r>
        <w:rPr>
          <w:rFonts w:ascii="Comic Sans MS" w:eastAsia="Comic Sans MS" w:hAnsi="Comic Sans MS"/>
          <w:sz w:val="21"/>
        </w:rPr>
        <w:t>i miss summer 2024 😭😭😭✋🏽✋🏽🙏🏽🙏🏽🙏🏽🙏🏽guys</w:t>
      </w:r>
    </w:p>
    <w:p w14:paraId="09827324" w14:textId="77777777" w:rsidR="008355C5" w:rsidRDefault="008355C5"/>
    <w:p w14:paraId="6C87ED57" w14:textId="77777777" w:rsidR="008355C5" w:rsidRDefault="00000000">
      <w:r>
        <w:rPr>
          <w:rFonts w:ascii="Comic Sans MS" w:eastAsia="Comic Sans MS" w:hAnsi="Comic Sans MS"/>
          <w:sz w:val="21"/>
        </w:rPr>
        <w:t>@d4ksh.com TWEET ARCHIVE</w:t>
      </w:r>
    </w:p>
    <w:p w14:paraId="35A90476" w14:textId="77777777" w:rsidR="008355C5" w:rsidRDefault="00000000">
      <w:r>
        <w:rPr>
          <w:rFonts w:ascii="Comic Sans MS" w:eastAsia="Comic Sans MS" w:hAnsi="Comic Sans MS"/>
          <w:sz w:val="21"/>
        </w:rPr>
        <w:t>2024-08-16 20:02:44</w:t>
      </w:r>
    </w:p>
    <w:p w14:paraId="301D0540" w14:textId="77777777" w:rsidR="008355C5" w:rsidRDefault="00000000">
      <w:r>
        <w:rPr>
          <w:rFonts w:ascii="Comic Sans MS" w:eastAsia="Comic Sans MS" w:hAnsi="Comic Sans MS"/>
          <w:sz w:val="21"/>
        </w:rPr>
        <w:t>if ur still in school after 18 u get no big boy points</w:t>
      </w:r>
    </w:p>
    <w:p w14:paraId="645F2EAE" w14:textId="77777777" w:rsidR="008355C5" w:rsidRDefault="008355C5"/>
    <w:p w14:paraId="328EBF86" w14:textId="77777777" w:rsidR="008355C5" w:rsidRDefault="00000000">
      <w:r>
        <w:rPr>
          <w:rFonts w:ascii="Comic Sans MS" w:eastAsia="Comic Sans MS" w:hAnsi="Comic Sans MS"/>
          <w:sz w:val="21"/>
        </w:rPr>
        <w:t>@d4ksh.com TWEET ARCHIVE</w:t>
      </w:r>
    </w:p>
    <w:p w14:paraId="29564A41" w14:textId="77777777" w:rsidR="008355C5" w:rsidRDefault="00000000">
      <w:r>
        <w:rPr>
          <w:rFonts w:ascii="Comic Sans MS" w:eastAsia="Comic Sans MS" w:hAnsi="Comic Sans MS"/>
          <w:sz w:val="21"/>
        </w:rPr>
        <w:t>2024-08-16 20:03:22</w:t>
      </w:r>
    </w:p>
    <w:p w14:paraId="6E6B5988" w14:textId="77777777" w:rsidR="008355C5" w:rsidRDefault="00000000">
      <w:r>
        <w:rPr>
          <w:rFonts w:ascii="Comic Sans MS" w:eastAsia="Comic Sans MS" w:hAnsi="Comic Sans MS"/>
          <w:sz w:val="21"/>
        </w:rPr>
        <w:t>th fact i would marry Iggy aziggy says alot about me</w:t>
      </w:r>
    </w:p>
    <w:p w14:paraId="27569FE8" w14:textId="77777777" w:rsidR="008355C5" w:rsidRDefault="008355C5"/>
    <w:p w14:paraId="41415788" w14:textId="77777777" w:rsidR="008355C5" w:rsidRDefault="00000000">
      <w:r>
        <w:rPr>
          <w:rFonts w:ascii="Comic Sans MS" w:eastAsia="Comic Sans MS" w:hAnsi="Comic Sans MS"/>
          <w:sz w:val="21"/>
        </w:rPr>
        <w:t>@d4ksh.com TWEET ARCHIVE</w:t>
      </w:r>
    </w:p>
    <w:p w14:paraId="02C7C47E" w14:textId="77777777" w:rsidR="008355C5" w:rsidRDefault="00000000">
      <w:r>
        <w:rPr>
          <w:rFonts w:ascii="Comic Sans MS" w:eastAsia="Comic Sans MS" w:hAnsi="Comic Sans MS"/>
          <w:sz w:val="21"/>
        </w:rPr>
        <w:t>2024-08-16 20:24:36</w:t>
      </w:r>
    </w:p>
    <w:p w14:paraId="44C9BF35" w14:textId="77777777" w:rsidR="008355C5" w:rsidRDefault="00000000">
      <w:r>
        <w:rPr>
          <w:rFonts w:ascii="Comic Sans MS" w:eastAsia="Comic Sans MS" w:hAnsi="Comic Sans MS"/>
          <w:sz w:val="21"/>
        </w:rPr>
        <w:t>lol superman</w:t>
      </w:r>
    </w:p>
    <w:p w14:paraId="0AB93F42" w14:textId="77777777" w:rsidR="008355C5" w:rsidRDefault="008355C5"/>
    <w:p w14:paraId="7FBC79C6" w14:textId="77777777" w:rsidR="008355C5" w:rsidRDefault="00000000">
      <w:r>
        <w:rPr>
          <w:rFonts w:ascii="Comic Sans MS" w:eastAsia="Comic Sans MS" w:hAnsi="Comic Sans MS"/>
          <w:sz w:val="21"/>
        </w:rPr>
        <w:t>@d4ksh.com TWEET ARCHIVE</w:t>
      </w:r>
    </w:p>
    <w:p w14:paraId="7C98A6F9" w14:textId="77777777" w:rsidR="008355C5" w:rsidRDefault="00000000">
      <w:r>
        <w:rPr>
          <w:rFonts w:ascii="Comic Sans MS" w:eastAsia="Comic Sans MS" w:hAnsi="Comic Sans MS"/>
          <w:sz w:val="21"/>
        </w:rPr>
        <w:t>2024-08-16 20:30:28</w:t>
      </w:r>
    </w:p>
    <w:p w14:paraId="074A9D04" w14:textId="77777777" w:rsidR="008355C5" w:rsidRDefault="00000000">
      <w:r>
        <w:rPr>
          <w:rFonts w:ascii="Comic Sans MS" w:eastAsia="Comic Sans MS" w:hAnsi="Comic Sans MS"/>
          <w:sz w:val="21"/>
        </w:rPr>
        <w:t>i recently went thru faze of oh bruh im finished but then i got alot of money from somewhere and im like oh editing is my saviour</w:t>
      </w:r>
    </w:p>
    <w:p w14:paraId="54764DFC" w14:textId="77777777" w:rsidR="008355C5" w:rsidRDefault="008355C5"/>
    <w:p w14:paraId="599AAAD7" w14:textId="77777777" w:rsidR="008355C5" w:rsidRDefault="00000000">
      <w:r>
        <w:rPr>
          <w:rFonts w:ascii="Comic Sans MS" w:eastAsia="Comic Sans MS" w:hAnsi="Comic Sans MS"/>
          <w:sz w:val="21"/>
        </w:rPr>
        <w:t>@d4ksh.com TWEET ARCHIVE</w:t>
      </w:r>
    </w:p>
    <w:p w14:paraId="1D98E255" w14:textId="77777777" w:rsidR="008355C5" w:rsidRDefault="00000000">
      <w:r>
        <w:rPr>
          <w:rFonts w:ascii="Comic Sans MS" w:eastAsia="Comic Sans MS" w:hAnsi="Comic Sans MS"/>
          <w:sz w:val="21"/>
        </w:rPr>
        <w:t>2024-08-16 20:33:13</w:t>
      </w:r>
    </w:p>
    <w:p w14:paraId="0D2FA3C2" w14:textId="77777777" w:rsidR="008355C5" w:rsidRDefault="00000000">
      <w:r>
        <w:rPr>
          <w:rFonts w:ascii="Comic Sans MS" w:eastAsia="Comic Sans MS" w:hAnsi="Comic Sans MS"/>
          <w:sz w:val="21"/>
        </w:rPr>
        <w:lastRenderedPageBreak/>
        <w:t>pains me that modelling people like vogue just keep all the raw footage of these celebrities and release like 3 photos bruh i want them videos so I can make cool edits</w:t>
      </w:r>
    </w:p>
    <w:p w14:paraId="77AA0AE3" w14:textId="77777777" w:rsidR="008355C5" w:rsidRDefault="008355C5"/>
    <w:p w14:paraId="51709642" w14:textId="77777777" w:rsidR="008355C5" w:rsidRDefault="00000000">
      <w:r>
        <w:rPr>
          <w:rFonts w:ascii="Comic Sans MS" w:eastAsia="Comic Sans MS" w:hAnsi="Comic Sans MS"/>
          <w:sz w:val="21"/>
        </w:rPr>
        <w:t>@d4ksh.com TWEET ARCHIVE</w:t>
      </w:r>
    </w:p>
    <w:p w14:paraId="67413C1D" w14:textId="77777777" w:rsidR="008355C5" w:rsidRDefault="00000000">
      <w:r>
        <w:rPr>
          <w:rFonts w:ascii="Comic Sans MS" w:eastAsia="Comic Sans MS" w:hAnsi="Comic Sans MS"/>
          <w:sz w:val="21"/>
        </w:rPr>
        <w:t>2024-08-16 20:36:44</w:t>
      </w:r>
    </w:p>
    <w:p w14:paraId="4CAC1214" w14:textId="77777777" w:rsidR="008355C5" w:rsidRDefault="00000000">
      <w:r>
        <w:rPr>
          <w:rFonts w:ascii="Comic Sans MS" w:eastAsia="Comic Sans MS" w:hAnsi="Comic Sans MS"/>
          <w:sz w:val="21"/>
        </w:rPr>
        <w:t>i follow some sexist or racist accounts don't hate me guys it's a prank</w:t>
      </w:r>
    </w:p>
    <w:p w14:paraId="003E788A" w14:textId="77777777" w:rsidR="008355C5" w:rsidRDefault="008355C5"/>
    <w:p w14:paraId="77A2EF7D" w14:textId="77777777" w:rsidR="008355C5" w:rsidRDefault="00000000">
      <w:r>
        <w:rPr>
          <w:rFonts w:ascii="Comic Sans MS" w:eastAsia="Comic Sans MS" w:hAnsi="Comic Sans MS"/>
          <w:sz w:val="21"/>
        </w:rPr>
        <w:t>@d4ksh.com TWEET ARCHIVE</w:t>
      </w:r>
    </w:p>
    <w:p w14:paraId="40CA98CE" w14:textId="77777777" w:rsidR="008355C5" w:rsidRDefault="00000000">
      <w:r>
        <w:rPr>
          <w:rFonts w:ascii="Comic Sans MS" w:eastAsia="Comic Sans MS" w:hAnsi="Comic Sans MS"/>
          <w:sz w:val="21"/>
        </w:rPr>
        <w:t>2024-08-16 20:46:44</w:t>
      </w:r>
    </w:p>
    <w:p w14:paraId="3754EB6E" w14:textId="77777777" w:rsidR="008355C5" w:rsidRDefault="00000000">
      <w:r>
        <w:rPr>
          <w:rFonts w:ascii="Comic Sans MS" w:eastAsia="Comic Sans MS" w:hAnsi="Comic Sans MS"/>
          <w:sz w:val="21"/>
        </w:rPr>
        <w:t>im gonna change my pfp to daksh meme, don't be alarmed if my blue check disappears</w:t>
      </w:r>
    </w:p>
    <w:p w14:paraId="4FD8B792" w14:textId="77777777" w:rsidR="008355C5" w:rsidRDefault="008355C5"/>
    <w:p w14:paraId="4807495C" w14:textId="77777777" w:rsidR="008355C5" w:rsidRDefault="00000000">
      <w:r>
        <w:rPr>
          <w:rFonts w:ascii="Comic Sans MS" w:eastAsia="Comic Sans MS" w:hAnsi="Comic Sans MS"/>
          <w:sz w:val="21"/>
        </w:rPr>
        <w:t>@d4ksh.com TWEET ARCHIVE</w:t>
      </w:r>
    </w:p>
    <w:p w14:paraId="5A9628C9" w14:textId="77777777" w:rsidR="008355C5" w:rsidRDefault="00000000">
      <w:r>
        <w:rPr>
          <w:rFonts w:ascii="Comic Sans MS" w:eastAsia="Comic Sans MS" w:hAnsi="Comic Sans MS"/>
          <w:sz w:val="21"/>
        </w:rPr>
        <w:t>2024-08-16 22:04:43</w:t>
      </w:r>
    </w:p>
    <w:p w14:paraId="4DA7831B" w14:textId="77777777" w:rsidR="008355C5" w:rsidRDefault="00000000">
      <w:r>
        <w:rPr>
          <w:rFonts w:ascii="Comic Sans MS" w:eastAsia="Comic Sans MS" w:hAnsi="Comic Sans MS"/>
          <w:sz w:val="21"/>
        </w:rPr>
        <w:t>guys go watch the new film it's the best shizzle ive seen in a while</w:t>
      </w:r>
    </w:p>
    <w:p w14:paraId="2E5D85B7" w14:textId="77777777" w:rsidR="008355C5" w:rsidRDefault="008355C5"/>
    <w:p w14:paraId="54DF8E54" w14:textId="77777777" w:rsidR="008355C5" w:rsidRDefault="00000000">
      <w:r>
        <w:rPr>
          <w:rFonts w:ascii="Comic Sans MS" w:eastAsia="Comic Sans MS" w:hAnsi="Comic Sans MS"/>
          <w:sz w:val="21"/>
        </w:rPr>
        <w:t>@d4ksh.com TWEET ARCHIVE</w:t>
      </w:r>
    </w:p>
    <w:p w14:paraId="1F6405FB" w14:textId="77777777" w:rsidR="008355C5" w:rsidRDefault="00000000">
      <w:r>
        <w:rPr>
          <w:rFonts w:ascii="Comic Sans MS" w:eastAsia="Comic Sans MS" w:hAnsi="Comic Sans MS"/>
          <w:sz w:val="21"/>
        </w:rPr>
        <w:t>2024-08-16 22:50:49</w:t>
      </w:r>
    </w:p>
    <w:p w14:paraId="5B464360" w14:textId="77777777" w:rsidR="008355C5" w:rsidRDefault="00000000">
      <w:r>
        <w:rPr>
          <w:rFonts w:ascii="Comic Sans MS" w:eastAsia="Comic Sans MS" w:hAnsi="Comic Sans MS"/>
          <w:sz w:val="21"/>
        </w:rPr>
        <w:t>all my friends i met frum work stuff like to see me succeeding  idk why ppl say don't mix work and friends</w:t>
      </w:r>
    </w:p>
    <w:p w14:paraId="3193A7DF" w14:textId="77777777" w:rsidR="008355C5" w:rsidRDefault="008355C5"/>
    <w:p w14:paraId="089BE25E" w14:textId="77777777" w:rsidR="008355C5" w:rsidRDefault="00000000">
      <w:r>
        <w:rPr>
          <w:rFonts w:ascii="Comic Sans MS" w:eastAsia="Comic Sans MS" w:hAnsi="Comic Sans MS"/>
          <w:sz w:val="21"/>
        </w:rPr>
        <w:t>@d4ksh.com TWEET ARCHIVE</w:t>
      </w:r>
    </w:p>
    <w:p w14:paraId="5F47E725" w14:textId="77777777" w:rsidR="008355C5" w:rsidRDefault="00000000">
      <w:r>
        <w:rPr>
          <w:rFonts w:ascii="Comic Sans MS" w:eastAsia="Comic Sans MS" w:hAnsi="Comic Sans MS"/>
          <w:sz w:val="21"/>
        </w:rPr>
        <w:t>2024-08-16 23:37:13</w:t>
      </w:r>
    </w:p>
    <w:p w14:paraId="647B5CB7" w14:textId="77777777" w:rsidR="008355C5" w:rsidRDefault="00000000">
      <w:r>
        <w:rPr>
          <w:rFonts w:ascii="Comic Sans MS" w:eastAsia="Comic Sans MS" w:hAnsi="Comic Sans MS"/>
          <w:sz w:val="21"/>
        </w:rPr>
        <w:t>demure😂😂😂😂😂😂😂😂😂😂😂😂😂😂😂😂😂😂😂😂😂😂😂😂😂😂😂😂😂</w:t>
      </w:r>
    </w:p>
    <w:p w14:paraId="6BA0D65C" w14:textId="77777777" w:rsidR="008355C5" w:rsidRDefault="008355C5"/>
    <w:p w14:paraId="144C6742" w14:textId="77777777" w:rsidR="008355C5" w:rsidRDefault="00000000">
      <w:r>
        <w:rPr>
          <w:rFonts w:ascii="Comic Sans MS" w:eastAsia="Comic Sans MS" w:hAnsi="Comic Sans MS"/>
          <w:sz w:val="21"/>
        </w:rPr>
        <w:t>@d4ksh.com TWEET ARCHIVE</w:t>
      </w:r>
    </w:p>
    <w:p w14:paraId="52220EBD" w14:textId="77777777" w:rsidR="008355C5" w:rsidRDefault="00000000">
      <w:r>
        <w:rPr>
          <w:rFonts w:ascii="Comic Sans MS" w:eastAsia="Comic Sans MS" w:hAnsi="Comic Sans MS"/>
          <w:sz w:val="21"/>
        </w:rPr>
        <w:lastRenderedPageBreak/>
        <w:t>2024-08-16 23:40:59</w:t>
      </w:r>
    </w:p>
    <w:p w14:paraId="7F9C5899" w14:textId="77777777" w:rsidR="008355C5" w:rsidRDefault="00000000">
      <w:r>
        <w:rPr>
          <w:rFonts w:ascii="Comic Sans MS" w:eastAsia="Comic Sans MS" w:hAnsi="Comic Sans MS"/>
          <w:sz w:val="21"/>
        </w:rPr>
        <w:t>twitter streetsmart: if it's a low quality screenshot of an article it's probably not true</w:t>
      </w:r>
    </w:p>
    <w:p w14:paraId="2BFFF406" w14:textId="77777777" w:rsidR="008355C5" w:rsidRDefault="008355C5"/>
    <w:p w14:paraId="15414933" w14:textId="77777777" w:rsidR="008355C5" w:rsidRDefault="00000000">
      <w:r>
        <w:rPr>
          <w:rFonts w:ascii="Comic Sans MS" w:eastAsia="Comic Sans MS" w:hAnsi="Comic Sans MS"/>
          <w:sz w:val="21"/>
        </w:rPr>
        <w:t>@d4ksh.com TWEET ARCHIVE</w:t>
      </w:r>
    </w:p>
    <w:p w14:paraId="04A1D3CA" w14:textId="77777777" w:rsidR="008355C5" w:rsidRDefault="00000000">
      <w:r>
        <w:rPr>
          <w:rFonts w:ascii="Comic Sans MS" w:eastAsia="Comic Sans MS" w:hAnsi="Comic Sans MS"/>
          <w:sz w:val="21"/>
        </w:rPr>
        <w:t>2024-08-16 23:43:30</w:t>
      </w:r>
    </w:p>
    <w:p w14:paraId="4F46B0F1" w14:textId="77777777" w:rsidR="008355C5" w:rsidRDefault="00000000">
      <w:r>
        <w:rPr>
          <w:rFonts w:ascii="Comic Sans MS" w:eastAsia="Comic Sans MS" w:hAnsi="Comic Sans MS"/>
          <w:sz w:val="21"/>
        </w:rPr>
        <w:t>bruno mars wears hats to make himself look taller</w:t>
      </w:r>
    </w:p>
    <w:p w14:paraId="65FEEF1B" w14:textId="77777777" w:rsidR="008355C5" w:rsidRDefault="008355C5"/>
    <w:p w14:paraId="0027CBAF" w14:textId="77777777" w:rsidR="008355C5" w:rsidRDefault="00000000">
      <w:r>
        <w:rPr>
          <w:rFonts w:ascii="Comic Sans MS" w:eastAsia="Comic Sans MS" w:hAnsi="Comic Sans MS"/>
          <w:sz w:val="21"/>
        </w:rPr>
        <w:t>@d4ksh.com TWEET ARCHIVE</w:t>
      </w:r>
    </w:p>
    <w:p w14:paraId="11BDA922" w14:textId="77777777" w:rsidR="008355C5" w:rsidRDefault="00000000">
      <w:r>
        <w:rPr>
          <w:rFonts w:ascii="Comic Sans MS" w:eastAsia="Comic Sans MS" w:hAnsi="Comic Sans MS"/>
          <w:sz w:val="21"/>
        </w:rPr>
        <w:t>2024-08-17 02:05:20</w:t>
      </w:r>
    </w:p>
    <w:p w14:paraId="340E2571" w14:textId="77777777" w:rsidR="008355C5" w:rsidRDefault="00000000">
      <w:r>
        <w:rPr>
          <w:rFonts w:ascii="Comic Sans MS" w:eastAsia="Comic Sans MS" w:hAnsi="Comic Sans MS"/>
          <w:sz w:val="21"/>
        </w:rPr>
        <w:t>long testicles</w:t>
      </w:r>
    </w:p>
    <w:p w14:paraId="1DBF28B7" w14:textId="77777777" w:rsidR="008355C5" w:rsidRDefault="008355C5"/>
    <w:p w14:paraId="4989B72B" w14:textId="77777777" w:rsidR="008355C5" w:rsidRDefault="00000000">
      <w:r>
        <w:rPr>
          <w:rFonts w:ascii="Comic Sans MS" w:eastAsia="Comic Sans MS" w:hAnsi="Comic Sans MS"/>
          <w:sz w:val="21"/>
        </w:rPr>
        <w:t>@d4ksh.com TWEET ARCHIVE</w:t>
      </w:r>
    </w:p>
    <w:p w14:paraId="4344B96C" w14:textId="77777777" w:rsidR="008355C5" w:rsidRDefault="00000000">
      <w:r>
        <w:rPr>
          <w:rFonts w:ascii="Comic Sans MS" w:eastAsia="Comic Sans MS" w:hAnsi="Comic Sans MS"/>
          <w:sz w:val="21"/>
        </w:rPr>
        <w:t>2024-08-17 13:00:28</w:t>
      </w:r>
    </w:p>
    <w:p w14:paraId="3E8A450B" w14:textId="77777777" w:rsidR="008355C5" w:rsidRDefault="00000000">
      <w:r>
        <w:rPr>
          <w:rFonts w:ascii="Comic Sans MS" w:eastAsia="Comic Sans MS" w:hAnsi="Comic Sans MS"/>
          <w:sz w:val="21"/>
        </w:rPr>
        <w:t>when I stop being fat it's joever for u guy 😭🙁💯💯💯💯💯</w:t>
      </w:r>
    </w:p>
    <w:p w14:paraId="5987848C" w14:textId="77777777" w:rsidR="008355C5" w:rsidRDefault="008355C5"/>
    <w:p w14:paraId="3EF4C8A0" w14:textId="77777777" w:rsidR="008355C5" w:rsidRDefault="00000000">
      <w:r>
        <w:rPr>
          <w:rFonts w:ascii="Comic Sans MS" w:eastAsia="Comic Sans MS" w:hAnsi="Comic Sans MS"/>
          <w:sz w:val="21"/>
        </w:rPr>
        <w:t>@d4ksh.com TWEET ARCHIVE</w:t>
      </w:r>
    </w:p>
    <w:p w14:paraId="4FC16CD4" w14:textId="77777777" w:rsidR="008355C5" w:rsidRDefault="00000000">
      <w:r>
        <w:rPr>
          <w:rFonts w:ascii="Comic Sans MS" w:eastAsia="Comic Sans MS" w:hAnsi="Comic Sans MS"/>
          <w:sz w:val="21"/>
        </w:rPr>
        <w:t>2024-08-18 15:32:53</w:t>
      </w:r>
    </w:p>
    <w:p w14:paraId="4A78DE87" w14:textId="77777777" w:rsidR="008355C5" w:rsidRDefault="00000000">
      <w:r>
        <w:rPr>
          <w:rFonts w:ascii="Comic Sans MS" w:eastAsia="Comic Sans MS" w:hAnsi="Comic Sans MS"/>
          <w:sz w:val="21"/>
        </w:rPr>
        <w:t>its calvs birthday</w:t>
      </w:r>
    </w:p>
    <w:p w14:paraId="19FDAEE5" w14:textId="77777777" w:rsidR="008355C5" w:rsidRDefault="008355C5"/>
    <w:p w14:paraId="342B5677" w14:textId="77777777" w:rsidR="008355C5" w:rsidRDefault="00000000">
      <w:r>
        <w:rPr>
          <w:rFonts w:ascii="Comic Sans MS" w:eastAsia="Comic Sans MS" w:hAnsi="Comic Sans MS"/>
          <w:sz w:val="21"/>
        </w:rPr>
        <w:t>@d4ksh.com TWEET ARCHIVE</w:t>
      </w:r>
    </w:p>
    <w:p w14:paraId="7DA0F3CF" w14:textId="77777777" w:rsidR="008355C5" w:rsidRDefault="00000000">
      <w:r>
        <w:rPr>
          <w:rFonts w:ascii="Comic Sans MS" w:eastAsia="Comic Sans MS" w:hAnsi="Comic Sans MS"/>
          <w:sz w:val="21"/>
        </w:rPr>
        <w:t>2024-08-18 19:19:58</w:t>
      </w:r>
    </w:p>
    <w:p w14:paraId="22B65193" w14:textId="77777777" w:rsidR="008355C5" w:rsidRDefault="00000000">
      <w:r>
        <w:rPr>
          <w:rFonts w:ascii="Comic Sans MS" w:eastAsia="Comic Sans MS" w:hAnsi="Comic Sans MS"/>
          <w:sz w:val="21"/>
        </w:rPr>
        <w:t>kanye Arbic https://t.co/bjHhm3EGi6</w:t>
      </w:r>
    </w:p>
    <w:p w14:paraId="4764342B" w14:textId="77777777" w:rsidR="008355C5" w:rsidRDefault="008355C5"/>
    <w:p w14:paraId="6A321F33" w14:textId="77777777" w:rsidR="008355C5" w:rsidRDefault="00000000">
      <w:r>
        <w:rPr>
          <w:rFonts w:ascii="Comic Sans MS" w:eastAsia="Comic Sans MS" w:hAnsi="Comic Sans MS"/>
          <w:sz w:val="21"/>
        </w:rPr>
        <w:t>@d4ksh.com TWEET ARCHIVE</w:t>
      </w:r>
    </w:p>
    <w:p w14:paraId="1FE3CF9B" w14:textId="77777777" w:rsidR="008355C5" w:rsidRDefault="00000000">
      <w:r>
        <w:rPr>
          <w:rFonts w:ascii="Comic Sans MS" w:eastAsia="Comic Sans MS" w:hAnsi="Comic Sans MS"/>
          <w:sz w:val="21"/>
        </w:rPr>
        <w:t>2024-08-19 00:03:16</w:t>
      </w:r>
    </w:p>
    <w:p w14:paraId="01A02C41" w14:textId="77777777" w:rsidR="008355C5" w:rsidRDefault="00000000">
      <w:r>
        <w:rPr>
          <w:rFonts w:ascii="Comic Sans MS" w:eastAsia="Comic Sans MS" w:hAnsi="Comic Sans MS"/>
          <w:sz w:val="21"/>
        </w:rPr>
        <w:lastRenderedPageBreak/>
        <w:t>AHHHH LEAVE ME ALONE🥺👿THIS STUPID APPLE🍎😡</w:t>
      </w:r>
    </w:p>
    <w:p w14:paraId="78CE5CE7" w14:textId="77777777" w:rsidR="008355C5" w:rsidRDefault="008355C5"/>
    <w:p w14:paraId="1FCEF8F7" w14:textId="77777777" w:rsidR="008355C5" w:rsidRDefault="00000000">
      <w:r>
        <w:rPr>
          <w:rFonts w:ascii="Comic Sans MS" w:eastAsia="Comic Sans MS" w:hAnsi="Comic Sans MS"/>
          <w:sz w:val="21"/>
        </w:rPr>
        <w:t>@d4ksh.com TWEET ARCHIVE</w:t>
      </w:r>
    </w:p>
    <w:p w14:paraId="6231E216" w14:textId="77777777" w:rsidR="008355C5" w:rsidRDefault="00000000">
      <w:r>
        <w:rPr>
          <w:rFonts w:ascii="Comic Sans MS" w:eastAsia="Comic Sans MS" w:hAnsi="Comic Sans MS"/>
          <w:sz w:val="21"/>
        </w:rPr>
        <w:t>2024-08-19 00:06:35</w:t>
      </w:r>
    </w:p>
    <w:p w14:paraId="2EBB5556" w14:textId="77777777" w:rsidR="008355C5" w:rsidRDefault="00000000">
      <w:r>
        <w:rPr>
          <w:rFonts w:ascii="Comic Sans MS" w:eastAsia="Comic Sans MS" w:hAnsi="Comic Sans MS"/>
          <w:sz w:val="21"/>
        </w:rPr>
        <w:t>do not redeem no no no no</w:t>
      </w:r>
    </w:p>
    <w:p w14:paraId="63C59AEF" w14:textId="77777777" w:rsidR="008355C5" w:rsidRDefault="008355C5"/>
    <w:p w14:paraId="2ED5A2BC" w14:textId="77777777" w:rsidR="008355C5" w:rsidRDefault="00000000">
      <w:r>
        <w:rPr>
          <w:rFonts w:ascii="Comic Sans MS" w:eastAsia="Comic Sans MS" w:hAnsi="Comic Sans MS"/>
          <w:sz w:val="21"/>
        </w:rPr>
        <w:t>@d4ksh.com TWEET ARCHIVE</w:t>
      </w:r>
    </w:p>
    <w:p w14:paraId="54D0CCF4" w14:textId="77777777" w:rsidR="008355C5" w:rsidRDefault="00000000">
      <w:r>
        <w:rPr>
          <w:rFonts w:ascii="Comic Sans MS" w:eastAsia="Comic Sans MS" w:hAnsi="Comic Sans MS"/>
          <w:sz w:val="21"/>
        </w:rPr>
        <w:t>2024-08-19 01:22:46</w:t>
      </w:r>
    </w:p>
    <w:p w14:paraId="6953917E" w14:textId="77777777" w:rsidR="008355C5" w:rsidRDefault="00000000">
      <w:r>
        <w:rPr>
          <w:rFonts w:ascii="Comic Sans MS" w:eastAsia="Comic Sans MS" w:hAnsi="Comic Sans MS"/>
          <w:sz w:val="21"/>
        </w:rPr>
        <w:t>i kinda,became what i wanted to be way before i expected so now i hav to be something else</w:t>
      </w:r>
    </w:p>
    <w:p w14:paraId="46017B58" w14:textId="77777777" w:rsidR="008355C5" w:rsidRDefault="008355C5"/>
    <w:p w14:paraId="41E5C060" w14:textId="77777777" w:rsidR="008355C5" w:rsidRDefault="00000000">
      <w:r>
        <w:rPr>
          <w:rFonts w:ascii="Comic Sans MS" w:eastAsia="Comic Sans MS" w:hAnsi="Comic Sans MS"/>
          <w:sz w:val="21"/>
        </w:rPr>
        <w:t>@d4ksh.com TWEET ARCHIVE</w:t>
      </w:r>
    </w:p>
    <w:p w14:paraId="261201D0" w14:textId="77777777" w:rsidR="008355C5" w:rsidRDefault="00000000">
      <w:r>
        <w:rPr>
          <w:rFonts w:ascii="Comic Sans MS" w:eastAsia="Comic Sans MS" w:hAnsi="Comic Sans MS"/>
          <w:sz w:val="21"/>
        </w:rPr>
        <w:t>2024-08-19 01:23:54</w:t>
      </w:r>
    </w:p>
    <w:p w14:paraId="1BDC415C" w14:textId="77777777" w:rsidR="008355C5" w:rsidRDefault="00000000">
      <w:r>
        <w:rPr>
          <w:rFonts w:ascii="Comic Sans MS" w:eastAsia="Comic Sans MS" w:hAnsi="Comic Sans MS"/>
          <w:sz w:val="21"/>
        </w:rPr>
        <w:t>editor job is cool but imagine editing in an office around other editors that be so cool</w:t>
      </w:r>
    </w:p>
    <w:p w14:paraId="6BC4341F" w14:textId="77777777" w:rsidR="008355C5" w:rsidRDefault="008355C5"/>
    <w:p w14:paraId="611070F6" w14:textId="77777777" w:rsidR="008355C5" w:rsidRDefault="00000000">
      <w:r>
        <w:rPr>
          <w:rFonts w:ascii="Comic Sans MS" w:eastAsia="Comic Sans MS" w:hAnsi="Comic Sans MS"/>
          <w:sz w:val="21"/>
        </w:rPr>
        <w:t>@d4ksh.com TWEET ARCHIVE</w:t>
      </w:r>
    </w:p>
    <w:p w14:paraId="4ECA7631" w14:textId="77777777" w:rsidR="008355C5" w:rsidRDefault="00000000">
      <w:r>
        <w:rPr>
          <w:rFonts w:ascii="Comic Sans MS" w:eastAsia="Comic Sans MS" w:hAnsi="Comic Sans MS"/>
          <w:sz w:val="21"/>
        </w:rPr>
        <w:t>2024-08-19 02:55:03</w:t>
      </w:r>
    </w:p>
    <w:p w14:paraId="4825140F" w14:textId="77777777" w:rsidR="008355C5" w:rsidRDefault="00000000">
      <w:r>
        <w:rPr>
          <w:rFonts w:ascii="Comic Sans MS" w:eastAsia="Comic Sans MS" w:hAnsi="Comic Sans MS"/>
          <w:sz w:val="21"/>
        </w:rPr>
        <w:t>cheese edits</w:t>
      </w:r>
    </w:p>
    <w:p w14:paraId="517F709E" w14:textId="77777777" w:rsidR="008355C5" w:rsidRDefault="008355C5"/>
    <w:p w14:paraId="21105031" w14:textId="77777777" w:rsidR="008355C5" w:rsidRDefault="00000000">
      <w:r>
        <w:rPr>
          <w:rFonts w:ascii="Comic Sans MS" w:eastAsia="Comic Sans MS" w:hAnsi="Comic Sans MS"/>
          <w:sz w:val="21"/>
        </w:rPr>
        <w:t>@d4ksh.com TWEET ARCHIVE</w:t>
      </w:r>
    </w:p>
    <w:p w14:paraId="09E125C5" w14:textId="77777777" w:rsidR="008355C5" w:rsidRDefault="00000000">
      <w:r>
        <w:rPr>
          <w:rFonts w:ascii="Comic Sans MS" w:eastAsia="Comic Sans MS" w:hAnsi="Comic Sans MS"/>
          <w:sz w:val="21"/>
        </w:rPr>
        <w:t>2024-08-19 03:29:22</w:t>
      </w:r>
    </w:p>
    <w:p w14:paraId="1D72B25D" w14:textId="77777777" w:rsidR="008355C5" w:rsidRDefault="00000000">
      <w:r>
        <w:rPr>
          <w:rFonts w:ascii="Comic Sans MS" w:eastAsia="Comic Sans MS" w:hAnsi="Comic Sans MS"/>
          <w:sz w:val="21"/>
        </w:rPr>
        <w:t>mr breast is cancelled so is it ok if i kick over all the feastables stands in the shop</w:t>
      </w:r>
    </w:p>
    <w:p w14:paraId="54314B50" w14:textId="77777777" w:rsidR="008355C5" w:rsidRDefault="008355C5"/>
    <w:p w14:paraId="02231861" w14:textId="77777777" w:rsidR="008355C5" w:rsidRDefault="00000000">
      <w:r>
        <w:rPr>
          <w:rFonts w:ascii="Comic Sans MS" w:eastAsia="Comic Sans MS" w:hAnsi="Comic Sans MS"/>
          <w:sz w:val="21"/>
        </w:rPr>
        <w:t>@d4ksh.com TWEET ARCHIVE</w:t>
      </w:r>
    </w:p>
    <w:p w14:paraId="176AEC53" w14:textId="77777777" w:rsidR="008355C5" w:rsidRDefault="00000000">
      <w:r>
        <w:rPr>
          <w:rFonts w:ascii="Comic Sans MS" w:eastAsia="Comic Sans MS" w:hAnsi="Comic Sans MS"/>
          <w:sz w:val="21"/>
        </w:rPr>
        <w:t>2024-08-19 13:31:44</w:t>
      </w:r>
    </w:p>
    <w:p w14:paraId="7BF8F0A3" w14:textId="77777777" w:rsidR="008355C5" w:rsidRDefault="00000000">
      <w:r>
        <w:rPr>
          <w:rFonts w:ascii="Comic Sans MS" w:eastAsia="Comic Sans MS" w:hAnsi="Comic Sans MS"/>
          <w:sz w:val="21"/>
        </w:rPr>
        <w:lastRenderedPageBreak/>
        <w:t>blame it on the a-a-a-a-a-alcohol</w:t>
      </w:r>
    </w:p>
    <w:p w14:paraId="18348ECF" w14:textId="77777777" w:rsidR="008355C5" w:rsidRDefault="008355C5"/>
    <w:p w14:paraId="33575CC3" w14:textId="77777777" w:rsidR="008355C5" w:rsidRDefault="00000000">
      <w:r>
        <w:rPr>
          <w:rFonts w:ascii="Comic Sans MS" w:eastAsia="Comic Sans MS" w:hAnsi="Comic Sans MS"/>
          <w:sz w:val="21"/>
        </w:rPr>
        <w:t>@d4ksh.com TWEET ARCHIVE</w:t>
      </w:r>
    </w:p>
    <w:p w14:paraId="398E7C35" w14:textId="77777777" w:rsidR="008355C5" w:rsidRDefault="00000000">
      <w:r>
        <w:rPr>
          <w:rFonts w:ascii="Comic Sans MS" w:eastAsia="Comic Sans MS" w:hAnsi="Comic Sans MS"/>
          <w:sz w:val="21"/>
        </w:rPr>
        <w:t>2024-08-20 00:03:28</w:t>
      </w:r>
    </w:p>
    <w:p w14:paraId="2A3FCF27" w14:textId="77777777" w:rsidR="008355C5" w:rsidRDefault="00000000">
      <w:r>
        <w:rPr>
          <w:rFonts w:ascii="Comic Sans MS" w:eastAsia="Comic Sans MS" w:hAnsi="Comic Sans MS"/>
          <w:sz w:val="21"/>
        </w:rPr>
        <w:t>my eyes got smaller</w:t>
      </w:r>
    </w:p>
    <w:p w14:paraId="6CFAD319" w14:textId="77777777" w:rsidR="008355C5" w:rsidRDefault="008355C5"/>
    <w:p w14:paraId="6D814E4E" w14:textId="77777777" w:rsidR="008355C5" w:rsidRDefault="00000000">
      <w:r>
        <w:rPr>
          <w:rFonts w:ascii="Comic Sans MS" w:eastAsia="Comic Sans MS" w:hAnsi="Comic Sans MS"/>
          <w:sz w:val="21"/>
        </w:rPr>
        <w:t>@d4ksh.com TWEET ARCHIVE</w:t>
      </w:r>
    </w:p>
    <w:p w14:paraId="14A5F9A7" w14:textId="77777777" w:rsidR="008355C5" w:rsidRDefault="00000000">
      <w:r>
        <w:rPr>
          <w:rFonts w:ascii="Comic Sans MS" w:eastAsia="Comic Sans MS" w:hAnsi="Comic Sans MS"/>
          <w:sz w:val="21"/>
        </w:rPr>
        <w:t>2024-08-20 00:08:10</w:t>
      </w:r>
    </w:p>
    <w:p w14:paraId="3E674420" w14:textId="77777777" w:rsidR="008355C5" w:rsidRDefault="00000000">
      <w:r>
        <w:rPr>
          <w:rFonts w:ascii="Comic Sans MS" w:eastAsia="Comic Sans MS" w:hAnsi="Comic Sans MS"/>
          <w:sz w:val="21"/>
        </w:rPr>
        <w:t>drake literally he loves cocaine and gambling</w:t>
      </w:r>
    </w:p>
    <w:p w14:paraId="1AAD4BE8" w14:textId="77777777" w:rsidR="008355C5" w:rsidRDefault="008355C5"/>
    <w:p w14:paraId="0545B350" w14:textId="77777777" w:rsidR="008355C5" w:rsidRDefault="00000000">
      <w:r>
        <w:rPr>
          <w:rFonts w:ascii="Comic Sans MS" w:eastAsia="Comic Sans MS" w:hAnsi="Comic Sans MS"/>
          <w:sz w:val="21"/>
        </w:rPr>
        <w:t>@d4ksh.com TWEET ARCHIVE</w:t>
      </w:r>
    </w:p>
    <w:p w14:paraId="5DFCC819" w14:textId="77777777" w:rsidR="008355C5" w:rsidRDefault="00000000">
      <w:r>
        <w:rPr>
          <w:rFonts w:ascii="Comic Sans MS" w:eastAsia="Comic Sans MS" w:hAnsi="Comic Sans MS"/>
          <w:sz w:val="21"/>
        </w:rPr>
        <w:t>2024-08-20 00:56:15</w:t>
      </w:r>
    </w:p>
    <w:p w14:paraId="45953E39" w14:textId="77777777" w:rsidR="008355C5" w:rsidRDefault="00000000">
      <w:r>
        <w:rPr>
          <w:rFonts w:ascii="Comic Sans MS" w:eastAsia="Comic Sans MS" w:hAnsi="Comic Sans MS"/>
          <w:sz w:val="21"/>
        </w:rPr>
        <w:t>u don't need to share ai slop on instagram everytime an atrocity happens 🙏🏽</w:t>
      </w:r>
    </w:p>
    <w:p w14:paraId="0980F411" w14:textId="77777777" w:rsidR="008355C5" w:rsidRDefault="008355C5"/>
    <w:p w14:paraId="331FDE1C" w14:textId="77777777" w:rsidR="008355C5" w:rsidRDefault="00000000">
      <w:r>
        <w:rPr>
          <w:rFonts w:ascii="Comic Sans MS" w:eastAsia="Comic Sans MS" w:hAnsi="Comic Sans MS"/>
          <w:sz w:val="21"/>
        </w:rPr>
        <w:t>@d4ksh.com TWEET ARCHIVE</w:t>
      </w:r>
    </w:p>
    <w:p w14:paraId="689898E8" w14:textId="77777777" w:rsidR="008355C5" w:rsidRDefault="00000000">
      <w:r>
        <w:rPr>
          <w:rFonts w:ascii="Comic Sans MS" w:eastAsia="Comic Sans MS" w:hAnsi="Comic Sans MS"/>
          <w:sz w:val="21"/>
        </w:rPr>
        <w:t>2024-08-20 01:05:06</w:t>
      </w:r>
    </w:p>
    <w:p w14:paraId="412EFA16" w14:textId="77777777" w:rsidR="008355C5" w:rsidRDefault="00000000">
      <w:r>
        <w:rPr>
          <w:rFonts w:ascii="Comic Sans MS" w:eastAsia="Comic Sans MS" w:hAnsi="Comic Sans MS"/>
          <w:sz w:val="21"/>
        </w:rPr>
        <w:t>if ur partner is logged into ur account I DONT WANA TALK TO YOU ITS INVADING PRIVACY</w:t>
      </w:r>
    </w:p>
    <w:p w14:paraId="423CF6DB" w14:textId="77777777" w:rsidR="008355C5" w:rsidRDefault="008355C5"/>
    <w:p w14:paraId="37D719BC" w14:textId="77777777" w:rsidR="008355C5" w:rsidRDefault="00000000">
      <w:r>
        <w:rPr>
          <w:rFonts w:ascii="Comic Sans MS" w:eastAsia="Comic Sans MS" w:hAnsi="Comic Sans MS"/>
          <w:sz w:val="21"/>
        </w:rPr>
        <w:t>@d4ksh.com TWEET ARCHIVE</w:t>
      </w:r>
    </w:p>
    <w:p w14:paraId="52030388" w14:textId="77777777" w:rsidR="008355C5" w:rsidRDefault="00000000">
      <w:r>
        <w:rPr>
          <w:rFonts w:ascii="Comic Sans MS" w:eastAsia="Comic Sans MS" w:hAnsi="Comic Sans MS"/>
          <w:sz w:val="21"/>
        </w:rPr>
        <w:t>2024-08-20 01:06:53</w:t>
      </w:r>
    </w:p>
    <w:p w14:paraId="58AB6820" w14:textId="77777777" w:rsidR="008355C5" w:rsidRDefault="00000000">
      <w:r>
        <w:rPr>
          <w:rFonts w:ascii="Comic Sans MS" w:eastAsia="Comic Sans MS" w:hAnsi="Comic Sans MS"/>
          <w:sz w:val="21"/>
        </w:rPr>
        <w:t>on youtube watching videos</w:t>
      </w:r>
    </w:p>
    <w:p w14:paraId="42C666CC" w14:textId="77777777" w:rsidR="008355C5" w:rsidRDefault="008355C5"/>
    <w:p w14:paraId="50626B69" w14:textId="77777777" w:rsidR="008355C5" w:rsidRDefault="00000000">
      <w:r>
        <w:rPr>
          <w:rFonts w:ascii="Comic Sans MS" w:eastAsia="Comic Sans MS" w:hAnsi="Comic Sans MS"/>
          <w:sz w:val="21"/>
        </w:rPr>
        <w:t>@d4ksh.com TWEET ARCHIVE</w:t>
      </w:r>
    </w:p>
    <w:p w14:paraId="6ABF8A09" w14:textId="77777777" w:rsidR="008355C5" w:rsidRDefault="00000000">
      <w:r>
        <w:rPr>
          <w:rFonts w:ascii="Comic Sans MS" w:eastAsia="Comic Sans MS" w:hAnsi="Comic Sans MS"/>
          <w:sz w:val="21"/>
        </w:rPr>
        <w:t>2024-08-20 01:12:07</w:t>
      </w:r>
    </w:p>
    <w:p w14:paraId="511F74E1" w14:textId="77777777" w:rsidR="008355C5" w:rsidRDefault="00000000">
      <w:r>
        <w:rPr>
          <w:rFonts w:ascii="Comic Sans MS" w:eastAsia="Comic Sans MS" w:hAnsi="Comic Sans MS"/>
          <w:sz w:val="21"/>
        </w:rPr>
        <w:lastRenderedPageBreak/>
        <w:t>hate people who cry stop crying</w:t>
      </w:r>
    </w:p>
    <w:p w14:paraId="3ED3AE03" w14:textId="77777777" w:rsidR="008355C5" w:rsidRDefault="008355C5"/>
    <w:p w14:paraId="59C76D80" w14:textId="77777777" w:rsidR="008355C5" w:rsidRDefault="00000000">
      <w:r>
        <w:rPr>
          <w:rFonts w:ascii="Comic Sans MS" w:eastAsia="Comic Sans MS" w:hAnsi="Comic Sans MS"/>
          <w:sz w:val="21"/>
        </w:rPr>
        <w:t>@d4ksh.com TWEET ARCHIVE</w:t>
      </w:r>
    </w:p>
    <w:p w14:paraId="52C09B1F" w14:textId="77777777" w:rsidR="008355C5" w:rsidRDefault="00000000">
      <w:r>
        <w:rPr>
          <w:rFonts w:ascii="Comic Sans MS" w:eastAsia="Comic Sans MS" w:hAnsi="Comic Sans MS"/>
          <w:sz w:val="21"/>
        </w:rPr>
        <w:t>2024-08-20 01:16:27</w:t>
      </w:r>
    </w:p>
    <w:p w14:paraId="420BC303" w14:textId="77777777" w:rsidR="008355C5" w:rsidRDefault="00000000">
      <w:r>
        <w:rPr>
          <w:rFonts w:ascii="Comic Sans MS" w:eastAsia="Comic Sans MS" w:hAnsi="Comic Sans MS"/>
          <w:sz w:val="21"/>
        </w:rPr>
        <w:t>u rlllllyyy can tell when someone breathes bad dirty air</w:t>
      </w:r>
    </w:p>
    <w:p w14:paraId="58452042" w14:textId="77777777" w:rsidR="008355C5" w:rsidRDefault="008355C5"/>
    <w:p w14:paraId="6EF35978" w14:textId="77777777" w:rsidR="008355C5" w:rsidRDefault="00000000">
      <w:r>
        <w:rPr>
          <w:rFonts w:ascii="Comic Sans MS" w:eastAsia="Comic Sans MS" w:hAnsi="Comic Sans MS"/>
          <w:sz w:val="21"/>
        </w:rPr>
        <w:t>@d4ksh.com TWEET ARCHIVE</w:t>
      </w:r>
    </w:p>
    <w:p w14:paraId="08BC341A" w14:textId="77777777" w:rsidR="008355C5" w:rsidRDefault="00000000">
      <w:r>
        <w:rPr>
          <w:rFonts w:ascii="Comic Sans MS" w:eastAsia="Comic Sans MS" w:hAnsi="Comic Sans MS"/>
          <w:sz w:val="21"/>
        </w:rPr>
        <w:t>2024-08-20 02:10:55</w:t>
      </w:r>
    </w:p>
    <w:p w14:paraId="37278550" w14:textId="77777777" w:rsidR="008355C5" w:rsidRDefault="00000000">
      <w:r>
        <w:rPr>
          <w:rFonts w:ascii="Comic Sans MS" w:eastAsia="Comic Sans MS" w:hAnsi="Comic Sans MS"/>
          <w:sz w:val="21"/>
        </w:rPr>
        <w:t>im about to make tha best edit</w:t>
      </w:r>
    </w:p>
    <w:p w14:paraId="02322CED" w14:textId="77777777" w:rsidR="008355C5" w:rsidRDefault="008355C5"/>
    <w:p w14:paraId="59F231EC" w14:textId="77777777" w:rsidR="008355C5" w:rsidRDefault="00000000">
      <w:r>
        <w:rPr>
          <w:rFonts w:ascii="Comic Sans MS" w:eastAsia="Comic Sans MS" w:hAnsi="Comic Sans MS"/>
          <w:sz w:val="21"/>
        </w:rPr>
        <w:t>@d4ksh.com TWEET ARCHIVE</w:t>
      </w:r>
    </w:p>
    <w:p w14:paraId="3B7222EC" w14:textId="77777777" w:rsidR="008355C5" w:rsidRDefault="00000000">
      <w:r>
        <w:rPr>
          <w:rFonts w:ascii="Comic Sans MS" w:eastAsia="Comic Sans MS" w:hAnsi="Comic Sans MS"/>
          <w:sz w:val="21"/>
        </w:rPr>
        <w:t>2024-08-20 02:16:54</w:t>
      </w:r>
    </w:p>
    <w:p w14:paraId="24B28FB4" w14:textId="77777777" w:rsidR="008355C5" w:rsidRDefault="00000000">
      <w:r>
        <w:rPr>
          <w:rFonts w:ascii="Comic Sans MS" w:eastAsia="Comic Sans MS" w:hAnsi="Comic Sans MS"/>
          <w:sz w:val="21"/>
        </w:rPr>
        <w:t>HOW MANY FISH SANDWICHES CAN U BUY WITH 80 DOLLAS? 1 apparently</w:t>
      </w:r>
    </w:p>
    <w:p w14:paraId="713FA94E" w14:textId="77777777" w:rsidR="008355C5" w:rsidRDefault="008355C5"/>
    <w:p w14:paraId="324F0907" w14:textId="77777777" w:rsidR="008355C5" w:rsidRDefault="00000000">
      <w:r>
        <w:rPr>
          <w:rFonts w:ascii="Comic Sans MS" w:eastAsia="Comic Sans MS" w:hAnsi="Comic Sans MS"/>
          <w:sz w:val="21"/>
        </w:rPr>
        <w:t>@d4ksh.com TWEET ARCHIVE</w:t>
      </w:r>
    </w:p>
    <w:p w14:paraId="1D1A1668" w14:textId="77777777" w:rsidR="008355C5" w:rsidRDefault="00000000">
      <w:r>
        <w:rPr>
          <w:rFonts w:ascii="Comic Sans MS" w:eastAsia="Comic Sans MS" w:hAnsi="Comic Sans MS"/>
          <w:sz w:val="21"/>
        </w:rPr>
        <w:t>2024-08-20 04:18:52</w:t>
      </w:r>
    </w:p>
    <w:p w14:paraId="0CDA447D" w14:textId="77777777" w:rsidR="008355C5" w:rsidRDefault="00000000">
      <w:r>
        <w:rPr>
          <w:rFonts w:ascii="Comic Sans MS" w:eastAsia="Comic Sans MS" w:hAnsi="Comic Sans MS"/>
          <w:sz w:val="21"/>
        </w:rPr>
        <w:t>yes its time for bed</w:t>
      </w:r>
    </w:p>
    <w:p w14:paraId="2C82256F" w14:textId="77777777" w:rsidR="008355C5" w:rsidRDefault="008355C5"/>
    <w:p w14:paraId="17E2EBBE" w14:textId="77777777" w:rsidR="008355C5" w:rsidRDefault="00000000">
      <w:r>
        <w:rPr>
          <w:rFonts w:ascii="Comic Sans MS" w:eastAsia="Comic Sans MS" w:hAnsi="Comic Sans MS"/>
          <w:sz w:val="21"/>
        </w:rPr>
        <w:t>@d4ksh.com TWEET ARCHIVE</w:t>
      </w:r>
    </w:p>
    <w:p w14:paraId="777A9862" w14:textId="77777777" w:rsidR="008355C5" w:rsidRDefault="00000000">
      <w:r>
        <w:rPr>
          <w:rFonts w:ascii="Comic Sans MS" w:eastAsia="Comic Sans MS" w:hAnsi="Comic Sans MS"/>
          <w:sz w:val="21"/>
        </w:rPr>
        <w:t>2024-08-20 13:39:30</w:t>
      </w:r>
    </w:p>
    <w:p w14:paraId="3534E8EE" w14:textId="381DF7FD" w:rsidR="008355C5" w:rsidRDefault="00000000">
      <w:r>
        <w:rPr>
          <w:rFonts w:ascii="Comic Sans MS" w:eastAsia="Comic Sans MS" w:hAnsi="Comic Sans MS"/>
          <w:sz w:val="21"/>
        </w:rPr>
        <w:t xml:space="preserve">ben shapiro keep falling for bait he's </w:t>
      </w:r>
      <w:r w:rsidR="00280B37">
        <w:rPr>
          <w:rFonts w:ascii="Comic Sans MS" w:eastAsia="Comic Sans MS" w:hAnsi="Comic Sans MS"/>
          <w:sz w:val="21"/>
        </w:rPr>
        <w:t>r*****</w:t>
      </w:r>
      <w:r>
        <w:rPr>
          <w:rFonts w:ascii="Comic Sans MS" w:eastAsia="Comic Sans MS" w:hAnsi="Comic Sans MS"/>
          <w:sz w:val="21"/>
        </w:rPr>
        <w:t>ed</w:t>
      </w:r>
    </w:p>
    <w:p w14:paraId="49D8B991" w14:textId="77777777" w:rsidR="008355C5" w:rsidRDefault="008355C5"/>
    <w:p w14:paraId="1A53D7FB" w14:textId="77777777" w:rsidR="008355C5" w:rsidRDefault="00000000">
      <w:r>
        <w:rPr>
          <w:rFonts w:ascii="Comic Sans MS" w:eastAsia="Comic Sans MS" w:hAnsi="Comic Sans MS"/>
          <w:sz w:val="21"/>
        </w:rPr>
        <w:t>@d4ksh.com TWEET ARCHIVE</w:t>
      </w:r>
    </w:p>
    <w:p w14:paraId="1D9165AB" w14:textId="77777777" w:rsidR="008355C5" w:rsidRDefault="00000000">
      <w:r>
        <w:rPr>
          <w:rFonts w:ascii="Comic Sans MS" w:eastAsia="Comic Sans MS" w:hAnsi="Comic Sans MS"/>
          <w:sz w:val="21"/>
        </w:rPr>
        <w:t>2024-08-20 18:18:37</w:t>
      </w:r>
    </w:p>
    <w:p w14:paraId="6DF60E69" w14:textId="77777777" w:rsidR="008355C5" w:rsidRDefault="00000000">
      <w:r>
        <w:rPr>
          <w:rFonts w:ascii="Comic Sans MS" w:eastAsia="Comic Sans MS" w:hAnsi="Comic Sans MS"/>
          <w:sz w:val="21"/>
        </w:rPr>
        <w:lastRenderedPageBreak/>
        <w:t>i worked in an office for 4 days, vibes were immaculate :⁠-⁠)only bad thing abt being editor is there's no office</w:t>
      </w:r>
    </w:p>
    <w:p w14:paraId="1393C251" w14:textId="77777777" w:rsidR="008355C5" w:rsidRDefault="008355C5"/>
    <w:p w14:paraId="26924DC2" w14:textId="77777777" w:rsidR="008355C5" w:rsidRDefault="00000000">
      <w:r>
        <w:rPr>
          <w:rFonts w:ascii="Comic Sans MS" w:eastAsia="Comic Sans MS" w:hAnsi="Comic Sans MS"/>
          <w:sz w:val="21"/>
        </w:rPr>
        <w:t>@d4ksh.com TWEET ARCHIVE</w:t>
      </w:r>
    </w:p>
    <w:p w14:paraId="55BDC505" w14:textId="77777777" w:rsidR="008355C5" w:rsidRDefault="00000000">
      <w:r>
        <w:rPr>
          <w:rFonts w:ascii="Comic Sans MS" w:eastAsia="Comic Sans MS" w:hAnsi="Comic Sans MS"/>
          <w:sz w:val="21"/>
        </w:rPr>
        <w:t>2024-08-20 20:29:58</w:t>
      </w:r>
    </w:p>
    <w:p w14:paraId="6C3C3DD6" w14:textId="77777777" w:rsidR="008355C5" w:rsidRDefault="00000000">
      <w:r>
        <w:rPr>
          <w:rFonts w:ascii="Comic Sans MS" w:eastAsia="Comic Sans MS" w:hAnsi="Comic Sans MS"/>
          <w:sz w:val="21"/>
        </w:rPr>
        <w:t>the great shift was weird in year 8 i got made fun of for being brown then year 9 it was good to be brown</w:t>
      </w:r>
    </w:p>
    <w:p w14:paraId="5E1D1F98" w14:textId="77777777" w:rsidR="008355C5" w:rsidRDefault="008355C5"/>
    <w:p w14:paraId="1E51F6CB" w14:textId="77777777" w:rsidR="008355C5" w:rsidRDefault="00000000">
      <w:r>
        <w:rPr>
          <w:rFonts w:ascii="Comic Sans MS" w:eastAsia="Comic Sans MS" w:hAnsi="Comic Sans MS"/>
          <w:sz w:val="21"/>
        </w:rPr>
        <w:t>@d4ksh.com TWEET ARCHIVE</w:t>
      </w:r>
    </w:p>
    <w:p w14:paraId="497584CA" w14:textId="77777777" w:rsidR="008355C5" w:rsidRDefault="00000000">
      <w:r>
        <w:rPr>
          <w:rFonts w:ascii="Comic Sans MS" w:eastAsia="Comic Sans MS" w:hAnsi="Comic Sans MS"/>
          <w:sz w:val="21"/>
        </w:rPr>
        <w:t>2024-08-20 23:57:44</w:t>
      </w:r>
    </w:p>
    <w:p w14:paraId="3C741851" w14:textId="77777777" w:rsidR="008355C5" w:rsidRDefault="00000000">
      <w:r>
        <w:rPr>
          <w:rFonts w:ascii="Comic Sans MS" w:eastAsia="Comic Sans MS" w:hAnsi="Comic Sans MS"/>
          <w:sz w:val="21"/>
        </w:rPr>
        <w:t>i taught harry potter</w:t>
      </w:r>
    </w:p>
    <w:p w14:paraId="4CD5BA96" w14:textId="77777777" w:rsidR="008355C5" w:rsidRDefault="008355C5"/>
    <w:p w14:paraId="3E63DA31" w14:textId="77777777" w:rsidR="008355C5" w:rsidRDefault="00000000">
      <w:r>
        <w:rPr>
          <w:rFonts w:ascii="Comic Sans MS" w:eastAsia="Comic Sans MS" w:hAnsi="Comic Sans MS"/>
          <w:sz w:val="21"/>
        </w:rPr>
        <w:t>@d4ksh.com TWEET ARCHIVE</w:t>
      </w:r>
    </w:p>
    <w:p w14:paraId="17B67181" w14:textId="77777777" w:rsidR="008355C5" w:rsidRDefault="00000000">
      <w:r>
        <w:rPr>
          <w:rFonts w:ascii="Comic Sans MS" w:eastAsia="Comic Sans MS" w:hAnsi="Comic Sans MS"/>
          <w:sz w:val="21"/>
        </w:rPr>
        <w:t>2024-08-21 00:03:10</w:t>
      </w:r>
    </w:p>
    <w:p w14:paraId="4D2D2453" w14:textId="77777777" w:rsidR="008355C5" w:rsidRDefault="00000000">
      <w:r>
        <w:rPr>
          <w:rFonts w:ascii="Comic Sans MS" w:eastAsia="Comic Sans MS" w:hAnsi="Comic Sans MS"/>
          <w:sz w:val="21"/>
        </w:rPr>
        <w:t>my blue check is back</w:t>
      </w:r>
    </w:p>
    <w:p w14:paraId="57D76269" w14:textId="77777777" w:rsidR="008355C5" w:rsidRDefault="008355C5"/>
    <w:p w14:paraId="7CE74350" w14:textId="77777777" w:rsidR="008355C5" w:rsidRDefault="00000000">
      <w:r>
        <w:rPr>
          <w:rFonts w:ascii="Comic Sans MS" w:eastAsia="Comic Sans MS" w:hAnsi="Comic Sans MS"/>
          <w:sz w:val="21"/>
        </w:rPr>
        <w:t>@d4ksh.com TWEET ARCHIVE</w:t>
      </w:r>
    </w:p>
    <w:p w14:paraId="4F0E46DA" w14:textId="77777777" w:rsidR="008355C5" w:rsidRDefault="00000000">
      <w:r>
        <w:rPr>
          <w:rFonts w:ascii="Comic Sans MS" w:eastAsia="Comic Sans MS" w:hAnsi="Comic Sans MS"/>
          <w:sz w:val="21"/>
        </w:rPr>
        <w:t>2024-08-21 18:11:37</w:t>
      </w:r>
    </w:p>
    <w:p w14:paraId="71C0FD86" w14:textId="77777777" w:rsidR="008355C5" w:rsidRDefault="00000000">
      <w:r>
        <w:rPr>
          <w:rFonts w:ascii="Comic Sans MS" w:eastAsia="Comic Sans MS" w:hAnsi="Comic Sans MS"/>
          <w:sz w:val="21"/>
        </w:rPr>
        <w:t>on wednesdays we wear white</w:t>
      </w:r>
    </w:p>
    <w:p w14:paraId="13CADFD7" w14:textId="77777777" w:rsidR="008355C5" w:rsidRDefault="008355C5"/>
    <w:p w14:paraId="68F9ECA2" w14:textId="77777777" w:rsidR="008355C5" w:rsidRDefault="00000000">
      <w:r>
        <w:rPr>
          <w:rFonts w:ascii="Comic Sans MS" w:eastAsia="Comic Sans MS" w:hAnsi="Comic Sans MS"/>
          <w:sz w:val="21"/>
        </w:rPr>
        <w:t>@d4ksh.com TWEET ARCHIVE</w:t>
      </w:r>
    </w:p>
    <w:p w14:paraId="56F7DF2A" w14:textId="77777777" w:rsidR="008355C5" w:rsidRDefault="00000000">
      <w:r>
        <w:rPr>
          <w:rFonts w:ascii="Comic Sans MS" w:eastAsia="Comic Sans MS" w:hAnsi="Comic Sans MS"/>
          <w:sz w:val="21"/>
        </w:rPr>
        <w:t>2024-08-21 21:07:12</w:t>
      </w:r>
    </w:p>
    <w:p w14:paraId="7E391FB4" w14:textId="77777777" w:rsidR="008355C5" w:rsidRDefault="00000000">
      <w:r>
        <w:rPr>
          <w:rFonts w:ascii="Comic Sans MS" w:eastAsia="Comic Sans MS" w:hAnsi="Comic Sans MS"/>
          <w:sz w:val="21"/>
        </w:rPr>
        <w:t>ARE U A MALE O A FEMALE</w:t>
      </w:r>
    </w:p>
    <w:p w14:paraId="7082273C" w14:textId="77777777" w:rsidR="008355C5" w:rsidRDefault="008355C5"/>
    <w:p w14:paraId="4C2829C0" w14:textId="77777777" w:rsidR="008355C5" w:rsidRDefault="00000000">
      <w:r>
        <w:rPr>
          <w:rFonts w:ascii="Comic Sans MS" w:eastAsia="Comic Sans MS" w:hAnsi="Comic Sans MS"/>
          <w:sz w:val="21"/>
        </w:rPr>
        <w:t>@d4ksh.com TWEET ARCHIVE</w:t>
      </w:r>
    </w:p>
    <w:p w14:paraId="3BD67574" w14:textId="77777777" w:rsidR="008355C5" w:rsidRDefault="00000000">
      <w:r>
        <w:rPr>
          <w:rFonts w:ascii="Comic Sans MS" w:eastAsia="Comic Sans MS" w:hAnsi="Comic Sans MS"/>
          <w:sz w:val="21"/>
        </w:rPr>
        <w:lastRenderedPageBreak/>
        <w:t>2024-08-21 22:00:18</w:t>
      </w:r>
    </w:p>
    <w:p w14:paraId="2D64C0A7" w14:textId="77777777" w:rsidR="008355C5" w:rsidRDefault="00000000">
      <w:r>
        <w:rPr>
          <w:rFonts w:ascii="Comic Sans MS" w:eastAsia="Comic Sans MS" w:hAnsi="Comic Sans MS"/>
          <w:sz w:val="21"/>
        </w:rPr>
        <w:t>based and funny</w:t>
      </w:r>
    </w:p>
    <w:p w14:paraId="0D3F9486" w14:textId="77777777" w:rsidR="008355C5" w:rsidRDefault="008355C5"/>
    <w:p w14:paraId="5B318197" w14:textId="77777777" w:rsidR="008355C5" w:rsidRDefault="00000000">
      <w:r>
        <w:rPr>
          <w:rFonts w:ascii="Comic Sans MS" w:eastAsia="Comic Sans MS" w:hAnsi="Comic Sans MS"/>
          <w:sz w:val="21"/>
        </w:rPr>
        <w:t>@d4ksh.com TWEET ARCHIVE</w:t>
      </w:r>
    </w:p>
    <w:p w14:paraId="15455E71" w14:textId="77777777" w:rsidR="008355C5" w:rsidRDefault="00000000">
      <w:r>
        <w:rPr>
          <w:rFonts w:ascii="Comic Sans MS" w:eastAsia="Comic Sans MS" w:hAnsi="Comic Sans MS"/>
          <w:sz w:val="21"/>
        </w:rPr>
        <w:t>2024-08-21 22:01:06</w:t>
      </w:r>
    </w:p>
    <w:p w14:paraId="2144CDB3" w14:textId="77777777" w:rsidR="008355C5" w:rsidRDefault="00000000">
      <w:r>
        <w:rPr>
          <w:rFonts w:ascii="Comic Sans MS" w:eastAsia="Comic Sans MS" w:hAnsi="Comic Sans MS"/>
          <w:sz w:val="21"/>
        </w:rPr>
        <w:t>did not rlly eat much food today</w:t>
      </w:r>
    </w:p>
    <w:p w14:paraId="67940BCA" w14:textId="77777777" w:rsidR="008355C5" w:rsidRDefault="008355C5"/>
    <w:p w14:paraId="35953454" w14:textId="77777777" w:rsidR="008355C5" w:rsidRDefault="00000000">
      <w:r>
        <w:rPr>
          <w:rFonts w:ascii="Comic Sans MS" w:eastAsia="Comic Sans MS" w:hAnsi="Comic Sans MS"/>
          <w:sz w:val="21"/>
        </w:rPr>
        <w:t>@d4ksh.com TWEET ARCHIVE</w:t>
      </w:r>
    </w:p>
    <w:p w14:paraId="38053C3B" w14:textId="77777777" w:rsidR="008355C5" w:rsidRDefault="00000000">
      <w:r>
        <w:rPr>
          <w:rFonts w:ascii="Comic Sans MS" w:eastAsia="Comic Sans MS" w:hAnsi="Comic Sans MS"/>
          <w:sz w:val="21"/>
        </w:rPr>
        <w:t>2024-08-22 00:31:04</w:t>
      </w:r>
    </w:p>
    <w:p w14:paraId="3BE46260" w14:textId="77777777" w:rsidR="008355C5" w:rsidRDefault="00000000">
      <w:r>
        <w:rPr>
          <w:rFonts w:ascii="Comic Sans MS" w:eastAsia="Comic Sans MS" w:hAnsi="Comic Sans MS"/>
          <w:sz w:val="21"/>
        </w:rPr>
        <w:t>shit</w:t>
      </w:r>
    </w:p>
    <w:p w14:paraId="439EC688" w14:textId="77777777" w:rsidR="008355C5" w:rsidRDefault="008355C5"/>
    <w:p w14:paraId="3D331816" w14:textId="77777777" w:rsidR="008355C5" w:rsidRDefault="00000000">
      <w:r>
        <w:rPr>
          <w:rFonts w:ascii="Comic Sans MS" w:eastAsia="Comic Sans MS" w:hAnsi="Comic Sans MS"/>
          <w:sz w:val="21"/>
        </w:rPr>
        <w:t>@d4ksh.com TWEET ARCHIVE</w:t>
      </w:r>
    </w:p>
    <w:p w14:paraId="6C2FE52C" w14:textId="77777777" w:rsidR="008355C5" w:rsidRDefault="00000000">
      <w:r>
        <w:rPr>
          <w:rFonts w:ascii="Comic Sans MS" w:eastAsia="Comic Sans MS" w:hAnsi="Comic Sans MS"/>
          <w:sz w:val="21"/>
        </w:rPr>
        <w:t>2024-08-22 00:33:38</w:t>
      </w:r>
    </w:p>
    <w:p w14:paraId="0477B961" w14:textId="77777777" w:rsidR="008355C5" w:rsidRDefault="00000000">
      <w:r>
        <w:rPr>
          <w:rFonts w:ascii="Comic Sans MS" w:eastAsia="Comic Sans MS" w:hAnsi="Comic Sans MS"/>
          <w:sz w:val="21"/>
        </w:rPr>
        <w:t>i do NOT have cancer</w:t>
      </w:r>
    </w:p>
    <w:p w14:paraId="000F8367" w14:textId="77777777" w:rsidR="008355C5" w:rsidRDefault="008355C5"/>
    <w:p w14:paraId="6E30ACA1" w14:textId="77777777" w:rsidR="008355C5" w:rsidRDefault="00000000">
      <w:r>
        <w:rPr>
          <w:rFonts w:ascii="Comic Sans MS" w:eastAsia="Comic Sans MS" w:hAnsi="Comic Sans MS"/>
          <w:sz w:val="21"/>
        </w:rPr>
        <w:t>@d4ksh.com TWEET ARCHIVE</w:t>
      </w:r>
    </w:p>
    <w:p w14:paraId="5C5B8EC1" w14:textId="77777777" w:rsidR="008355C5" w:rsidRDefault="00000000">
      <w:r>
        <w:rPr>
          <w:rFonts w:ascii="Comic Sans MS" w:eastAsia="Comic Sans MS" w:hAnsi="Comic Sans MS"/>
          <w:sz w:val="21"/>
        </w:rPr>
        <w:t>2024-08-22 00:34:12</w:t>
      </w:r>
    </w:p>
    <w:p w14:paraId="3F8069BD" w14:textId="77777777" w:rsidR="008355C5" w:rsidRDefault="00000000">
      <w:r>
        <w:rPr>
          <w:rFonts w:ascii="Comic Sans MS" w:eastAsia="Comic Sans MS" w:hAnsi="Comic Sans MS"/>
          <w:sz w:val="21"/>
        </w:rPr>
        <w:t>i can do a perfect australian accent</w:t>
      </w:r>
    </w:p>
    <w:p w14:paraId="3C655984" w14:textId="77777777" w:rsidR="008355C5" w:rsidRDefault="008355C5"/>
    <w:p w14:paraId="1727FF56" w14:textId="77777777" w:rsidR="008355C5" w:rsidRDefault="00000000">
      <w:r>
        <w:rPr>
          <w:rFonts w:ascii="Comic Sans MS" w:eastAsia="Comic Sans MS" w:hAnsi="Comic Sans MS"/>
          <w:sz w:val="21"/>
        </w:rPr>
        <w:t>@d4ksh.com TWEET ARCHIVE</w:t>
      </w:r>
    </w:p>
    <w:p w14:paraId="747B4CAC" w14:textId="77777777" w:rsidR="008355C5" w:rsidRDefault="00000000">
      <w:r>
        <w:rPr>
          <w:rFonts w:ascii="Comic Sans MS" w:eastAsia="Comic Sans MS" w:hAnsi="Comic Sans MS"/>
          <w:sz w:val="21"/>
        </w:rPr>
        <w:t>2024-08-22 00:34:48</w:t>
      </w:r>
    </w:p>
    <w:p w14:paraId="393958CC" w14:textId="77777777" w:rsidR="008355C5" w:rsidRDefault="00000000">
      <w:r>
        <w:rPr>
          <w:rFonts w:ascii="Comic Sans MS" w:eastAsia="Comic Sans MS" w:hAnsi="Comic Sans MS"/>
          <w:sz w:val="21"/>
        </w:rPr>
        <w:t>someone should do a predator catch video where they fart and piss on the predator</w:t>
      </w:r>
    </w:p>
    <w:p w14:paraId="68105CC1" w14:textId="77777777" w:rsidR="008355C5" w:rsidRDefault="008355C5"/>
    <w:p w14:paraId="56C33F5D" w14:textId="77777777" w:rsidR="008355C5" w:rsidRDefault="00000000">
      <w:r>
        <w:rPr>
          <w:rFonts w:ascii="Comic Sans MS" w:eastAsia="Comic Sans MS" w:hAnsi="Comic Sans MS"/>
          <w:sz w:val="21"/>
        </w:rPr>
        <w:t>@d4ksh.com TWEET ARCHIVE</w:t>
      </w:r>
    </w:p>
    <w:p w14:paraId="1B62B82A" w14:textId="77777777" w:rsidR="008355C5" w:rsidRDefault="00000000">
      <w:r>
        <w:rPr>
          <w:rFonts w:ascii="Comic Sans MS" w:eastAsia="Comic Sans MS" w:hAnsi="Comic Sans MS"/>
          <w:sz w:val="21"/>
        </w:rPr>
        <w:t>2024-08-22 00:48:36</w:t>
      </w:r>
    </w:p>
    <w:p w14:paraId="353FF3E2" w14:textId="77777777" w:rsidR="008355C5" w:rsidRDefault="00000000">
      <w:r>
        <w:rPr>
          <w:rFonts w:ascii="Comic Sans MS" w:eastAsia="Comic Sans MS" w:hAnsi="Comic Sans MS"/>
          <w:sz w:val="21"/>
        </w:rPr>
        <w:lastRenderedPageBreak/>
        <w:t>ugly women will all glow up</w:t>
      </w:r>
    </w:p>
    <w:p w14:paraId="717BE9A9" w14:textId="77777777" w:rsidR="008355C5" w:rsidRDefault="008355C5"/>
    <w:p w14:paraId="39BFD9F4" w14:textId="77777777" w:rsidR="008355C5" w:rsidRDefault="00000000">
      <w:r>
        <w:rPr>
          <w:rFonts w:ascii="Comic Sans MS" w:eastAsia="Comic Sans MS" w:hAnsi="Comic Sans MS"/>
          <w:sz w:val="21"/>
        </w:rPr>
        <w:t>@d4ksh.com TWEET ARCHIVE</w:t>
      </w:r>
    </w:p>
    <w:p w14:paraId="10192C27" w14:textId="77777777" w:rsidR="008355C5" w:rsidRDefault="00000000">
      <w:r>
        <w:rPr>
          <w:rFonts w:ascii="Comic Sans MS" w:eastAsia="Comic Sans MS" w:hAnsi="Comic Sans MS"/>
          <w:sz w:val="21"/>
        </w:rPr>
        <w:t>2024-08-22 00:52:14</w:t>
      </w:r>
    </w:p>
    <w:p w14:paraId="30BF84B9" w14:textId="77777777" w:rsidR="008355C5" w:rsidRDefault="00000000">
      <w:r>
        <w:rPr>
          <w:rFonts w:ascii="Comic Sans MS" w:eastAsia="Comic Sans MS" w:hAnsi="Comic Sans MS"/>
          <w:sz w:val="21"/>
        </w:rPr>
        <w:t>im not a conservative or anything im edgy and thats okay</w:t>
      </w:r>
    </w:p>
    <w:p w14:paraId="3E537BA8" w14:textId="77777777" w:rsidR="008355C5" w:rsidRDefault="008355C5"/>
    <w:p w14:paraId="23BBBCB1" w14:textId="77777777" w:rsidR="008355C5" w:rsidRDefault="00000000">
      <w:r>
        <w:rPr>
          <w:rFonts w:ascii="Comic Sans MS" w:eastAsia="Comic Sans MS" w:hAnsi="Comic Sans MS"/>
          <w:sz w:val="21"/>
        </w:rPr>
        <w:t>@d4ksh.com TWEET ARCHIVE</w:t>
      </w:r>
    </w:p>
    <w:p w14:paraId="744291E9" w14:textId="77777777" w:rsidR="008355C5" w:rsidRDefault="00000000">
      <w:r>
        <w:rPr>
          <w:rFonts w:ascii="Comic Sans MS" w:eastAsia="Comic Sans MS" w:hAnsi="Comic Sans MS"/>
          <w:sz w:val="21"/>
        </w:rPr>
        <w:t>2024-08-22 01:03:03</w:t>
      </w:r>
    </w:p>
    <w:p w14:paraId="38E4A004" w14:textId="77777777" w:rsidR="008355C5" w:rsidRDefault="00000000">
      <w:r>
        <w:rPr>
          <w:rFonts w:ascii="Comic Sans MS" w:eastAsia="Comic Sans MS" w:hAnsi="Comic Sans MS"/>
          <w:sz w:val="21"/>
        </w:rPr>
        <w:t>truscum</w:t>
      </w:r>
    </w:p>
    <w:p w14:paraId="35DB8369" w14:textId="77777777" w:rsidR="008355C5" w:rsidRDefault="008355C5"/>
    <w:p w14:paraId="414D1156" w14:textId="77777777" w:rsidR="008355C5" w:rsidRDefault="00000000">
      <w:r>
        <w:rPr>
          <w:rFonts w:ascii="Comic Sans MS" w:eastAsia="Comic Sans MS" w:hAnsi="Comic Sans MS"/>
          <w:sz w:val="21"/>
        </w:rPr>
        <w:t>@d4ksh.com TWEET ARCHIVE</w:t>
      </w:r>
    </w:p>
    <w:p w14:paraId="449EE0F1" w14:textId="77777777" w:rsidR="008355C5" w:rsidRDefault="00000000">
      <w:r>
        <w:rPr>
          <w:rFonts w:ascii="Comic Sans MS" w:eastAsia="Comic Sans MS" w:hAnsi="Comic Sans MS"/>
          <w:sz w:val="21"/>
        </w:rPr>
        <w:t>2024-08-22 01:08:58</w:t>
      </w:r>
    </w:p>
    <w:p w14:paraId="1E284915" w14:textId="77777777" w:rsidR="008355C5" w:rsidRDefault="00000000">
      <w:r>
        <w:rPr>
          <w:rFonts w:ascii="Comic Sans MS" w:eastAsia="Comic Sans MS" w:hAnsi="Comic Sans MS"/>
          <w:sz w:val="21"/>
        </w:rPr>
        <w:t>non racist friend just said something racist</w:t>
      </w:r>
    </w:p>
    <w:p w14:paraId="0A8861B4" w14:textId="77777777" w:rsidR="008355C5" w:rsidRDefault="008355C5"/>
    <w:p w14:paraId="2D18FD46" w14:textId="77777777" w:rsidR="008355C5" w:rsidRDefault="00000000">
      <w:r>
        <w:rPr>
          <w:rFonts w:ascii="Comic Sans MS" w:eastAsia="Comic Sans MS" w:hAnsi="Comic Sans MS"/>
          <w:sz w:val="21"/>
        </w:rPr>
        <w:t>@d4ksh.com TWEET ARCHIVE</w:t>
      </w:r>
    </w:p>
    <w:p w14:paraId="32B939D3" w14:textId="77777777" w:rsidR="008355C5" w:rsidRDefault="00000000">
      <w:r>
        <w:rPr>
          <w:rFonts w:ascii="Comic Sans MS" w:eastAsia="Comic Sans MS" w:hAnsi="Comic Sans MS"/>
          <w:sz w:val="21"/>
        </w:rPr>
        <w:t>2024-08-22 01:14:06</w:t>
      </w:r>
    </w:p>
    <w:p w14:paraId="06EC33DD" w14:textId="77777777" w:rsidR="008355C5" w:rsidRDefault="00000000">
      <w:r>
        <w:rPr>
          <w:rFonts w:ascii="Comic Sans MS" w:eastAsia="Comic Sans MS" w:hAnsi="Comic Sans MS"/>
          <w:sz w:val="21"/>
        </w:rPr>
        <w:t>uk police dont care about domestic abuse</w:t>
      </w:r>
    </w:p>
    <w:p w14:paraId="2E8E6174" w14:textId="77777777" w:rsidR="008355C5" w:rsidRDefault="008355C5"/>
    <w:p w14:paraId="273D7383" w14:textId="77777777" w:rsidR="008355C5" w:rsidRDefault="00000000">
      <w:r>
        <w:rPr>
          <w:rFonts w:ascii="Comic Sans MS" w:eastAsia="Comic Sans MS" w:hAnsi="Comic Sans MS"/>
          <w:sz w:val="21"/>
        </w:rPr>
        <w:t>@d4ksh.com TWEET ARCHIVE</w:t>
      </w:r>
    </w:p>
    <w:p w14:paraId="7B85304B" w14:textId="77777777" w:rsidR="008355C5" w:rsidRDefault="00000000">
      <w:r>
        <w:rPr>
          <w:rFonts w:ascii="Comic Sans MS" w:eastAsia="Comic Sans MS" w:hAnsi="Comic Sans MS"/>
          <w:sz w:val="21"/>
        </w:rPr>
        <w:t>2024-08-22 01:17:53</w:t>
      </w:r>
    </w:p>
    <w:p w14:paraId="3F9AA6EE" w14:textId="77777777" w:rsidR="008355C5" w:rsidRDefault="00000000">
      <w:r>
        <w:rPr>
          <w:rFonts w:ascii="Comic Sans MS" w:eastAsia="Comic Sans MS" w:hAnsi="Comic Sans MS"/>
          <w:sz w:val="21"/>
        </w:rPr>
        <w:t>woud u cut off ur ear for them poor kids</w:t>
      </w:r>
    </w:p>
    <w:p w14:paraId="2B02D1B4" w14:textId="77777777" w:rsidR="008355C5" w:rsidRDefault="008355C5"/>
    <w:p w14:paraId="2633A6AE" w14:textId="77777777" w:rsidR="008355C5" w:rsidRDefault="00000000">
      <w:r>
        <w:rPr>
          <w:rFonts w:ascii="Comic Sans MS" w:eastAsia="Comic Sans MS" w:hAnsi="Comic Sans MS"/>
          <w:sz w:val="21"/>
        </w:rPr>
        <w:t>@d4ksh.com TWEET ARCHIVE</w:t>
      </w:r>
    </w:p>
    <w:p w14:paraId="268E3535" w14:textId="77777777" w:rsidR="008355C5" w:rsidRDefault="00000000">
      <w:r>
        <w:rPr>
          <w:rFonts w:ascii="Comic Sans MS" w:eastAsia="Comic Sans MS" w:hAnsi="Comic Sans MS"/>
          <w:sz w:val="21"/>
        </w:rPr>
        <w:t>2024-08-22 01:22:10</w:t>
      </w:r>
    </w:p>
    <w:p w14:paraId="389BFD7C" w14:textId="77777777" w:rsidR="008355C5" w:rsidRDefault="00000000">
      <w:r>
        <w:rPr>
          <w:rFonts w:ascii="Comic Sans MS" w:eastAsia="Comic Sans MS" w:hAnsi="Comic Sans MS"/>
          <w:sz w:val="21"/>
        </w:rPr>
        <w:t>i can hawk</w:t>
      </w:r>
    </w:p>
    <w:p w14:paraId="53583F9C" w14:textId="77777777" w:rsidR="008355C5" w:rsidRDefault="008355C5"/>
    <w:p w14:paraId="7B8D1B09" w14:textId="77777777" w:rsidR="008355C5" w:rsidRDefault="00000000">
      <w:r>
        <w:rPr>
          <w:rFonts w:ascii="Comic Sans MS" w:eastAsia="Comic Sans MS" w:hAnsi="Comic Sans MS"/>
          <w:sz w:val="21"/>
        </w:rPr>
        <w:t>@d4ksh.com TWEET ARCHIVE</w:t>
      </w:r>
    </w:p>
    <w:p w14:paraId="6F532087" w14:textId="77777777" w:rsidR="008355C5" w:rsidRDefault="00000000">
      <w:r>
        <w:rPr>
          <w:rFonts w:ascii="Comic Sans MS" w:eastAsia="Comic Sans MS" w:hAnsi="Comic Sans MS"/>
          <w:sz w:val="21"/>
        </w:rPr>
        <w:t>2024-08-22 02:02:14</w:t>
      </w:r>
    </w:p>
    <w:p w14:paraId="6313C969" w14:textId="77777777" w:rsidR="008355C5" w:rsidRDefault="00000000">
      <w:r>
        <w:rPr>
          <w:rFonts w:ascii="Comic Sans MS" w:eastAsia="Comic Sans MS" w:hAnsi="Comic Sans MS"/>
          <w:sz w:val="21"/>
        </w:rPr>
        <w:t>how do i suppress hunger without drug</w:t>
      </w:r>
    </w:p>
    <w:p w14:paraId="0922B06B" w14:textId="77777777" w:rsidR="008355C5" w:rsidRDefault="008355C5"/>
    <w:p w14:paraId="12D6A23C" w14:textId="77777777" w:rsidR="008355C5" w:rsidRDefault="00000000">
      <w:r>
        <w:rPr>
          <w:rFonts w:ascii="Comic Sans MS" w:eastAsia="Comic Sans MS" w:hAnsi="Comic Sans MS"/>
          <w:sz w:val="21"/>
        </w:rPr>
        <w:t>@d4ksh.com TWEET ARCHIVE</w:t>
      </w:r>
    </w:p>
    <w:p w14:paraId="4F1A9576" w14:textId="77777777" w:rsidR="008355C5" w:rsidRDefault="00000000">
      <w:r>
        <w:rPr>
          <w:rFonts w:ascii="Comic Sans MS" w:eastAsia="Comic Sans MS" w:hAnsi="Comic Sans MS"/>
          <w:sz w:val="21"/>
        </w:rPr>
        <w:t>2024-08-22 12:30:12</w:t>
      </w:r>
    </w:p>
    <w:p w14:paraId="49E4BC83" w14:textId="77777777" w:rsidR="008355C5" w:rsidRDefault="00000000">
      <w:r>
        <w:rPr>
          <w:rFonts w:ascii="Comic Sans MS" w:eastAsia="Comic Sans MS" w:hAnsi="Comic Sans MS"/>
          <w:sz w:val="21"/>
        </w:rPr>
        <w:t>i wake up in pain lik every day</w:t>
      </w:r>
    </w:p>
    <w:p w14:paraId="6720D5F6" w14:textId="77777777" w:rsidR="008355C5" w:rsidRDefault="008355C5"/>
    <w:p w14:paraId="71BD3F8A" w14:textId="77777777" w:rsidR="008355C5" w:rsidRDefault="00000000">
      <w:r>
        <w:rPr>
          <w:rFonts w:ascii="Comic Sans MS" w:eastAsia="Comic Sans MS" w:hAnsi="Comic Sans MS"/>
          <w:sz w:val="21"/>
        </w:rPr>
        <w:t>@d4ksh.com TWEET ARCHIVE</w:t>
      </w:r>
    </w:p>
    <w:p w14:paraId="043B9709" w14:textId="77777777" w:rsidR="008355C5" w:rsidRDefault="00000000">
      <w:r>
        <w:rPr>
          <w:rFonts w:ascii="Comic Sans MS" w:eastAsia="Comic Sans MS" w:hAnsi="Comic Sans MS"/>
          <w:sz w:val="21"/>
        </w:rPr>
        <w:t>2024-08-22 13:01:17</w:t>
      </w:r>
    </w:p>
    <w:p w14:paraId="7D1DD828" w14:textId="77777777" w:rsidR="008355C5" w:rsidRDefault="00000000">
      <w:r>
        <w:rPr>
          <w:rFonts w:ascii="Comic Sans MS" w:eastAsia="Comic Sans MS" w:hAnsi="Comic Sans MS"/>
          <w:sz w:val="21"/>
        </w:rPr>
        <w:t>ishowspeed and kai cenat do backflips in burger king with cleveland and</w:t>
      </w:r>
    </w:p>
    <w:p w14:paraId="7CFA76F4" w14:textId="77777777" w:rsidR="008355C5" w:rsidRDefault="008355C5"/>
    <w:p w14:paraId="2FB27B95" w14:textId="77777777" w:rsidR="008355C5" w:rsidRDefault="00000000">
      <w:r>
        <w:rPr>
          <w:rFonts w:ascii="Comic Sans MS" w:eastAsia="Comic Sans MS" w:hAnsi="Comic Sans MS"/>
          <w:sz w:val="21"/>
        </w:rPr>
        <w:t>@d4ksh.com TWEET ARCHIVE</w:t>
      </w:r>
    </w:p>
    <w:p w14:paraId="6D3BD03A" w14:textId="77777777" w:rsidR="008355C5" w:rsidRDefault="00000000">
      <w:r>
        <w:rPr>
          <w:rFonts w:ascii="Comic Sans MS" w:eastAsia="Comic Sans MS" w:hAnsi="Comic Sans MS"/>
          <w:sz w:val="21"/>
        </w:rPr>
        <w:t>2024-08-22 19:23:27</w:t>
      </w:r>
    </w:p>
    <w:p w14:paraId="2AB03DC1" w14:textId="77777777" w:rsidR="008355C5" w:rsidRDefault="00000000">
      <w:r>
        <w:rPr>
          <w:rFonts w:ascii="Comic Sans MS" w:eastAsia="Comic Sans MS" w:hAnsi="Comic Sans MS"/>
          <w:sz w:val="21"/>
        </w:rPr>
        <w:t>ariana grande be like your hands are so cold</w:t>
      </w:r>
    </w:p>
    <w:p w14:paraId="463DD22E" w14:textId="77777777" w:rsidR="008355C5" w:rsidRDefault="008355C5"/>
    <w:p w14:paraId="4CB509F9" w14:textId="77777777" w:rsidR="008355C5" w:rsidRDefault="00000000">
      <w:r>
        <w:rPr>
          <w:rFonts w:ascii="Comic Sans MS" w:eastAsia="Comic Sans MS" w:hAnsi="Comic Sans MS"/>
          <w:sz w:val="21"/>
        </w:rPr>
        <w:t>@d4ksh.com TWEET ARCHIVE</w:t>
      </w:r>
    </w:p>
    <w:p w14:paraId="584C7870" w14:textId="77777777" w:rsidR="008355C5" w:rsidRDefault="00000000">
      <w:r>
        <w:rPr>
          <w:rFonts w:ascii="Comic Sans MS" w:eastAsia="Comic Sans MS" w:hAnsi="Comic Sans MS"/>
          <w:sz w:val="21"/>
        </w:rPr>
        <w:t>2024-08-22 21:18:33</w:t>
      </w:r>
    </w:p>
    <w:p w14:paraId="08B53882" w14:textId="77777777" w:rsidR="008355C5" w:rsidRDefault="00000000">
      <w:r>
        <w:rPr>
          <w:rFonts w:ascii="Comic Sans MS" w:eastAsia="Comic Sans MS" w:hAnsi="Comic Sans MS"/>
          <w:sz w:val="21"/>
        </w:rPr>
        <w:t>i ned to lock in holy shit</w:t>
      </w:r>
    </w:p>
    <w:p w14:paraId="2B458235" w14:textId="77777777" w:rsidR="008355C5" w:rsidRDefault="008355C5"/>
    <w:p w14:paraId="24A100D3" w14:textId="77777777" w:rsidR="008355C5" w:rsidRDefault="00000000">
      <w:r>
        <w:rPr>
          <w:rFonts w:ascii="Comic Sans MS" w:eastAsia="Comic Sans MS" w:hAnsi="Comic Sans MS"/>
          <w:sz w:val="21"/>
        </w:rPr>
        <w:t>@d4ksh.com TWEET ARCHIVE</w:t>
      </w:r>
    </w:p>
    <w:p w14:paraId="4FA962C3" w14:textId="77777777" w:rsidR="008355C5" w:rsidRDefault="00000000">
      <w:r>
        <w:rPr>
          <w:rFonts w:ascii="Comic Sans MS" w:eastAsia="Comic Sans MS" w:hAnsi="Comic Sans MS"/>
          <w:sz w:val="21"/>
        </w:rPr>
        <w:t>2024-08-23 12:56:04</w:t>
      </w:r>
    </w:p>
    <w:p w14:paraId="303EB0F3" w14:textId="77777777" w:rsidR="008355C5" w:rsidRDefault="00000000">
      <w:r>
        <w:rPr>
          <w:rFonts w:ascii="Comic Sans MS" w:eastAsia="Comic Sans MS" w:hAnsi="Comic Sans MS"/>
          <w:sz w:val="21"/>
        </w:rPr>
        <w:t>Badd Feelinqq &amp;gt;.&amp;lt;</w:t>
      </w:r>
    </w:p>
    <w:p w14:paraId="70173982" w14:textId="77777777" w:rsidR="008355C5" w:rsidRDefault="008355C5"/>
    <w:p w14:paraId="46062B42" w14:textId="77777777" w:rsidR="008355C5" w:rsidRDefault="00000000">
      <w:r>
        <w:rPr>
          <w:rFonts w:ascii="Comic Sans MS" w:eastAsia="Comic Sans MS" w:hAnsi="Comic Sans MS"/>
          <w:sz w:val="21"/>
        </w:rPr>
        <w:lastRenderedPageBreak/>
        <w:t>@d4ksh.com TWEET ARCHIVE</w:t>
      </w:r>
    </w:p>
    <w:p w14:paraId="75B6668E" w14:textId="77777777" w:rsidR="008355C5" w:rsidRDefault="00000000">
      <w:r>
        <w:rPr>
          <w:rFonts w:ascii="Comic Sans MS" w:eastAsia="Comic Sans MS" w:hAnsi="Comic Sans MS"/>
          <w:sz w:val="21"/>
        </w:rPr>
        <w:t>2024-08-23 12:59:41</w:t>
      </w:r>
    </w:p>
    <w:p w14:paraId="71893EC8" w14:textId="77777777" w:rsidR="008355C5" w:rsidRDefault="00000000">
      <w:r>
        <w:rPr>
          <w:rFonts w:ascii="Comic Sans MS" w:eastAsia="Comic Sans MS" w:hAnsi="Comic Sans MS"/>
          <w:sz w:val="21"/>
        </w:rPr>
        <w:t>i have slept so much i woke up looking sri lankan</w:t>
      </w:r>
    </w:p>
    <w:p w14:paraId="393A7FC2" w14:textId="77777777" w:rsidR="008355C5" w:rsidRDefault="008355C5"/>
    <w:p w14:paraId="14440E1F" w14:textId="77777777" w:rsidR="008355C5" w:rsidRDefault="00000000">
      <w:r>
        <w:rPr>
          <w:rFonts w:ascii="Comic Sans MS" w:eastAsia="Comic Sans MS" w:hAnsi="Comic Sans MS"/>
          <w:sz w:val="21"/>
        </w:rPr>
        <w:t>@d4ksh.com TWEET ARCHIVE</w:t>
      </w:r>
    </w:p>
    <w:p w14:paraId="11DE6A2C" w14:textId="77777777" w:rsidR="008355C5" w:rsidRDefault="00000000">
      <w:r>
        <w:rPr>
          <w:rFonts w:ascii="Comic Sans MS" w:eastAsia="Comic Sans MS" w:hAnsi="Comic Sans MS"/>
          <w:sz w:val="21"/>
        </w:rPr>
        <w:t>2024-08-23 13:02:35</w:t>
      </w:r>
    </w:p>
    <w:p w14:paraId="1C9BC239" w14:textId="77777777" w:rsidR="008355C5" w:rsidRDefault="00000000">
      <w:r>
        <w:rPr>
          <w:rFonts w:ascii="Comic Sans MS" w:eastAsia="Comic Sans MS" w:hAnsi="Comic Sans MS"/>
          <w:sz w:val="21"/>
        </w:rPr>
        <w:t>i had a dream kid random kept spraying water at me and john quinones guy came out the bushes and was like why didnt u stop him</w:t>
      </w:r>
    </w:p>
    <w:p w14:paraId="1E76CCF1" w14:textId="77777777" w:rsidR="008355C5" w:rsidRDefault="008355C5"/>
    <w:p w14:paraId="4EA0F0EC" w14:textId="77777777" w:rsidR="008355C5" w:rsidRDefault="00000000">
      <w:r>
        <w:rPr>
          <w:rFonts w:ascii="Comic Sans MS" w:eastAsia="Comic Sans MS" w:hAnsi="Comic Sans MS"/>
          <w:sz w:val="21"/>
        </w:rPr>
        <w:t>@d4ksh.com TWEET ARCHIVE</w:t>
      </w:r>
    </w:p>
    <w:p w14:paraId="0F47707E" w14:textId="77777777" w:rsidR="008355C5" w:rsidRDefault="00000000">
      <w:r>
        <w:rPr>
          <w:rFonts w:ascii="Comic Sans MS" w:eastAsia="Comic Sans MS" w:hAnsi="Comic Sans MS"/>
          <w:sz w:val="21"/>
        </w:rPr>
        <w:t>2024-08-23 13:05:05</w:t>
      </w:r>
    </w:p>
    <w:p w14:paraId="42B354AF" w14:textId="77777777" w:rsidR="008355C5" w:rsidRDefault="00000000">
      <w:r>
        <w:rPr>
          <w:rFonts w:ascii="Comic Sans MS" w:eastAsia="Comic Sans MS" w:hAnsi="Comic Sans MS"/>
          <w:sz w:val="21"/>
        </w:rPr>
        <w:t>fuckqq Youu -.-(⁠+⁠_⁠+⁠)</w:t>
      </w:r>
    </w:p>
    <w:p w14:paraId="74C49F47" w14:textId="77777777" w:rsidR="008355C5" w:rsidRDefault="008355C5"/>
    <w:p w14:paraId="361F619A" w14:textId="77777777" w:rsidR="008355C5" w:rsidRDefault="00000000">
      <w:r>
        <w:rPr>
          <w:rFonts w:ascii="Comic Sans MS" w:eastAsia="Comic Sans MS" w:hAnsi="Comic Sans MS"/>
          <w:sz w:val="21"/>
        </w:rPr>
        <w:t>@d4ksh.com TWEET ARCHIVE</w:t>
      </w:r>
    </w:p>
    <w:p w14:paraId="6CF01FB1" w14:textId="77777777" w:rsidR="008355C5" w:rsidRDefault="00000000">
      <w:r>
        <w:rPr>
          <w:rFonts w:ascii="Comic Sans MS" w:eastAsia="Comic Sans MS" w:hAnsi="Comic Sans MS"/>
          <w:sz w:val="21"/>
        </w:rPr>
        <w:t>2024-08-23 13:14:45</w:t>
      </w:r>
    </w:p>
    <w:p w14:paraId="52FCC5D5" w14:textId="77777777" w:rsidR="008355C5" w:rsidRDefault="00000000">
      <w:r>
        <w:rPr>
          <w:rFonts w:ascii="Comic Sans MS" w:eastAsia="Comic Sans MS" w:hAnsi="Comic Sans MS"/>
          <w:sz w:val="21"/>
        </w:rPr>
        <w:t>i shit so much</w:t>
      </w:r>
    </w:p>
    <w:p w14:paraId="463E51DF" w14:textId="77777777" w:rsidR="008355C5" w:rsidRDefault="008355C5"/>
    <w:p w14:paraId="5FD7BB84" w14:textId="77777777" w:rsidR="008355C5" w:rsidRDefault="00000000">
      <w:r>
        <w:rPr>
          <w:rFonts w:ascii="Comic Sans MS" w:eastAsia="Comic Sans MS" w:hAnsi="Comic Sans MS"/>
          <w:sz w:val="21"/>
        </w:rPr>
        <w:t>@d4ksh.com TWEET ARCHIVE</w:t>
      </w:r>
    </w:p>
    <w:p w14:paraId="7241992E" w14:textId="77777777" w:rsidR="008355C5" w:rsidRDefault="00000000">
      <w:r>
        <w:rPr>
          <w:rFonts w:ascii="Comic Sans MS" w:eastAsia="Comic Sans MS" w:hAnsi="Comic Sans MS"/>
          <w:sz w:val="21"/>
        </w:rPr>
        <w:t>2024-08-23 13:15:07</w:t>
      </w:r>
    </w:p>
    <w:p w14:paraId="599E7EEF" w14:textId="77777777" w:rsidR="008355C5" w:rsidRDefault="00000000">
      <w:r>
        <w:rPr>
          <w:rFonts w:ascii="Comic Sans MS" w:eastAsia="Comic Sans MS" w:hAnsi="Comic Sans MS"/>
          <w:sz w:val="21"/>
        </w:rPr>
        <w:t>i have chronic illness</w:t>
      </w:r>
    </w:p>
    <w:p w14:paraId="30786F04" w14:textId="77777777" w:rsidR="008355C5" w:rsidRDefault="008355C5"/>
    <w:p w14:paraId="1747BE47" w14:textId="77777777" w:rsidR="008355C5" w:rsidRDefault="00000000">
      <w:r>
        <w:rPr>
          <w:rFonts w:ascii="Comic Sans MS" w:eastAsia="Comic Sans MS" w:hAnsi="Comic Sans MS"/>
          <w:sz w:val="21"/>
        </w:rPr>
        <w:t>@d4ksh.com TWEET ARCHIVE</w:t>
      </w:r>
    </w:p>
    <w:p w14:paraId="365B6AC2" w14:textId="77777777" w:rsidR="008355C5" w:rsidRDefault="00000000">
      <w:r>
        <w:rPr>
          <w:rFonts w:ascii="Comic Sans MS" w:eastAsia="Comic Sans MS" w:hAnsi="Comic Sans MS"/>
          <w:sz w:val="21"/>
        </w:rPr>
        <w:t>2024-08-23 13:16:08</w:t>
      </w:r>
    </w:p>
    <w:p w14:paraId="6C1B5A75" w14:textId="77777777" w:rsidR="008355C5" w:rsidRDefault="00000000">
      <w:r>
        <w:rPr>
          <w:rFonts w:ascii="Comic Sans MS" w:eastAsia="Comic Sans MS" w:hAnsi="Comic Sans MS"/>
          <w:sz w:val="21"/>
        </w:rPr>
        <w:t>omg u speak chinese???? wowwww you chinese so good! white guy mark suckerberg looking rizz party</w:t>
      </w:r>
    </w:p>
    <w:p w14:paraId="706A2D5E" w14:textId="77777777" w:rsidR="008355C5" w:rsidRDefault="008355C5"/>
    <w:p w14:paraId="345B5A86" w14:textId="77777777" w:rsidR="008355C5" w:rsidRDefault="00000000">
      <w:r>
        <w:rPr>
          <w:rFonts w:ascii="Comic Sans MS" w:eastAsia="Comic Sans MS" w:hAnsi="Comic Sans MS"/>
          <w:sz w:val="21"/>
        </w:rPr>
        <w:t>@d4ksh.com TWEET ARCHIVE</w:t>
      </w:r>
    </w:p>
    <w:p w14:paraId="2FAC8565" w14:textId="77777777" w:rsidR="008355C5" w:rsidRDefault="00000000">
      <w:r>
        <w:rPr>
          <w:rFonts w:ascii="Comic Sans MS" w:eastAsia="Comic Sans MS" w:hAnsi="Comic Sans MS"/>
          <w:sz w:val="21"/>
        </w:rPr>
        <w:t>2024-08-23 15:25:46</w:t>
      </w:r>
    </w:p>
    <w:p w14:paraId="08864ECF" w14:textId="77777777" w:rsidR="008355C5" w:rsidRDefault="00000000">
      <w:r>
        <w:rPr>
          <w:rFonts w:ascii="Comic Sans MS" w:eastAsia="Comic Sans MS" w:hAnsi="Comic Sans MS"/>
          <w:sz w:val="21"/>
        </w:rPr>
        <w:t>nobodys actually gonna watch ronaldos playing football for 24 hour challenge videos hes just gonna have alot of subs</w:t>
      </w:r>
    </w:p>
    <w:p w14:paraId="238A09E2" w14:textId="77777777" w:rsidR="008355C5" w:rsidRDefault="008355C5"/>
    <w:p w14:paraId="01A9DCCD" w14:textId="77777777" w:rsidR="008355C5" w:rsidRDefault="00000000">
      <w:r>
        <w:rPr>
          <w:rFonts w:ascii="Comic Sans MS" w:eastAsia="Comic Sans MS" w:hAnsi="Comic Sans MS"/>
          <w:sz w:val="21"/>
        </w:rPr>
        <w:t>@d4ksh.com TWEET ARCHIVE</w:t>
      </w:r>
    </w:p>
    <w:p w14:paraId="6C8852B3" w14:textId="77777777" w:rsidR="008355C5" w:rsidRDefault="00000000">
      <w:r>
        <w:rPr>
          <w:rFonts w:ascii="Comic Sans MS" w:eastAsia="Comic Sans MS" w:hAnsi="Comic Sans MS"/>
          <w:sz w:val="21"/>
        </w:rPr>
        <w:t>2024-08-23 16:35:39</w:t>
      </w:r>
    </w:p>
    <w:p w14:paraId="44D9A001" w14:textId="77777777" w:rsidR="008355C5" w:rsidRDefault="00000000">
      <w:r>
        <w:rPr>
          <w:rFonts w:ascii="Comic Sans MS" w:eastAsia="Comic Sans MS" w:hAnsi="Comic Sans MS"/>
          <w:sz w:val="21"/>
        </w:rPr>
        <w:t>chinese girl fake lesbian you did this</w:t>
      </w:r>
    </w:p>
    <w:p w14:paraId="6BDC18DB" w14:textId="77777777" w:rsidR="008355C5" w:rsidRDefault="008355C5"/>
    <w:p w14:paraId="75B2893C" w14:textId="77777777" w:rsidR="008355C5" w:rsidRDefault="00000000">
      <w:r>
        <w:rPr>
          <w:rFonts w:ascii="Comic Sans MS" w:eastAsia="Comic Sans MS" w:hAnsi="Comic Sans MS"/>
          <w:sz w:val="21"/>
        </w:rPr>
        <w:t>@d4ksh.com TWEET ARCHIVE</w:t>
      </w:r>
    </w:p>
    <w:p w14:paraId="5D47B06A" w14:textId="77777777" w:rsidR="008355C5" w:rsidRDefault="00000000">
      <w:r>
        <w:rPr>
          <w:rFonts w:ascii="Comic Sans MS" w:eastAsia="Comic Sans MS" w:hAnsi="Comic Sans MS"/>
          <w:sz w:val="21"/>
        </w:rPr>
        <w:t>2024-08-23 16:37:46</w:t>
      </w:r>
    </w:p>
    <w:p w14:paraId="2247C8D2" w14:textId="77777777" w:rsidR="008355C5" w:rsidRDefault="00000000">
      <w:r>
        <w:rPr>
          <w:rFonts w:ascii="Comic Sans MS" w:eastAsia="Comic Sans MS" w:hAnsi="Comic Sans MS"/>
          <w:sz w:val="21"/>
        </w:rPr>
        <w:t>your honour im edgy</w:t>
      </w:r>
    </w:p>
    <w:p w14:paraId="36EFF2DC" w14:textId="77777777" w:rsidR="008355C5" w:rsidRDefault="008355C5"/>
    <w:p w14:paraId="2E44C235" w14:textId="77777777" w:rsidR="008355C5" w:rsidRDefault="00000000">
      <w:r>
        <w:rPr>
          <w:rFonts w:ascii="Comic Sans MS" w:eastAsia="Comic Sans MS" w:hAnsi="Comic Sans MS"/>
          <w:sz w:val="21"/>
        </w:rPr>
        <w:t>@d4ksh.com TWEET ARCHIVE</w:t>
      </w:r>
    </w:p>
    <w:p w14:paraId="1EDB2E64" w14:textId="77777777" w:rsidR="008355C5" w:rsidRDefault="00000000">
      <w:r>
        <w:rPr>
          <w:rFonts w:ascii="Comic Sans MS" w:eastAsia="Comic Sans MS" w:hAnsi="Comic Sans MS"/>
          <w:sz w:val="21"/>
        </w:rPr>
        <w:t>2024-08-23 18:15:56</w:t>
      </w:r>
    </w:p>
    <w:p w14:paraId="598F8293" w14:textId="77777777" w:rsidR="008355C5" w:rsidRDefault="00000000">
      <w:r>
        <w:rPr>
          <w:rFonts w:ascii="Comic Sans MS" w:eastAsia="Comic Sans MS" w:hAnsi="Comic Sans MS"/>
          <w:sz w:val="21"/>
        </w:rPr>
        <w:t>kanye ARABIC 💜</w:t>
      </w:r>
    </w:p>
    <w:p w14:paraId="71912FD8" w14:textId="77777777" w:rsidR="008355C5" w:rsidRDefault="008355C5"/>
    <w:p w14:paraId="69E567A1" w14:textId="77777777" w:rsidR="008355C5" w:rsidRDefault="00000000">
      <w:r>
        <w:rPr>
          <w:rFonts w:ascii="Comic Sans MS" w:eastAsia="Comic Sans MS" w:hAnsi="Comic Sans MS"/>
          <w:sz w:val="21"/>
        </w:rPr>
        <w:t>@d4ksh.com TWEET ARCHIVE</w:t>
      </w:r>
    </w:p>
    <w:p w14:paraId="20C57690" w14:textId="77777777" w:rsidR="008355C5" w:rsidRDefault="00000000">
      <w:r>
        <w:rPr>
          <w:rFonts w:ascii="Comic Sans MS" w:eastAsia="Comic Sans MS" w:hAnsi="Comic Sans MS"/>
          <w:sz w:val="21"/>
        </w:rPr>
        <w:t>2024-08-23 18:25:20</w:t>
      </w:r>
    </w:p>
    <w:p w14:paraId="52623B71" w14:textId="77777777" w:rsidR="008355C5" w:rsidRDefault="00000000">
      <w:r>
        <w:rPr>
          <w:rFonts w:ascii="Comic Sans MS" w:eastAsia="Comic Sans MS" w:hAnsi="Comic Sans MS"/>
          <w:sz w:val="21"/>
        </w:rPr>
        <w:t>pretending to be lesbian takes away from th struggles of real lesbians, stop fake lesbians 2024</w:t>
      </w:r>
    </w:p>
    <w:p w14:paraId="1D8F42AF" w14:textId="77777777" w:rsidR="008355C5" w:rsidRDefault="008355C5"/>
    <w:p w14:paraId="1BFDE4E1" w14:textId="77777777" w:rsidR="008355C5" w:rsidRDefault="00000000">
      <w:r>
        <w:rPr>
          <w:rFonts w:ascii="Comic Sans MS" w:eastAsia="Comic Sans MS" w:hAnsi="Comic Sans MS"/>
          <w:sz w:val="21"/>
        </w:rPr>
        <w:t>@d4ksh.com TWEET ARCHIVE</w:t>
      </w:r>
    </w:p>
    <w:p w14:paraId="76425324" w14:textId="77777777" w:rsidR="008355C5" w:rsidRDefault="00000000">
      <w:r>
        <w:rPr>
          <w:rFonts w:ascii="Comic Sans MS" w:eastAsia="Comic Sans MS" w:hAnsi="Comic Sans MS"/>
          <w:sz w:val="21"/>
        </w:rPr>
        <w:t>2024-08-23 18:26:51</w:t>
      </w:r>
    </w:p>
    <w:p w14:paraId="697C9040" w14:textId="77777777" w:rsidR="008355C5" w:rsidRDefault="00000000">
      <w:r>
        <w:rPr>
          <w:rFonts w:ascii="Comic Sans MS" w:eastAsia="Comic Sans MS" w:hAnsi="Comic Sans MS"/>
          <w:sz w:val="21"/>
        </w:rPr>
        <w:lastRenderedPageBreak/>
        <w:t>youtube recommends me a twomad video and i cry</w:t>
      </w:r>
    </w:p>
    <w:p w14:paraId="6AB6D0F9" w14:textId="77777777" w:rsidR="008355C5" w:rsidRDefault="008355C5"/>
    <w:p w14:paraId="027BC59D" w14:textId="77777777" w:rsidR="008355C5" w:rsidRDefault="00000000">
      <w:r>
        <w:rPr>
          <w:rFonts w:ascii="Comic Sans MS" w:eastAsia="Comic Sans MS" w:hAnsi="Comic Sans MS"/>
          <w:sz w:val="21"/>
        </w:rPr>
        <w:t>@d4ksh.com TWEET ARCHIVE</w:t>
      </w:r>
    </w:p>
    <w:p w14:paraId="6158D3C0" w14:textId="77777777" w:rsidR="008355C5" w:rsidRDefault="00000000">
      <w:r>
        <w:rPr>
          <w:rFonts w:ascii="Comic Sans MS" w:eastAsia="Comic Sans MS" w:hAnsi="Comic Sans MS"/>
          <w:sz w:val="21"/>
        </w:rPr>
        <w:t>2024-08-24 01:48:28</w:t>
      </w:r>
    </w:p>
    <w:p w14:paraId="27C0640A" w14:textId="77777777" w:rsidR="008355C5" w:rsidRDefault="00000000">
      <w:r>
        <w:rPr>
          <w:rFonts w:ascii="Comic Sans MS" w:eastAsia="Comic Sans MS" w:hAnsi="Comic Sans MS"/>
          <w:sz w:val="21"/>
        </w:rPr>
        <w:t>whats astrology sign for big libras who are so big they get called BIGGGG LIBRA</w:t>
      </w:r>
    </w:p>
    <w:p w14:paraId="1ACAA4B5" w14:textId="77777777" w:rsidR="008355C5" w:rsidRDefault="008355C5"/>
    <w:p w14:paraId="6B1D7BC2" w14:textId="77777777" w:rsidR="008355C5" w:rsidRDefault="00000000">
      <w:r>
        <w:rPr>
          <w:rFonts w:ascii="Comic Sans MS" w:eastAsia="Comic Sans MS" w:hAnsi="Comic Sans MS"/>
          <w:sz w:val="21"/>
        </w:rPr>
        <w:t>@d4ksh.com TWEET ARCHIVE</w:t>
      </w:r>
    </w:p>
    <w:p w14:paraId="6521B0AB" w14:textId="77777777" w:rsidR="008355C5" w:rsidRDefault="00000000">
      <w:r>
        <w:rPr>
          <w:rFonts w:ascii="Comic Sans MS" w:eastAsia="Comic Sans MS" w:hAnsi="Comic Sans MS"/>
          <w:sz w:val="21"/>
        </w:rPr>
        <w:t>2024-08-24 01:55:35</w:t>
      </w:r>
    </w:p>
    <w:p w14:paraId="58837F3D" w14:textId="77777777" w:rsidR="008355C5" w:rsidRDefault="00000000">
      <w:r>
        <w:rPr>
          <w:rFonts w:ascii="Comic Sans MS" w:eastAsia="Comic Sans MS" w:hAnsi="Comic Sans MS"/>
          <w:sz w:val="21"/>
        </w:rPr>
        <w:t>u wanna get the approval or attention of egotistical person just make whatever you're saying somewhat about them they listen</w:t>
      </w:r>
    </w:p>
    <w:p w14:paraId="47B52F4F" w14:textId="77777777" w:rsidR="008355C5" w:rsidRDefault="008355C5"/>
    <w:p w14:paraId="0CE4D5F9" w14:textId="77777777" w:rsidR="008355C5" w:rsidRDefault="00000000">
      <w:r>
        <w:rPr>
          <w:rFonts w:ascii="Comic Sans MS" w:eastAsia="Comic Sans MS" w:hAnsi="Comic Sans MS"/>
          <w:sz w:val="21"/>
        </w:rPr>
        <w:t>@d4ksh.com TWEET ARCHIVE</w:t>
      </w:r>
    </w:p>
    <w:p w14:paraId="41F176FE" w14:textId="77777777" w:rsidR="008355C5" w:rsidRDefault="00000000">
      <w:r>
        <w:rPr>
          <w:rFonts w:ascii="Comic Sans MS" w:eastAsia="Comic Sans MS" w:hAnsi="Comic Sans MS"/>
          <w:sz w:val="21"/>
        </w:rPr>
        <w:t>2024-08-24 01:55:58</w:t>
      </w:r>
    </w:p>
    <w:p w14:paraId="676EB754" w14:textId="77777777" w:rsidR="008355C5" w:rsidRDefault="00000000">
      <w:r>
        <w:rPr>
          <w:rFonts w:ascii="Comic Sans MS" w:eastAsia="Comic Sans MS" w:hAnsi="Comic Sans MS"/>
          <w:sz w:val="21"/>
        </w:rPr>
        <w:t>if it's someone just say "you know them" even if they dont cuz then they listen https://t.co/T3qPbsg6NG</w:t>
      </w:r>
    </w:p>
    <w:p w14:paraId="1D7BEF2E" w14:textId="77777777" w:rsidR="008355C5" w:rsidRDefault="008355C5"/>
    <w:p w14:paraId="36936D23" w14:textId="77777777" w:rsidR="008355C5" w:rsidRDefault="00000000">
      <w:r>
        <w:rPr>
          <w:rFonts w:ascii="Comic Sans MS" w:eastAsia="Comic Sans MS" w:hAnsi="Comic Sans MS"/>
          <w:sz w:val="21"/>
        </w:rPr>
        <w:t>@d4ksh.com TWEET ARCHIVE</w:t>
      </w:r>
    </w:p>
    <w:p w14:paraId="50CE9EBF" w14:textId="77777777" w:rsidR="008355C5" w:rsidRDefault="00000000">
      <w:r>
        <w:rPr>
          <w:rFonts w:ascii="Comic Sans MS" w:eastAsia="Comic Sans MS" w:hAnsi="Comic Sans MS"/>
          <w:sz w:val="21"/>
        </w:rPr>
        <w:t>2024-08-24 02:13:38</w:t>
      </w:r>
    </w:p>
    <w:p w14:paraId="21ACE6B9" w14:textId="12D70251" w:rsidR="008355C5" w:rsidRDefault="00000000">
      <w:r>
        <w:rPr>
          <w:rFonts w:ascii="Comic Sans MS" w:eastAsia="Comic Sans MS" w:hAnsi="Comic Sans MS"/>
          <w:sz w:val="21"/>
        </w:rPr>
        <w:t xml:space="preserve">if i </w:t>
      </w:r>
      <w:proofErr w:type="gramStart"/>
      <w:r>
        <w:rPr>
          <w:rFonts w:ascii="Comic Sans MS" w:eastAsia="Comic Sans MS" w:hAnsi="Comic Sans MS"/>
          <w:sz w:val="21"/>
        </w:rPr>
        <w:t>WAS  i</w:t>
      </w:r>
      <w:proofErr w:type="gramEnd"/>
      <w:r>
        <w:rPr>
          <w:rFonts w:ascii="Comic Sans MS" w:eastAsia="Comic Sans MS" w:hAnsi="Comic Sans MS"/>
          <w:sz w:val="21"/>
        </w:rPr>
        <w:t xml:space="preserve"> certainly wouldnt tell YOU</w:t>
      </w:r>
    </w:p>
    <w:p w14:paraId="011BF8D0" w14:textId="77777777" w:rsidR="008355C5" w:rsidRDefault="008355C5"/>
    <w:p w14:paraId="2925007B" w14:textId="77777777" w:rsidR="008355C5" w:rsidRDefault="00000000">
      <w:r>
        <w:rPr>
          <w:rFonts w:ascii="Comic Sans MS" w:eastAsia="Comic Sans MS" w:hAnsi="Comic Sans MS"/>
          <w:sz w:val="21"/>
        </w:rPr>
        <w:t>@d4ksh.com TWEET ARCHIVE</w:t>
      </w:r>
    </w:p>
    <w:p w14:paraId="0B903C04" w14:textId="77777777" w:rsidR="008355C5" w:rsidRDefault="00000000">
      <w:r>
        <w:rPr>
          <w:rFonts w:ascii="Comic Sans MS" w:eastAsia="Comic Sans MS" w:hAnsi="Comic Sans MS"/>
          <w:sz w:val="21"/>
        </w:rPr>
        <w:t>2024-08-24 02:14:29</w:t>
      </w:r>
    </w:p>
    <w:p w14:paraId="375B0F74" w14:textId="77777777" w:rsidR="008355C5" w:rsidRDefault="00000000">
      <w:r>
        <w:rPr>
          <w:rFonts w:ascii="Comic Sans MS" w:eastAsia="Comic Sans MS" w:hAnsi="Comic Sans MS"/>
          <w:sz w:val="21"/>
        </w:rPr>
        <w:t>yes i CAN read russian</w:t>
      </w:r>
    </w:p>
    <w:p w14:paraId="3B6C947E" w14:textId="77777777" w:rsidR="008355C5" w:rsidRDefault="008355C5"/>
    <w:p w14:paraId="4F89829C" w14:textId="77777777" w:rsidR="008355C5" w:rsidRDefault="00000000">
      <w:r>
        <w:rPr>
          <w:rFonts w:ascii="Comic Sans MS" w:eastAsia="Comic Sans MS" w:hAnsi="Comic Sans MS"/>
          <w:sz w:val="21"/>
        </w:rPr>
        <w:t>@d4ksh.com TWEET ARCHIVE</w:t>
      </w:r>
    </w:p>
    <w:p w14:paraId="69647688" w14:textId="77777777" w:rsidR="008355C5" w:rsidRDefault="00000000">
      <w:r>
        <w:rPr>
          <w:rFonts w:ascii="Comic Sans MS" w:eastAsia="Comic Sans MS" w:hAnsi="Comic Sans MS"/>
          <w:sz w:val="21"/>
        </w:rPr>
        <w:lastRenderedPageBreak/>
        <w:t>2024-08-24 02:26:51</w:t>
      </w:r>
    </w:p>
    <w:p w14:paraId="4E2433C5" w14:textId="5D808AC2" w:rsidR="008355C5" w:rsidRDefault="00000000">
      <w:r>
        <w:rPr>
          <w:rFonts w:ascii="Comic Sans MS" w:eastAsia="Comic Sans MS" w:hAnsi="Comic Sans MS"/>
          <w:sz w:val="21"/>
        </w:rPr>
        <w:t xml:space="preserve">90% of women </w:t>
      </w:r>
      <w:proofErr w:type="gramStart"/>
      <w:r>
        <w:rPr>
          <w:rFonts w:ascii="Comic Sans MS" w:eastAsia="Comic Sans MS" w:hAnsi="Comic Sans MS"/>
          <w:sz w:val="21"/>
        </w:rPr>
        <w:t>hate  people</w:t>
      </w:r>
      <w:proofErr w:type="gramEnd"/>
      <w:r>
        <w:rPr>
          <w:rFonts w:ascii="Comic Sans MS" w:eastAsia="Comic Sans MS" w:hAnsi="Comic Sans MS"/>
          <w:sz w:val="21"/>
        </w:rPr>
        <w:t>, that's a true fact real study guys</w:t>
      </w:r>
    </w:p>
    <w:p w14:paraId="5DE2E9C7" w14:textId="77777777" w:rsidR="008355C5" w:rsidRDefault="008355C5"/>
    <w:p w14:paraId="652F4FA2" w14:textId="77777777" w:rsidR="008355C5" w:rsidRDefault="00000000">
      <w:r>
        <w:rPr>
          <w:rFonts w:ascii="Comic Sans MS" w:eastAsia="Comic Sans MS" w:hAnsi="Comic Sans MS"/>
          <w:sz w:val="21"/>
        </w:rPr>
        <w:t>@d4ksh.com TWEET ARCHIVE</w:t>
      </w:r>
    </w:p>
    <w:p w14:paraId="630ED99C" w14:textId="77777777" w:rsidR="008355C5" w:rsidRDefault="00000000">
      <w:r>
        <w:rPr>
          <w:rFonts w:ascii="Comic Sans MS" w:eastAsia="Comic Sans MS" w:hAnsi="Comic Sans MS"/>
          <w:sz w:val="21"/>
        </w:rPr>
        <w:t>2024-08-24 02:27:00</w:t>
      </w:r>
    </w:p>
    <w:p w14:paraId="4BBF14C1" w14:textId="77777777" w:rsidR="008355C5" w:rsidRDefault="00000000">
      <w:r>
        <w:rPr>
          <w:rFonts w:ascii="Comic Sans MS" w:eastAsia="Comic Sans MS" w:hAnsi="Comic Sans MS"/>
          <w:sz w:val="21"/>
        </w:rPr>
        <w:t>FUNNY</w:t>
      </w:r>
    </w:p>
    <w:p w14:paraId="7C8C1D35" w14:textId="77777777" w:rsidR="008355C5" w:rsidRDefault="008355C5"/>
    <w:p w14:paraId="26496614" w14:textId="77777777" w:rsidR="008355C5" w:rsidRDefault="00000000">
      <w:r>
        <w:rPr>
          <w:rFonts w:ascii="Comic Sans MS" w:eastAsia="Comic Sans MS" w:hAnsi="Comic Sans MS"/>
          <w:sz w:val="21"/>
        </w:rPr>
        <w:t>@d4ksh.com TWEET ARCHIVE</w:t>
      </w:r>
    </w:p>
    <w:p w14:paraId="68DDCF6D" w14:textId="77777777" w:rsidR="008355C5" w:rsidRDefault="00000000">
      <w:r>
        <w:rPr>
          <w:rFonts w:ascii="Comic Sans MS" w:eastAsia="Comic Sans MS" w:hAnsi="Comic Sans MS"/>
          <w:sz w:val="21"/>
        </w:rPr>
        <w:t>2024-08-24 02:27:13</w:t>
      </w:r>
    </w:p>
    <w:p w14:paraId="206B715A" w14:textId="77777777" w:rsidR="008355C5" w:rsidRDefault="00000000">
      <w:r>
        <w:rPr>
          <w:rFonts w:ascii="Comic Sans MS" w:eastAsia="Comic Sans MS" w:hAnsi="Comic Sans MS"/>
          <w:sz w:val="21"/>
        </w:rPr>
        <w:t>dont want cake vro</w:t>
      </w:r>
    </w:p>
    <w:p w14:paraId="54E83A9F" w14:textId="77777777" w:rsidR="008355C5" w:rsidRDefault="008355C5"/>
    <w:p w14:paraId="6C1DD70D" w14:textId="77777777" w:rsidR="008355C5" w:rsidRDefault="00000000">
      <w:r>
        <w:rPr>
          <w:rFonts w:ascii="Comic Sans MS" w:eastAsia="Comic Sans MS" w:hAnsi="Comic Sans MS"/>
          <w:sz w:val="21"/>
        </w:rPr>
        <w:t>@d4ksh.com TWEET ARCHIVE</w:t>
      </w:r>
    </w:p>
    <w:p w14:paraId="4FD00023" w14:textId="77777777" w:rsidR="008355C5" w:rsidRDefault="00000000">
      <w:r>
        <w:rPr>
          <w:rFonts w:ascii="Comic Sans MS" w:eastAsia="Comic Sans MS" w:hAnsi="Comic Sans MS"/>
          <w:sz w:val="21"/>
        </w:rPr>
        <w:t>2024-08-24 02:28:46</w:t>
      </w:r>
    </w:p>
    <w:p w14:paraId="79A226A3" w14:textId="77777777" w:rsidR="008355C5" w:rsidRDefault="00000000">
      <w:r>
        <w:rPr>
          <w:rFonts w:ascii="Comic Sans MS" w:eastAsia="Comic Sans MS" w:hAnsi="Comic Sans MS"/>
          <w:sz w:val="21"/>
        </w:rPr>
        <w:t>italian gets rage at pasta😂😂😂OH SHIT!!</w:t>
      </w:r>
    </w:p>
    <w:p w14:paraId="5CB138F1" w14:textId="77777777" w:rsidR="008355C5" w:rsidRDefault="008355C5"/>
    <w:p w14:paraId="15E26DD0" w14:textId="77777777" w:rsidR="008355C5" w:rsidRDefault="00000000">
      <w:r>
        <w:rPr>
          <w:rFonts w:ascii="Comic Sans MS" w:eastAsia="Comic Sans MS" w:hAnsi="Comic Sans MS"/>
          <w:sz w:val="21"/>
        </w:rPr>
        <w:t>@d4ksh.com TWEET ARCHIVE</w:t>
      </w:r>
    </w:p>
    <w:p w14:paraId="2A9B8C7F" w14:textId="77777777" w:rsidR="008355C5" w:rsidRDefault="00000000">
      <w:r>
        <w:rPr>
          <w:rFonts w:ascii="Comic Sans MS" w:eastAsia="Comic Sans MS" w:hAnsi="Comic Sans MS"/>
          <w:sz w:val="21"/>
        </w:rPr>
        <w:t>2024-08-24 02:29:18</w:t>
      </w:r>
    </w:p>
    <w:p w14:paraId="2C69A600" w14:textId="77777777" w:rsidR="008355C5" w:rsidRDefault="00000000">
      <w:r>
        <w:rPr>
          <w:rFonts w:ascii="Comic Sans MS" w:eastAsia="Comic Sans MS" w:hAnsi="Comic Sans MS"/>
          <w:sz w:val="21"/>
        </w:rPr>
        <w:t>im a rich billionaire and i wanna give my money to kids</w:t>
      </w:r>
    </w:p>
    <w:p w14:paraId="6C121AE0" w14:textId="77777777" w:rsidR="008355C5" w:rsidRDefault="008355C5"/>
    <w:p w14:paraId="0D9DEB27" w14:textId="77777777" w:rsidR="008355C5" w:rsidRDefault="00000000">
      <w:r>
        <w:rPr>
          <w:rFonts w:ascii="Comic Sans MS" w:eastAsia="Comic Sans MS" w:hAnsi="Comic Sans MS"/>
          <w:sz w:val="21"/>
        </w:rPr>
        <w:t>@d4ksh.com TWEET ARCHIVE</w:t>
      </w:r>
    </w:p>
    <w:p w14:paraId="7E5300AB" w14:textId="77777777" w:rsidR="008355C5" w:rsidRDefault="00000000">
      <w:r>
        <w:rPr>
          <w:rFonts w:ascii="Comic Sans MS" w:eastAsia="Comic Sans MS" w:hAnsi="Comic Sans MS"/>
          <w:sz w:val="21"/>
        </w:rPr>
        <w:t>2024-08-24 02:31:50</w:t>
      </w:r>
    </w:p>
    <w:p w14:paraId="514DA797" w14:textId="77777777" w:rsidR="008355C5" w:rsidRDefault="00000000">
      <w:r>
        <w:rPr>
          <w:rFonts w:ascii="Comic Sans MS" w:eastAsia="Comic Sans MS" w:hAnsi="Comic Sans MS"/>
          <w:sz w:val="21"/>
        </w:rPr>
        <w:t>kamale harris weightlifts</w:t>
      </w:r>
    </w:p>
    <w:p w14:paraId="2B233548" w14:textId="77777777" w:rsidR="008355C5" w:rsidRDefault="008355C5"/>
    <w:p w14:paraId="00BFD471" w14:textId="77777777" w:rsidR="008355C5" w:rsidRDefault="00000000">
      <w:r>
        <w:rPr>
          <w:rFonts w:ascii="Comic Sans MS" w:eastAsia="Comic Sans MS" w:hAnsi="Comic Sans MS"/>
          <w:sz w:val="21"/>
        </w:rPr>
        <w:t>@d4ksh.com TWEET ARCHIVE</w:t>
      </w:r>
    </w:p>
    <w:p w14:paraId="5A4598E3" w14:textId="77777777" w:rsidR="008355C5" w:rsidRDefault="00000000">
      <w:r>
        <w:rPr>
          <w:rFonts w:ascii="Comic Sans MS" w:eastAsia="Comic Sans MS" w:hAnsi="Comic Sans MS"/>
          <w:sz w:val="21"/>
        </w:rPr>
        <w:t>2024-08-24 02:32:12</w:t>
      </w:r>
    </w:p>
    <w:p w14:paraId="3B073241" w14:textId="77777777" w:rsidR="008355C5" w:rsidRDefault="00000000">
      <w:r>
        <w:rPr>
          <w:rFonts w:ascii="Comic Sans MS" w:eastAsia="Comic Sans MS" w:hAnsi="Comic Sans MS"/>
          <w:sz w:val="21"/>
        </w:rPr>
        <w:lastRenderedPageBreak/>
        <w:t>DAKSH STOP YOURE GONNA SCARE OFF THE SIGMAS</w:t>
      </w:r>
    </w:p>
    <w:p w14:paraId="1E1FBB3C" w14:textId="77777777" w:rsidR="008355C5" w:rsidRDefault="008355C5"/>
    <w:p w14:paraId="425EBB8C" w14:textId="77777777" w:rsidR="008355C5" w:rsidRDefault="00000000">
      <w:r>
        <w:rPr>
          <w:rFonts w:ascii="Comic Sans MS" w:eastAsia="Comic Sans MS" w:hAnsi="Comic Sans MS"/>
          <w:sz w:val="21"/>
        </w:rPr>
        <w:t>@d4ksh.com TWEET ARCHIVE</w:t>
      </w:r>
    </w:p>
    <w:p w14:paraId="474DC007" w14:textId="77777777" w:rsidR="008355C5" w:rsidRDefault="00000000">
      <w:r>
        <w:rPr>
          <w:rFonts w:ascii="Comic Sans MS" w:eastAsia="Comic Sans MS" w:hAnsi="Comic Sans MS"/>
          <w:sz w:val="21"/>
        </w:rPr>
        <w:t>2024-08-24 02:32:46</w:t>
      </w:r>
    </w:p>
    <w:p w14:paraId="0CCCA20A" w14:textId="77777777" w:rsidR="008355C5" w:rsidRDefault="00000000">
      <w:r>
        <w:rPr>
          <w:rFonts w:ascii="Comic Sans MS" w:eastAsia="Comic Sans MS" w:hAnsi="Comic Sans MS"/>
          <w:sz w:val="21"/>
        </w:rPr>
        <w:t>the sigmas love me ask any of them except tristan tate</w:t>
      </w:r>
    </w:p>
    <w:p w14:paraId="217116C7" w14:textId="77777777" w:rsidR="008355C5" w:rsidRDefault="008355C5"/>
    <w:p w14:paraId="0A838C2A" w14:textId="77777777" w:rsidR="008355C5" w:rsidRDefault="00000000">
      <w:r>
        <w:rPr>
          <w:rFonts w:ascii="Comic Sans MS" w:eastAsia="Comic Sans MS" w:hAnsi="Comic Sans MS"/>
          <w:sz w:val="21"/>
        </w:rPr>
        <w:t>@d4ksh.com TWEET ARCHIVE</w:t>
      </w:r>
    </w:p>
    <w:p w14:paraId="73A4DFC0" w14:textId="77777777" w:rsidR="008355C5" w:rsidRDefault="00000000">
      <w:r>
        <w:rPr>
          <w:rFonts w:ascii="Comic Sans MS" w:eastAsia="Comic Sans MS" w:hAnsi="Comic Sans MS"/>
          <w:sz w:val="21"/>
        </w:rPr>
        <w:t>2024-08-24 02:34:54</w:t>
      </w:r>
    </w:p>
    <w:p w14:paraId="1728C74F" w14:textId="77777777" w:rsidR="008355C5" w:rsidRDefault="00000000">
      <w:r>
        <w:rPr>
          <w:rFonts w:ascii="Comic Sans MS" w:eastAsia="Comic Sans MS" w:hAnsi="Comic Sans MS"/>
          <w:sz w:val="21"/>
        </w:rPr>
        <w:t>grown men tell me i got nice calv muscles</w:t>
      </w:r>
    </w:p>
    <w:p w14:paraId="1272CD3C" w14:textId="77777777" w:rsidR="008355C5" w:rsidRDefault="008355C5"/>
    <w:p w14:paraId="59383EBA" w14:textId="77777777" w:rsidR="008355C5" w:rsidRDefault="00000000">
      <w:r>
        <w:rPr>
          <w:rFonts w:ascii="Comic Sans MS" w:eastAsia="Comic Sans MS" w:hAnsi="Comic Sans MS"/>
          <w:sz w:val="21"/>
        </w:rPr>
        <w:t>@d4ksh.com TWEET ARCHIVE</w:t>
      </w:r>
    </w:p>
    <w:p w14:paraId="5DCB4DCB" w14:textId="77777777" w:rsidR="008355C5" w:rsidRDefault="00000000">
      <w:r>
        <w:rPr>
          <w:rFonts w:ascii="Comic Sans MS" w:eastAsia="Comic Sans MS" w:hAnsi="Comic Sans MS"/>
          <w:sz w:val="21"/>
        </w:rPr>
        <w:t>2024-08-24 02:35:27</w:t>
      </w:r>
    </w:p>
    <w:p w14:paraId="5B7457FC" w14:textId="77777777" w:rsidR="008355C5" w:rsidRDefault="00000000">
      <w:r>
        <w:rPr>
          <w:rFonts w:ascii="Comic Sans MS" w:eastAsia="Comic Sans MS" w:hAnsi="Comic Sans MS"/>
          <w:sz w:val="21"/>
        </w:rPr>
        <w:t>you can't beat wife and then tell her you're sorry! the hell is wrong with u vro!!</w:t>
      </w:r>
    </w:p>
    <w:p w14:paraId="19604653" w14:textId="77777777" w:rsidR="008355C5" w:rsidRDefault="008355C5"/>
    <w:p w14:paraId="1D76A796" w14:textId="77777777" w:rsidR="008355C5" w:rsidRDefault="00000000">
      <w:r>
        <w:rPr>
          <w:rFonts w:ascii="Comic Sans MS" w:eastAsia="Comic Sans MS" w:hAnsi="Comic Sans MS"/>
          <w:sz w:val="21"/>
        </w:rPr>
        <w:t>@d4ksh.com TWEET ARCHIVE</w:t>
      </w:r>
    </w:p>
    <w:p w14:paraId="6C07D944" w14:textId="77777777" w:rsidR="008355C5" w:rsidRDefault="00000000">
      <w:r>
        <w:rPr>
          <w:rFonts w:ascii="Comic Sans MS" w:eastAsia="Comic Sans MS" w:hAnsi="Comic Sans MS"/>
          <w:sz w:val="21"/>
        </w:rPr>
        <w:t>2024-08-24 02:38:57</w:t>
      </w:r>
    </w:p>
    <w:p w14:paraId="0426F341" w14:textId="77777777" w:rsidR="008355C5" w:rsidRDefault="00000000">
      <w:r>
        <w:rPr>
          <w:rFonts w:ascii="Comic Sans MS" w:eastAsia="Comic Sans MS" w:hAnsi="Comic Sans MS"/>
          <w:sz w:val="21"/>
        </w:rPr>
        <w:t>10 year old daksh love that "every windows startup sound" compilation</w:t>
      </w:r>
    </w:p>
    <w:p w14:paraId="654EA727" w14:textId="77777777" w:rsidR="008355C5" w:rsidRDefault="008355C5"/>
    <w:p w14:paraId="156F7942" w14:textId="77777777" w:rsidR="008355C5" w:rsidRDefault="00000000">
      <w:r>
        <w:rPr>
          <w:rFonts w:ascii="Comic Sans MS" w:eastAsia="Comic Sans MS" w:hAnsi="Comic Sans MS"/>
          <w:sz w:val="21"/>
        </w:rPr>
        <w:t>@d4ksh.com TWEET ARCHIVE</w:t>
      </w:r>
    </w:p>
    <w:p w14:paraId="708B96A4" w14:textId="77777777" w:rsidR="008355C5" w:rsidRDefault="00000000">
      <w:r>
        <w:rPr>
          <w:rFonts w:ascii="Comic Sans MS" w:eastAsia="Comic Sans MS" w:hAnsi="Comic Sans MS"/>
          <w:sz w:val="21"/>
        </w:rPr>
        <w:t>2024-08-24 02:40:49</w:t>
      </w:r>
    </w:p>
    <w:p w14:paraId="361EFE3A" w14:textId="77777777" w:rsidR="008355C5" w:rsidRDefault="00000000">
      <w:r>
        <w:rPr>
          <w:rFonts w:ascii="Comic Sans MS" w:eastAsia="Comic Sans MS" w:hAnsi="Comic Sans MS"/>
          <w:sz w:val="21"/>
        </w:rPr>
        <w:t>redbull makes me piss lightning</w:t>
      </w:r>
    </w:p>
    <w:p w14:paraId="5E0BB915" w14:textId="77777777" w:rsidR="008355C5" w:rsidRDefault="008355C5"/>
    <w:p w14:paraId="02C83572" w14:textId="77777777" w:rsidR="008355C5" w:rsidRDefault="00000000">
      <w:r>
        <w:rPr>
          <w:rFonts w:ascii="Comic Sans MS" w:eastAsia="Comic Sans MS" w:hAnsi="Comic Sans MS"/>
          <w:sz w:val="21"/>
        </w:rPr>
        <w:t>@d4ksh.com TWEET ARCHIVE</w:t>
      </w:r>
    </w:p>
    <w:p w14:paraId="55B70F95" w14:textId="77777777" w:rsidR="008355C5" w:rsidRDefault="00000000">
      <w:r>
        <w:rPr>
          <w:rFonts w:ascii="Comic Sans MS" w:eastAsia="Comic Sans MS" w:hAnsi="Comic Sans MS"/>
          <w:sz w:val="21"/>
        </w:rPr>
        <w:t>2024-08-24 02:41:32</w:t>
      </w:r>
    </w:p>
    <w:p w14:paraId="6ADDB7AC" w14:textId="2F1CCECA" w:rsidR="008355C5" w:rsidRDefault="00000000">
      <w:r>
        <w:rPr>
          <w:rFonts w:ascii="Comic Sans MS" w:eastAsia="Comic Sans MS" w:hAnsi="Comic Sans MS"/>
          <w:sz w:val="21"/>
        </w:rPr>
        <w:t xml:space="preserve">some people talk to me like </w:t>
      </w:r>
      <w:proofErr w:type="spellStart"/>
      <w:r>
        <w:rPr>
          <w:rFonts w:ascii="Comic Sans MS" w:eastAsia="Comic Sans MS" w:hAnsi="Comic Sans MS"/>
          <w:sz w:val="21"/>
        </w:rPr>
        <w:t>im</w:t>
      </w:r>
      <w:proofErr w:type="spellEnd"/>
      <w:r>
        <w:rPr>
          <w:rFonts w:ascii="Comic Sans MS" w:eastAsia="Comic Sans MS" w:hAnsi="Comic Sans MS"/>
          <w:sz w:val="21"/>
        </w:rPr>
        <w:t xml:space="preserve"> </w:t>
      </w:r>
      <w:r w:rsidR="00280B37">
        <w:rPr>
          <w:rFonts w:ascii="Comic Sans MS" w:eastAsia="Comic Sans MS" w:hAnsi="Comic Sans MS"/>
          <w:sz w:val="21"/>
        </w:rPr>
        <w:t>r*****</w:t>
      </w:r>
      <w:r>
        <w:rPr>
          <w:rFonts w:ascii="Comic Sans MS" w:eastAsia="Comic Sans MS" w:hAnsi="Comic Sans MS"/>
          <w:sz w:val="21"/>
        </w:rPr>
        <w:t xml:space="preserve">ed others talk to me like they're </w:t>
      </w:r>
      <w:r w:rsidR="00280B37">
        <w:rPr>
          <w:rFonts w:ascii="Comic Sans MS" w:eastAsia="Comic Sans MS" w:hAnsi="Comic Sans MS"/>
          <w:sz w:val="21"/>
        </w:rPr>
        <w:t>r*****</w:t>
      </w:r>
      <w:r>
        <w:rPr>
          <w:rFonts w:ascii="Comic Sans MS" w:eastAsia="Comic Sans MS" w:hAnsi="Comic Sans MS"/>
          <w:sz w:val="21"/>
        </w:rPr>
        <w:t>ed</w:t>
      </w:r>
    </w:p>
    <w:p w14:paraId="56DC2B95" w14:textId="77777777" w:rsidR="008355C5" w:rsidRDefault="008355C5"/>
    <w:p w14:paraId="5780D4C2" w14:textId="77777777" w:rsidR="008355C5" w:rsidRDefault="00000000">
      <w:r>
        <w:rPr>
          <w:rFonts w:ascii="Comic Sans MS" w:eastAsia="Comic Sans MS" w:hAnsi="Comic Sans MS"/>
          <w:sz w:val="21"/>
        </w:rPr>
        <w:t>@d4ksh.com TWEET ARCHIVE</w:t>
      </w:r>
    </w:p>
    <w:p w14:paraId="046F0A52" w14:textId="77777777" w:rsidR="008355C5" w:rsidRDefault="00000000">
      <w:r>
        <w:rPr>
          <w:rFonts w:ascii="Comic Sans MS" w:eastAsia="Comic Sans MS" w:hAnsi="Comic Sans MS"/>
          <w:sz w:val="21"/>
        </w:rPr>
        <w:t>2024-08-24 02:43:27</w:t>
      </w:r>
    </w:p>
    <w:p w14:paraId="32EB9839" w14:textId="77777777" w:rsidR="008355C5" w:rsidRDefault="00000000">
      <w:r>
        <w:rPr>
          <w:rFonts w:ascii="Comic Sans MS" w:eastAsia="Comic Sans MS" w:hAnsi="Comic Sans MS"/>
          <w:sz w:val="21"/>
        </w:rPr>
        <w:t>na cava na nomu kakana taleitaki</w:t>
      </w:r>
    </w:p>
    <w:p w14:paraId="133B9189" w14:textId="77777777" w:rsidR="008355C5" w:rsidRDefault="008355C5"/>
    <w:p w14:paraId="6F4AEB8A" w14:textId="77777777" w:rsidR="008355C5" w:rsidRDefault="00000000">
      <w:r>
        <w:rPr>
          <w:rFonts w:ascii="Comic Sans MS" w:eastAsia="Comic Sans MS" w:hAnsi="Comic Sans MS"/>
          <w:sz w:val="21"/>
        </w:rPr>
        <w:t>@d4ksh.com TWEET ARCHIVE</w:t>
      </w:r>
    </w:p>
    <w:p w14:paraId="283B04DF" w14:textId="77777777" w:rsidR="008355C5" w:rsidRDefault="00000000">
      <w:r>
        <w:rPr>
          <w:rFonts w:ascii="Comic Sans MS" w:eastAsia="Comic Sans MS" w:hAnsi="Comic Sans MS"/>
          <w:sz w:val="21"/>
        </w:rPr>
        <w:t>2024-08-24 02:44:36</w:t>
      </w:r>
    </w:p>
    <w:p w14:paraId="7B369C86" w14:textId="77777777" w:rsidR="008355C5" w:rsidRDefault="00000000">
      <w:r>
        <w:rPr>
          <w:rFonts w:ascii="Comic Sans MS" w:eastAsia="Comic Sans MS" w:hAnsi="Comic Sans MS"/>
          <w:sz w:val="21"/>
        </w:rPr>
        <w:t>elon musk can't name every country i bet</w:t>
      </w:r>
    </w:p>
    <w:p w14:paraId="791FC5C0" w14:textId="77777777" w:rsidR="008355C5" w:rsidRDefault="008355C5"/>
    <w:p w14:paraId="52F2475E" w14:textId="77777777" w:rsidR="008355C5" w:rsidRDefault="00000000">
      <w:r>
        <w:rPr>
          <w:rFonts w:ascii="Comic Sans MS" w:eastAsia="Comic Sans MS" w:hAnsi="Comic Sans MS"/>
          <w:sz w:val="21"/>
        </w:rPr>
        <w:t>@d4ksh.com TWEET ARCHIVE</w:t>
      </w:r>
    </w:p>
    <w:p w14:paraId="33A8BB4A" w14:textId="77777777" w:rsidR="008355C5" w:rsidRDefault="00000000">
      <w:r>
        <w:rPr>
          <w:rFonts w:ascii="Comic Sans MS" w:eastAsia="Comic Sans MS" w:hAnsi="Comic Sans MS"/>
          <w:sz w:val="21"/>
        </w:rPr>
        <w:t>2024-08-24 02:45:13</w:t>
      </w:r>
    </w:p>
    <w:p w14:paraId="6B25CD10" w14:textId="77777777" w:rsidR="008355C5" w:rsidRDefault="00000000">
      <w:r>
        <w:rPr>
          <w:rFonts w:ascii="Comic Sans MS" w:eastAsia="Comic Sans MS" w:hAnsi="Comic Sans MS"/>
          <w:sz w:val="21"/>
        </w:rPr>
        <w:t>30 year olds rlly good at talking</w:t>
      </w:r>
    </w:p>
    <w:p w14:paraId="2438CE15" w14:textId="77777777" w:rsidR="008355C5" w:rsidRDefault="008355C5"/>
    <w:p w14:paraId="3246CB6E" w14:textId="77777777" w:rsidR="008355C5" w:rsidRDefault="00000000">
      <w:r>
        <w:rPr>
          <w:rFonts w:ascii="Comic Sans MS" w:eastAsia="Comic Sans MS" w:hAnsi="Comic Sans MS"/>
          <w:sz w:val="21"/>
        </w:rPr>
        <w:t>@d4ksh.com TWEET ARCHIVE</w:t>
      </w:r>
    </w:p>
    <w:p w14:paraId="60F6FF98" w14:textId="77777777" w:rsidR="008355C5" w:rsidRDefault="00000000">
      <w:r>
        <w:rPr>
          <w:rFonts w:ascii="Comic Sans MS" w:eastAsia="Comic Sans MS" w:hAnsi="Comic Sans MS"/>
          <w:sz w:val="21"/>
        </w:rPr>
        <w:t>2024-08-24 02:46:29</w:t>
      </w:r>
    </w:p>
    <w:p w14:paraId="7EB852BD" w14:textId="77777777" w:rsidR="008355C5" w:rsidRDefault="00000000">
      <w:r>
        <w:rPr>
          <w:rFonts w:ascii="Comic Sans MS" w:eastAsia="Comic Sans MS" w:hAnsi="Comic Sans MS"/>
          <w:sz w:val="21"/>
        </w:rPr>
        <w:t>yep it's that time for bed listening to turkey tom or mutahar or someone like that cuz they make me sleep</w:t>
      </w:r>
    </w:p>
    <w:p w14:paraId="004B2BC7" w14:textId="77777777" w:rsidR="008355C5" w:rsidRDefault="008355C5"/>
    <w:p w14:paraId="5EDB2238" w14:textId="77777777" w:rsidR="008355C5" w:rsidRDefault="00000000">
      <w:r>
        <w:rPr>
          <w:rFonts w:ascii="Comic Sans MS" w:eastAsia="Comic Sans MS" w:hAnsi="Comic Sans MS"/>
          <w:sz w:val="21"/>
        </w:rPr>
        <w:t>@d4ksh.com TWEET ARCHIVE</w:t>
      </w:r>
    </w:p>
    <w:p w14:paraId="17BCAFA4" w14:textId="77777777" w:rsidR="008355C5" w:rsidRDefault="00000000">
      <w:r>
        <w:rPr>
          <w:rFonts w:ascii="Comic Sans MS" w:eastAsia="Comic Sans MS" w:hAnsi="Comic Sans MS"/>
          <w:sz w:val="21"/>
        </w:rPr>
        <w:t>2024-08-24 02:48:03</w:t>
      </w:r>
    </w:p>
    <w:p w14:paraId="3CAADAA7" w14:textId="77777777" w:rsidR="008355C5" w:rsidRDefault="00000000">
      <w:r>
        <w:rPr>
          <w:rFonts w:ascii="Comic Sans MS" w:eastAsia="Comic Sans MS" w:hAnsi="Comic Sans MS"/>
          <w:sz w:val="21"/>
        </w:rPr>
        <w:t>imagin giving birth on a minibus that be embarrassing</w:t>
      </w:r>
    </w:p>
    <w:p w14:paraId="01931BBA" w14:textId="77777777" w:rsidR="008355C5" w:rsidRDefault="008355C5"/>
    <w:p w14:paraId="039B66FF" w14:textId="77777777" w:rsidR="008355C5" w:rsidRDefault="00000000">
      <w:r>
        <w:rPr>
          <w:rFonts w:ascii="Comic Sans MS" w:eastAsia="Comic Sans MS" w:hAnsi="Comic Sans MS"/>
          <w:sz w:val="21"/>
        </w:rPr>
        <w:t>@d4ksh.com TWEET ARCHIVE</w:t>
      </w:r>
    </w:p>
    <w:p w14:paraId="7BCAEF7E" w14:textId="77777777" w:rsidR="008355C5" w:rsidRDefault="00000000">
      <w:r>
        <w:rPr>
          <w:rFonts w:ascii="Comic Sans MS" w:eastAsia="Comic Sans MS" w:hAnsi="Comic Sans MS"/>
          <w:sz w:val="21"/>
        </w:rPr>
        <w:t>2024-08-24 17:52:17</w:t>
      </w:r>
    </w:p>
    <w:p w14:paraId="3352BC95" w14:textId="77777777" w:rsidR="008355C5" w:rsidRDefault="00000000">
      <w:r>
        <w:rPr>
          <w:rFonts w:ascii="Comic Sans MS" w:eastAsia="Comic Sans MS" w:hAnsi="Comic Sans MS"/>
          <w:sz w:val="21"/>
        </w:rPr>
        <w:t>used to be quiet so i had to get louder</w:t>
      </w:r>
    </w:p>
    <w:p w14:paraId="08196F55" w14:textId="77777777" w:rsidR="008355C5" w:rsidRDefault="008355C5"/>
    <w:p w14:paraId="52D0C321" w14:textId="77777777" w:rsidR="008355C5" w:rsidRDefault="00000000">
      <w:r>
        <w:rPr>
          <w:rFonts w:ascii="Comic Sans MS" w:eastAsia="Comic Sans MS" w:hAnsi="Comic Sans MS"/>
          <w:sz w:val="21"/>
        </w:rPr>
        <w:t>@d4ksh.com TWEET ARCHIVE</w:t>
      </w:r>
    </w:p>
    <w:p w14:paraId="2DDAAC1F" w14:textId="77777777" w:rsidR="008355C5" w:rsidRDefault="00000000">
      <w:r>
        <w:rPr>
          <w:rFonts w:ascii="Comic Sans MS" w:eastAsia="Comic Sans MS" w:hAnsi="Comic Sans MS"/>
          <w:sz w:val="21"/>
        </w:rPr>
        <w:t>2024-08-24 19:15:29</w:t>
      </w:r>
    </w:p>
    <w:p w14:paraId="3909E0A7" w14:textId="77777777" w:rsidR="008355C5" w:rsidRDefault="00000000">
      <w:r>
        <w:rPr>
          <w:rFonts w:ascii="Comic Sans MS" w:eastAsia="Comic Sans MS" w:hAnsi="Comic Sans MS"/>
          <w:sz w:val="21"/>
        </w:rPr>
        <w:t>i never feel sonder</w:t>
      </w:r>
    </w:p>
    <w:p w14:paraId="4AFC33C5" w14:textId="77777777" w:rsidR="008355C5" w:rsidRDefault="008355C5"/>
    <w:p w14:paraId="485AE2E2" w14:textId="77777777" w:rsidR="008355C5" w:rsidRDefault="00000000">
      <w:r>
        <w:rPr>
          <w:rFonts w:ascii="Comic Sans MS" w:eastAsia="Comic Sans MS" w:hAnsi="Comic Sans MS"/>
          <w:sz w:val="21"/>
        </w:rPr>
        <w:t>@d4ksh.com TWEET ARCHIVE</w:t>
      </w:r>
    </w:p>
    <w:p w14:paraId="61BEDB88" w14:textId="77777777" w:rsidR="008355C5" w:rsidRDefault="00000000">
      <w:r>
        <w:rPr>
          <w:rFonts w:ascii="Comic Sans MS" w:eastAsia="Comic Sans MS" w:hAnsi="Comic Sans MS"/>
          <w:sz w:val="21"/>
        </w:rPr>
        <w:t>2024-08-24 21:37:24</w:t>
      </w:r>
    </w:p>
    <w:p w14:paraId="71F8CBAB" w14:textId="77777777" w:rsidR="008355C5" w:rsidRDefault="00000000">
      <w:r>
        <w:rPr>
          <w:rFonts w:ascii="Comic Sans MS" w:eastAsia="Comic Sans MS" w:hAnsi="Comic Sans MS"/>
          <w:sz w:val="21"/>
        </w:rPr>
        <w:t>"they're gonna talk about you no matter what" NO THEY ARE NOT</w:t>
      </w:r>
    </w:p>
    <w:p w14:paraId="70AA4219" w14:textId="77777777" w:rsidR="008355C5" w:rsidRDefault="008355C5"/>
    <w:p w14:paraId="4EB6B756" w14:textId="77777777" w:rsidR="008355C5" w:rsidRDefault="00000000">
      <w:r>
        <w:rPr>
          <w:rFonts w:ascii="Comic Sans MS" w:eastAsia="Comic Sans MS" w:hAnsi="Comic Sans MS"/>
          <w:sz w:val="21"/>
        </w:rPr>
        <w:t>@d4ksh.com TWEET ARCHIVE</w:t>
      </w:r>
    </w:p>
    <w:p w14:paraId="52A43AA1" w14:textId="77777777" w:rsidR="008355C5" w:rsidRDefault="00000000">
      <w:r>
        <w:rPr>
          <w:rFonts w:ascii="Comic Sans MS" w:eastAsia="Comic Sans MS" w:hAnsi="Comic Sans MS"/>
          <w:sz w:val="21"/>
        </w:rPr>
        <w:t>2024-08-24 21:56:20</w:t>
      </w:r>
    </w:p>
    <w:p w14:paraId="016A0AE8" w14:textId="77777777" w:rsidR="008355C5" w:rsidRDefault="00000000">
      <w:r>
        <w:rPr>
          <w:rFonts w:ascii="Comic Sans MS" w:eastAsia="Comic Sans MS" w:hAnsi="Comic Sans MS"/>
          <w:sz w:val="21"/>
        </w:rPr>
        <w:t>my leg hurts,,</w:t>
      </w:r>
    </w:p>
    <w:p w14:paraId="5C3126A5" w14:textId="77777777" w:rsidR="008355C5" w:rsidRDefault="008355C5"/>
    <w:p w14:paraId="64A462E7" w14:textId="77777777" w:rsidR="008355C5" w:rsidRDefault="00000000">
      <w:r>
        <w:rPr>
          <w:rFonts w:ascii="Comic Sans MS" w:eastAsia="Comic Sans MS" w:hAnsi="Comic Sans MS"/>
          <w:sz w:val="21"/>
        </w:rPr>
        <w:t>@d4ksh.com TWEET ARCHIVE</w:t>
      </w:r>
    </w:p>
    <w:p w14:paraId="117330DB" w14:textId="77777777" w:rsidR="008355C5" w:rsidRDefault="00000000">
      <w:r>
        <w:rPr>
          <w:rFonts w:ascii="Comic Sans MS" w:eastAsia="Comic Sans MS" w:hAnsi="Comic Sans MS"/>
          <w:sz w:val="21"/>
        </w:rPr>
        <w:t>2024-08-24 22:02:48</w:t>
      </w:r>
    </w:p>
    <w:p w14:paraId="0B25FB7B" w14:textId="77777777" w:rsidR="008355C5" w:rsidRDefault="00000000">
      <w:r>
        <w:rPr>
          <w:rFonts w:ascii="Comic Sans MS" w:eastAsia="Comic Sans MS" w:hAnsi="Comic Sans MS"/>
          <w:sz w:val="21"/>
        </w:rPr>
        <w:t>why jme delete his twitter for</w:t>
      </w:r>
    </w:p>
    <w:p w14:paraId="4B2D60D2" w14:textId="77777777" w:rsidR="008355C5" w:rsidRDefault="008355C5"/>
    <w:p w14:paraId="26E8288A" w14:textId="77777777" w:rsidR="008355C5" w:rsidRDefault="00000000">
      <w:r>
        <w:rPr>
          <w:rFonts w:ascii="Comic Sans MS" w:eastAsia="Comic Sans MS" w:hAnsi="Comic Sans MS"/>
          <w:sz w:val="21"/>
        </w:rPr>
        <w:t>@d4ksh.com TWEET ARCHIVE</w:t>
      </w:r>
    </w:p>
    <w:p w14:paraId="3367FE37" w14:textId="77777777" w:rsidR="008355C5" w:rsidRDefault="00000000">
      <w:r>
        <w:rPr>
          <w:rFonts w:ascii="Comic Sans MS" w:eastAsia="Comic Sans MS" w:hAnsi="Comic Sans MS"/>
          <w:sz w:val="21"/>
        </w:rPr>
        <w:t>2024-08-24 22:07:18</w:t>
      </w:r>
    </w:p>
    <w:p w14:paraId="379053C8" w14:textId="77777777" w:rsidR="008355C5" w:rsidRDefault="00000000">
      <w:r>
        <w:rPr>
          <w:rFonts w:ascii="Comic Sans MS" w:eastAsia="Comic Sans MS" w:hAnsi="Comic Sans MS"/>
          <w:sz w:val="21"/>
        </w:rPr>
        <w:t>its 11 o clack!!!!!!!!!!!!</w:t>
      </w:r>
    </w:p>
    <w:p w14:paraId="36EAE44B" w14:textId="77777777" w:rsidR="008355C5" w:rsidRDefault="008355C5"/>
    <w:p w14:paraId="6C44D368" w14:textId="77777777" w:rsidR="008355C5" w:rsidRDefault="00000000">
      <w:r>
        <w:rPr>
          <w:rFonts w:ascii="Comic Sans MS" w:eastAsia="Comic Sans MS" w:hAnsi="Comic Sans MS"/>
          <w:sz w:val="21"/>
        </w:rPr>
        <w:t>@d4ksh.com TWEET ARCHIVE</w:t>
      </w:r>
    </w:p>
    <w:p w14:paraId="276F2588" w14:textId="77777777" w:rsidR="008355C5" w:rsidRDefault="00000000">
      <w:r>
        <w:rPr>
          <w:rFonts w:ascii="Comic Sans MS" w:eastAsia="Comic Sans MS" w:hAnsi="Comic Sans MS"/>
          <w:sz w:val="21"/>
        </w:rPr>
        <w:t>2024-08-24 22:17:39</w:t>
      </w:r>
    </w:p>
    <w:p w14:paraId="6DFFA9B2" w14:textId="77777777" w:rsidR="008355C5" w:rsidRDefault="00000000">
      <w:r>
        <w:rPr>
          <w:rFonts w:ascii="Comic Sans MS" w:eastAsia="Comic Sans MS" w:hAnsi="Comic Sans MS"/>
          <w:sz w:val="21"/>
        </w:rPr>
        <w:t>handsome bitch</w:t>
      </w:r>
    </w:p>
    <w:p w14:paraId="041E02F6" w14:textId="77777777" w:rsidR="008355C5" w:rsidRDefault="008355C5"/>
    <w:p w14:paraId="0E643D0F" w14:textId="77777777" w:rsidR="008355C5" w:rsidRDefault="00000000">
      <w:r>
        <w:rPr>
          <w:rFonts w:ascii="Comic Sans MS" w:eastAsia="Comic Sans MS" w:hAnsi="Comic Sans MS"/>
          <w:sz w:val="21"/>
        </w:rPr>
        <w:lastRenderedPageBreak/>
        <w:t>@d4ksh.com TWEET ARCHIVE</w:t>
      </w:r>
    </w:p>
    <w:p w14:paraId="368729F0" w14:textId="77777777" w:rsidR="008355C5" w:rsidRDefault="00000000">
      <w:r>
        <w:rPr>
          <w:rFonts w:ascii="Comic Sans MS" w:eastAsia="Comic Sans MS" w:hAnsi="Comic Sans MS"/>
          <w:sz w:val="21"/>
        </w:rPr>
        <w:t>2024-08-24 22:18:54</w:t>
      </w:r>
    </w:p>
    <w:p w14:paraId="7A60AC95" w14:textId="77777777" w:rsidR="008355C5" w:rsidRDefault="00000000">
      <w:r>
        <w:rPr>
          <w:rFonts w:ascii="Comic Sans MS" w:eastAsia="Comic Sans MS" w:hAnsi="Comic Sans MS"/>
          <w:sz w:val="21"/>
        </w:rPr>
        <w:t>how these sweaty uk pakistanis paying for rs3 where does they work</w:t>
      </w:r>
    </w:p>
    <w:p w14:paraId="69C9CC82" w14:textId="77777777" w:rsidR="008355C5" w:rsidRDefault="008355C5"/>
    <w:p w14:paraId="7DB78525" w14:textId="77777777" w:rsidR="008355C5" w:rsidRDefault="00000000">
      <w:r>
        <w:rPr>
          <w:rFonts w:ascii="Comic Sans MS" w:eastAsia="Comic Sans MS" w:hAnsi="Comic Sans MS"/>
          <w:sz w:val="21"/>
        </w:rPr>
        <w:t>@d4ksh.com TWEET ARCHIVE</w:t>
      </w:r>
    </w:p>
    <w:p w14:paraId="047BC831" w14:textId="77777777" w:rsidR="008355C5" w:rsidRDefault="00000000">
      <w:r>
        <w:rPr>
          <w:rFonts w:ascii="Comic Sans MS" w:eastAsia="Comic Sans MS" w:hAnsi="Comic Sans MS"/>
          <w:sz w:val="21"/>
        </w:rPr>
        <w:t>2024-08-24 22:20:01</w:t>
      </w:r>
    </w:p>
    <w:p w14:paraId="1BBBBAEC" w14:textId="77777777" w:rsidR="008355C5" w:rsidRDefault="00000000">
      <w:r>
        <w:rPr>
          <w:rFonts w:ascii="Comic Sans MS" w:eastAsia="Comic Sans MS" w:hAnsi="Comic Sans MS"/>
          <w:sz w:val="21"/>
        </w:rPr>
        <w:t>listen, 2025 is gonna be the year of the</w:t>
      </w:r>
    </w:p>
    <w:p w14:paraId="0BFEAF47" w14:textId="77777777" w:rsidR="008355C5" w:rsidRDefault="008355C5"/>
    <w:p w14:paraId="4496EB78" w14:textId="77777777" w:rsidR="008355C5" w:rsidRDefault="00000000">
      <w:r>
        <w:rPr>
          <w:rFonts w:ascii="Comic Sans MS" w:eastAsia="Comic Sans MS" w:hAnsi="Comic Sans MS"/>
          <w:sz w:val="21"/>
        </w:rPr>
        <w:t>@d4ksh.com TWEET ARCHIVE</w:t>
      </w:r>
    </w:p>
    <w:p w14:paraId="6CD428AB" w14:textId="77777777" w:rsidR="008355C5" w:rsidRDefault="00000000">
      <w:r>
        <w:rPr>
          <w:rFonts w:ascii="Comic Sans MS" w:eastAsia="Comic Sans MS" w:hAnsi="Comic Sans MS"/>
          <w:sz w:val="21"/>
        </w:rPr>
        <w:t>2024-08-24 22:20:33</w:t>
      </w:r>
    </w:p>
    <w:p w14:paraId="22290C4D" w14:textId="77777777" w:rsidR="008355C5" w:rsidRDefault="00000000">
      <w:r>
        <w:rPr>
          <w:rFonts w:ascii="Comic Sans MS" w:eastAsia="Comic Sans MS" w:hAnsi="Comic Sans MS"/>
          <w:sz w:val="21"/>
        </w:rPr>
        <w:t>too tired to edit my edit will be cringe if i do it with no sleep</w:t>
      </w:r>
    </w:p>
    <w:p w14:paraId="1BC9BA45" w14:textId="77777777" w:rsidR="008355C5" w:rsidRDefault="008355C5"/>
    <w:p w14:paraId="24FBA9CE" w14:textId="77777777" w:rsidR="008355C5" w:rsidRDefault="00000000">
      <w:r>
        <w:rPr>
          <w:rFonts w:ascii="Comic Sans MS" w:eastAsia="Comic Sans MS" w:hAnsi="Comic Sans MS"/>
          <w:sz w:val="21"/>
        </w:rPr>
        <w:t>@d4ksh.com TWEET ARCHIVE</w:t>
      </w:r>
    </w:p>
    <w:p w14:paraId="65AE1B46" w14:textId="77777777" w:rsidR="008355C5" w:rsidRDefault="00000000">
      <w:r>
        <w:rPr>
          <w:rFonts w:ascii="Comic Sans MS" w:eastAsia="Comic Sans MS" w:hAnsi="Comic Sans MS"/>
          <w:sz w:val="21"/>
        </w:rPr>
        <w:t>2024-08-24 22:24:58</w:t>
      </w:r>
    </w:p>
    <w:p w14:paraId="63594BA8" w14:textId="77777777" w:rsidR="008355C5" w:rsidRDefault="00000000">
      <w:r>
        <w:rPr>
          <w:rFonts w:ascii="Comic Sans MS" w:eastAsia="Comic Sans MS" w:hAnsi="Comic Sans MS"/>
          <w:sz w:val="21"/>
        </w:rPr>
        <w:t>get yur best dress on 2night</w:t>
      </w:r>
    </w:p>
    <w:p w14:paraId="73B85634" w14:textId="77777777" w:rsidR="008355C5" w:rsidRDefault="008355C5"/>
    <w:p w14:paraId="01CFF17F" w14:textId="77777777" w:rsidR="008355C5" w:rsidRDefault="00000000">
      <w:r>
        <w:rPr>
          <w:rFonts w:ascii="Comic Sans MS" w:eastAsia="Comic Sans MS" w:hAnsi="Comic Sans MS"/>
          <w:sz w:val="21"/>
        </w:rPr>
        <w:t>@d4ksh.com TWEET ARCHIVE</w:t>
      </w:r>
    </w:p>
    <w:p w14:paraId="21703821" w14:textId="77777777" w:rsidR="008355C5" w:rsidRDefault="00000000">
      <w:r>
        <w:rPr>
          <w:rFonts w:ascii="Comic Sans MS" w:eastAsia="Comic Sans MS" w:hAnsi="Comic Sans MS"/>
          <w:sz w:val="21"/>
        </w:rPr>
        <w:t>2024-08-24 22:41:28</w:t>
      </w:r>
    </w:p>
    <w:p w14:paraId="69261D29" w14:textId="77777777" w:rsidR="008355C5" w:rsidRDefault="00000000">
      <w:r>
        <w:rPr>
          <w:rFonts w:ascii="Comic Sans MS" w:eastAsia="Comic Sans MS" w:hAnsi="Comic Sans MS"/>
          <w:sz w:val="21"/>
        </w:rPr>
        <w:t>eating chicken and noodles and kimchi</w:t>
      </w:r>
    </w:p>
    <w:p w14:paraId="76399033" w14:textId="77777777" w:rsidR="008355C5" w:rsidRDefault="008355C5"/>
    <w:p w14:paraId="195DDA5C" w14:textId="77777777" w:rsidR="008355C5" w:rsidRDefault="00000000">
      <w:r>
        <w:rPr>
          <w:rFonts w:ascii="Comic Sans MS" w:eastAsia="Comic Sans MS" w:hAnsi="Comic Sans MS"/>
          <w:sz w:val="21"/>
        </w:rPr>
        <w:t>@d4ksh.com TWEET ARCHIVE</w:t>
      </w:r>
    </w:p>
    <w:p w14:paraId="408EA934" w14:textId="77777777" w:rsidR="008355C5" w:rsidRDefault="00000000">
      <w:r>
        <w:rPr>
          <w:rFonts w:ascii="Comic Sans MS" w:eastAsia="Comic Sans MS" w:hAnsi="Comic Sans MS"/>
          <w:sz w:val="21"/>
        </w:rPr>
        <w:t>2024-08-24 22:46:29</w:t>
      </w:r>
    </w:p>
    <w:p w14:paraId="3BFE090E" w14:textId="77777777" w:rsidR="008355C5" w:rsidRDefault="00000000">
      <w:r>
        <w:rPr>
          <w:rFonts w:ascii="Comic Sans MS" w:eastAsia="Comic Sans MS" w:hAnsi="Comic Sans MS"/>
          <w:sz w:val="21"/>
        </w:rPr>
        <w:t>talk to your kai cenats you may not see them tomorrow 🥺</w:t>
      </w:r>
    </w:p>
    <w:p w14:paraId="1BAE3DC6" w14:textId="77777777" w:rsidR="008355C5" w:rsidRDefault="008355C5"/>
    <w:p w14:paraId="068486B0" w14:textId="77777777" w:rsidR="008355C5" w:rsidRDefault="00000000">
      <w:r>
        <w:rPr>
          <w:rFonts w:ascii="Comic Sans MS" w:eastAsia="Comic Sans MS" w:hAnsi="Comic Sans MS"/>
          <w:sz w:val="21"/>
        </w:rPr>
        <w:t>@d4ksh.com TWEET ARCHIVE</w:t>
      </w:r>
    </w:p>
    <w:p w14:paraId="252FB26E" w14:textId="77777777" w:rsidR="008355C5" w:rsidRDefault="00000000">
      <w:r>
        <w:rPr>
          <w:rFonts w:ascii="Comic Sans MS" w:eastAsia="Comic Sans MS" w:hAnsi="Comic Sans MS"/>
          <w:sz w:val="21"/>
        </w:rPr>
        <w:lastRenderedPageBreak/>
        <w:t>2024-08-25 01:51:31</w:t>
      </w:r>
    </w:p>
    <w:p w14:paraId="31DCEB0C" w14:textId="77777777" w:rsidR="008355C5" w:rsidRDefault="00000000">
      <w:r>
        <w:rPr>
          <w:rFonts w:ascii="Comic Sans MS" w:eastAsia="Comic Sans MS" w:hAnsi="Comic Sans MS"/>
          <w:sz w:val="21"/>
        </w:rPr>
        <w:t>this song is so good why is r kelly on it :(((</w:t>
      </w:r>
    </w:p>
    <w:p w14:paraId="0331F0F9" w14:textId="77777777" w:rsidR="008355C5" w:rsidRDefault="008355C5"/>
    <w:p w14:paraId="2DF62A1E" w14:textId="77777777" w:rsidR="008355C5" w:rsidRDefault="00000000">
      <w:r>
        <w:rPr>
          <w:rFonts w:ascii="Comic Sans MS" w:eastAsia="Comic Sans MS" w:hAnsi="Comic Sans MS"/>
          <w:sz w:val="21"/>
        </w:rPr>
        <w:t>@d4ksh.com TWEET ARCHIVE</w:t>
      </w:r>
    </w:p>
    <w:p w14:paraId="57BA9A70" w14:textId="77777777" w:rsidR="008355C5" w:rsidRDefault="00000000">
      <w:r>
        <w:rPr>
          <w:rFonts w:ascii="Comic Sans MS" w:eastAsia="Comic Sans MS" w:hAnsi="Comic Sans MS"/>
          <w:sz w:val="21"/>
        </w:rPr>
        <w:t>2024-08-25 20:11:52</w:t>
      </w:r>
    </w:p>
    <w:p w14:paraId="2CC3ADDB" w14:textId="77777777" w:rsidR="008355C5" w:rsidRDefault="00000000">
      <w:r>
        <w:rPr>
          <w:rFonts w:ascii="Comic Sans MS" w:eastAsia="Comic Sans MS" w:hAnsi="Comic Sans MS"/>
          <w:sz w:val="21"/>
        </w:rPr>
        <w:t>every "when he's" video contains tall</w:t>
      </w:r>
    </w:p>
    <w:p w14:paraId="69F16500" w14:textId="77777777" w:rsidR="008355C5" w:rsidRDefault="008355C5"/>
    <w:p w14:paraId="6CBCA4E9" w14:textId="77777777" w:rsidR="008355C5" w:rsidRDefault="00000000">
      <w:r>
        <w:rPr>
          <w:rFonts w:ascii="Comic Sans MS" w:eastAsia="Comic Sans MS" w:hAnsi="Comic Sans MS"/>
          <w:sz w:val="21"/>
        </w:rPr>
        <w:t>@d4ksh.com TWEET ARCHIVE</w:t>
      </w:r>
    </w:p>
    <w:p w14:paraId="1C0F7EC6" w14:textId="77777777" w:rsidR="008355C5" w:rsidRDefault="00000000">
      <w:r>
        <w:rPr>
          <w:rFonts w:ascii="Comic Sans MS" w:eastAsia="Comic Sans MS" w:hAnsi="Comic Sans MS"/>
          <w:sz w:val="21"/>
        </w:rPr>
        <w:t>2024-08-25 21:11:48</w:t>
      </w:r>
    </w:p>
    <w:p w14:paraId="197F3CA3" w14:textId="77777777" w:rsidR="008355C5" w:rsidRDefault="00000000">
      <w:r>
        <w:rPr>
          <w:rFonts w:ascii="Comic Sans MS" w:eastAsia="Comic Sans MS" w:hAnsi="Comic Sans MS"/>
          <w:sz w:val="21"/>
        </w:rPr>
        <w:t>rip aaliyah</w:t>
      </w:r>
    </w:p>
    <w:p w14:paraId="4145F05D" w14:textId="77777777" w:rsidR="008355C5" w:rsidRDefault="008355C5"/>
    <w:p w14:paraId="3322EDA3" w14:textId="77777777" w:rsidR="008355C5" w:rsidRDefault="00000000">
      <w:r>
        <w:rPr>
          <w:rFonts w:ascii="Comic Sans MS" w:eastAsia="Comic Sans MS" w:hAnsi="Comic Sans MS"/>
          <w:sz w:val="21"/>
        </w:rPr>
        <w:t>@d4ksh.com TWEET ARCHIVE</w:t>
      </w:r>
    </w:p>
    <w:p w14:paraId="5E03557D" w14:textId="77777777" w:rsidR="008355C5" w:rsidRDefault="00000000">
      <w:r>
        <w:rPr>
          <w:rFonts w:ascii="Comic Sans MS" w:eastAsia="Comic Sans MS" w:hAnsi="Comic Sans MS"/>
          <w:sz w:val="21"/>
        </w:rPr>
        <w:t>2024-08-25 23:53:08</w:t>
      </w:r>
    </w:p>
    <w:p w14:paraId="40F37CFE" w14:textId="77777777" w:rsidR="008355C5" w:rsidRDefault="00000000">
      <w:r>
        <w:rPr>
          <w:rFonts w:ascii="Comic Sans MS" w:eastAsia="Comic Sans MS" w:hAnsi="Comic Sans MS"/>
          <w:sz w:val="21"/>
        </w:rPr>
        <w:t>my baby daksh</w:t>
      </w:r>
    </w:p>
    <w:p w14:paraId="580EFB48" w14:textId="77777777" w:rsidR="008355C5" w:rsidRDefault="008355C5"/>
    <w:p w14:paraId="51CADF48" w14:textId="77777777" w:rsidR="008355C5" w:rsidRDefault="00000000">
      <w:r>
        <w:rPr>
          <w:rFonts w:ascii="Comic Sans MS" w:eastAsia="Comic Sans MS" w:hAnsi="Comic Sans MS"/>
          <w:sz w:val="21"/>
        </w:rPr>
        <w:t>@d4ksh.com TWEET ARCHIVE</w:t>
      </w:r>
    </w:p>
    <w:p w14:paraId="6EE4BD19" w14:textId="77777777" w:rsidR="008355C5" w:rsidRDefault="00000000">
      <w:r>
        <w:rPr>
          <w:rFonts w:ascii="Comic Sans MS" w:eastAsia="Comic Sans MS" w:hAnsi="Comic Sans MS"/>
          <w:sz w:val="21"/>
        </w:rPr>
        <w:t>2024-08-26 01:08:48</w:t>
      </w:r>
    </w:p>
    <w:p w14:paraId="58375028" w14:textId="77777777" w:rsidR="008355C5" w:rsidRDefault="00000000">
      <w:r>
        <w:rPr>
          <w:rFonts w:ascii="Comic Sans MS" w:eastAsia="Comic Sans MS" w:hAnsi="Comic Sans MS"/>
          <w:sz w:val="21"/>
        </w:rPr>
        <w:t>i am proud of ice spice for losing weight</w:t>
      </w:r>
    </w:p>
    <w:p w14:paraId="5D0AF3E8" w14:textId="77777777" w:rsidR="008355C5" w:rsidRDefault="008355C5"/>
    <w:p w14:paraId="083C0245" w14:textId="77777777" w:rsidR="008355C5" w:rsidRDefault="00000000">
      <w:r>
        <w:rPr>
          <w:rFonts w:ascii="Comic Sans MS" w:eastAsia="Comic Sans MS" w:hAnsi="Comic Sans MS"/>
          <w:sz w:val="21"/>
        </w:rPr>
        <w:t>@d4ksh.com TWEET ARCHIVE</w:t>
      </w:r>
    </w:p>
    <w:p w14:paraId="012FD5A1" w14:textId="77777777" w:rsidR="008355C5" w:rsidRDefault="00000000">
      <w:r>
        <w:rPr>
          <w:rFonts w:ascii="Comic Sans MS" w:eastAsia="Comic Sans MS" w:hAnsi="Comic Sans MS"/>
          <w:sz w:val="21"/>
        </w:rPr>
        <w:t>2024-08-26 01:54:00</w:t>
      </w:r>
    </w:p>
    <w:p w14:paraId="23233CAF" w14:textId="77777777" w:rsidR="008355C5" w:rsidRDefault="00000000">
      <w:r>
        <w:rPr>
          <w:rFonts w:ascii="Comic Sans MS" w:eastAsia="Comic Sans MS" w:hAnsi="Comic Sans MS"/>
          <w:sz w:val="21"/>
        </w:rPr>
        <w:t>"ohhh fiji like the water" how about i krill myself</w:t>
      </w:r>
    </w:p>
    <w:p w14:paraId="19DBCC16" w14:textId="77777777" w:rsidR="008355C5" w:rsidRDefault="008355C5"/>
    <w:p w14:paraId="2031240D" w14:textId="77777777" w:rsidR="008355C5" w:rsidRDefault="00000000">
      <w:r>
        <w:rPr>
          <w:rFonts w:ascii="Comic Sans MS" w:eastAsia="Comic Sans MS" w:hAnsi="Comic Sans MS"/>
          <w:sz w:val="21"/>
        </w:rPr>
        <w:t>@d4ksh.com TWEET ARCHIVE</w:t>
      </w:r>
    </w:p>
    <w:p w14:paraId="1840BD76" w14:textId="77777777" w:rsidR="008355C5" w:rsidRDefault="00000000">
      <w:r>
        <w:rPr>
          <w:rFonts w:ascii="Comic Sans MS" w:eastAsia="Comic Sans MS" w:hAnsi="Comic Sans MS"/>
          <w:sz w:val="21"/>
        </w:rPr>
        <w:t>2024-08-26 02:33:51</w:t>
      </w:r>
    </w:p>
    <w:p w14:paraId="06B11294" w14:textId="77777777" w:rsidR="008355C5" w:rsidRDefault="00000000">
      <w:r>
        <w:rPr>
          <w:rFonts w:ascii="Comic Sans MS" w:eastAsia="Comic Sans MS" w:hAnsi="Comic Sans MS"/>
          <w:sz w:val="21"/>
        </w:rPr>
        <w:lastRenderedPageBreak/>
        <w:t>im fixing my mind</w:t>
      </w:r>
    </w:p>
    <w:p w14:paraId="52226429" w14:textId="77777777" w:rsidR="008355C5" w:rsidRDefault="008355C5"/>
    <w:p w14:paraId="0C69576C" w14:textId="77777777" w:rsidR="008355C5" w:rsidRDefault="00000000">
      <w:r>
        <w:rPr>
          <w:rFonts w:ascii="Comic Sans MS" w:eastAsia="Comic Sans MS" w:hAnsi="Comic Sans MS"/>
          <w:sz w:val="21"/>
        </w:rPr>
        <w:t>@d4ksh.com TWEET ARCHIVE</w:t>
      </w:r>
    </w:p>
    <w:p w14:paraId="404B6FEC" w14:textId="77777777" w:rsidR="008355C5" w:rsidRDefault="00000000">
      <w:r>
        <w:rPr>
          <w:rFonts w:ascii="Comic Sans MS" w:eastAsia="Comic Sans MS" w:hAnsi="Comic Sans MS"/>
          <w:sz w:val="21"/>
        </w:rPr>
        <w:t>2024-08-26 02:34:10</w:t>
      </w:r>
    </w:p>
    <w:p w14:paraId="29119896" w14:textId="77777777" w:rsidR="008355C5" w:rsidRDefault="00000000">
      <w:r>
        <w:rPr>
          <w:rFonts w:ascii="Comic Sans MS" w:eastAsia="Comic Sans MS" w:hAnsi="Comic Sans MS"/>
          <w:sz w:val="21"/>
        </w:rPr>
        <w:t>why they stop putting clap sounds in songs</w:t>
      </w:r>
    </w:p>
    <w:p w14:paraId="231782E4" w14:textId="77777777" w:rsidR="008355C5" w:rsidRDefault="008355C5"/>
    <w:p w14:paraId="58053AD8" w14:textId="77777777" w:rsidR="008355C5" w:rsidRDefault="00000000">
      <w:r>
        <w:rPr>
          <w:rFonts w:ascii="Comic Sans MS" w:eastAsia="Comic Sans MS" w:hAnsi="Comic Sans MS"/>
          <w:sz w:val="21"/>
        </w:rPr>
        <w:t>@d4ksh.com TWEET ARCHIVE</w:t>
      </w:r>
    </w:p>
    <w:p w14:paraId="5BAF5E63" w14:textId="77777777" w:rsidR="008355C5" w:rsidRDefault="00000000">
      <w:r>
        <w:rPr>
          <w:rFonts w:ascii="Comic Sans MS" w:eastAsia="Comic Sans MS" w:hAnsi="Comic Sans MS"/>
          <w:sz w:val="21"/>
        </w:rPr>
        <w:t>2024-08-26 12:28:51</w:t>
      </w:r>
    </w:p>
    <w:p w14:paraId="71C4E7B6" w14:textId="77777777" w:rsidR="008355C5" w:rsidRDefault="00000000">
      <w:r>
        <w:rPr>
          <w:rFonts w:ascii="Comic Sans MS" w:eastAsia="Comic Sans MS" w:hAnsi="Comic Sans MS"/>
          <w:sz w:val="21"/>
        </w:rPr>
        <w:t>i woke up in pain again like every morning</w:t>
      </w:r>
    </w:p>
    <w:p w14:paraId="29FA129A" w14:textId="77777777" w:rsidR="008355C5" w:rsidRDefault="008355C5"/>
    <w:p w14:paraId="79A85D8E" w14:textId="77777777" w:rsidR="008355C5" w:rsidRDefault="00000000">
      <w:r>
        <w:rPr>
          <w:rFonts w:ascii="Comic Sans MS" w:eastAsia="Comic Sans MS" w:hAnsi="Comic Sans MS"/>
          <w:sz w:val="21"/>
        </w:rPr>
        <w:t>@d4ksh.com TWEET ARCHIVE</w:t>
      </w:r>
    </w:p>
    <w:p w14:paraId="4B1A18F4" w14:textId="77777777" w:rsidR="008355C5" w:rsidRDefault="00000000">
      <w:r>
        <w:rPr>
          <w:rFonts w:ascii="Comic Sans MS" w:eastAsia="Comic Sans MS" w:hAnsi="Comic Sans MS"/>
          <w:sz w:val="21"/>
        </w:rPr>
        <w:t>2024-08-26 18:49:17</w:t>
      </w:r>
    </w:p>
    <w:p w14:paraId="433C38F5" w14:textId="77777777" w:rsidR="008355C5" w:rsidRDefault="00000000">
      <w:r>
        <w:rPr>
          <w:rFonts w:ascii="Comic Sans MS" w:eastAsia="Comic Sans MS" w:hAnsi="Comic Sans MS"/>
          <w:sz w:val="21"/>
        </w:rPr>
        <w:t>fitxfearless inspires me</w:t>
      </w:r>
    </w:p>
    <w:p w14:paraId="7861F38E" w14:textId="77777777" w:rsidR="008355C5" w:rsidRDefault="008355C5"/>
    <w:p w14:paraId="60C985A5" w14:textId="77777777" w:rsidR="008355C5" w:rsidRDefault="00000000">
      <w:r>
        <w:rPr>
          <w:rFonts w:ascii="Comic Sans MS" w:eastAsia="Comic Sans MS" w:hAnsi="Comic Sans MS"/>
          <w:sz w:val="21"/>
        </w:rPr>
        <w:t>@d4ksh.com TWEET ARCHIVE</w:t>
      </w:r>
    </w:p>
    <w:p w14:paraId="2E18FCE9" w14:textId="77777777" w:rsidR="008355C5" w:rsidRDefault="00000000">
      <w:r>
        <w:rPr>
          <w:rFonts w:ascii="Comic Sans MS" w:eastAsia="Comic Sans MS" w:hAnsi="Comic Sans MS"/>
          <w:sz w:val="21"/>
        </w:rPr>
        <w:t>2024-08-26 18:54:22</w:t>
      </w:r>
    </w:p>
    <w:p w14:paraId="0FAB34B0" w14:textId="77777777" w:rsidR="008355C5" w:rsidRDefault="00000000">
      <w:r>
        <w:rPr>
          <w:rFonts w:ascii="Comic Sans MS" w:eastAsia="Comic Sans MS" w:hAnsi="Comic Sans MS"/>
          <w:sz w:val="21"/>
        </w:rPr>
        <w:t>lay down on the bed someone asked me if i layed down on the bed i said yeah</w:t>
      </w:r>
    </w:p>
    <w:p w14:paraId="361106B3" w14:textId="77777777" w:rsidR="008355C5" w:rsidRDefault="008355C5"/>
    <w:p w14:paraId="463AD4CC" w14:textId="77777777" w:rsidR="008355C5" w:rsidRDefault="00000000">
      <w:r>
        <w:rPr>
          <w:rFonts w:ascii="Comic Sans MS" w:eastAsia="Comic Sans MS" w:hAnsi="Comic Sans MS"/>
          <w:sz w:val="21"/>
        </w:rPr>
        <w:t>@d4ksh.com TWEET ARCHIVE</w:t>
      </w:r>
    </w:p>
    <w:p w14:paraId="5A0272CB" w14:textId="77777777" w:rsidR="008355C5" w:rsidRDefault="00000000">
      <w:r>
        <w:rPr>
          <w:rFonts w:ascii="Comic Sans MS" w:eastAsia="Comic Sans MS" w:hAnsi="Comic Sans MS"/>
          <w:sz w:val="21"/>
        </w:rPr>
        <w:t>2024-08-26 18:58:38</w:t>
      </w:r>
    </w:p>
    <w:p w14:paraId="2AFACA09" w14:textId="77777777" w:rsidR="008355C5" w:rsidRDefault="00000000">
      <w:r>
        <w:rPr>
          <w:rFonts w:ascii="Comic Sans MS" w:eastAsia="Comic Sans MS" w:hAnsi="Comic Sans MS"/>
          <w:sz w:val="21"/>
        </w:rPr>
        <w:t>stop wearing stuff with random american cities wrote on it</w:t>
      </w:r>
    </w:p>
    <w:p w14:paraId="72259182" w14:textId="77777777" w:rsidR="008355C5" w:rsidRDefault="008355C5"/>
    <w:p w14:paraId="264C2B0E" w14:textId="77777777" w:rsidR="008355C5" w:rsidRDefault="00000000">
      <w:r>
        <w:rPr>
          <w:rFonts w:ascii="Comic Sans MS" w:eastAsia="Comic Sans MS" w:hAnsi="Comic Sans MS"/>
          <w:sz w:val="21"/>
        </w:rPr>
        <w:t>@d4ksh.com TWEET ARCHIVE</w:t>
      </w:r>
    </w:p>
    <w:p w14:paraId="531C711B" w14:textId="77777777" w:rsidR="008355C5" w:rsidRDefault="00000000">
      <w:r>
        <w:rPr>
          <w:rFonts w:ascii="Comic Sans MS" w:eastAsia="Comic Sans MS" w:hAnsi="Comic Sans MS"/>
          <w:sz w:val="21"/>
        </w:rPr>
        <w:t>2024-08-26 21:06:05</w:t>
      </w:r>
    </w:p>
    <w:p w14:paraId="052BFB6B" w14:textId="77777777" w:rsidR="008355C5" w:rsidRDefault="00000000">
      <w:r>
        <w:rPr>
          <w:rFonts w:ascii="Comic Sans MS" w:eastAsia="Comic Sans MS" w:hAnsi="Comic Sans MS"/>
          <w:sz w:val="21"/>
        </w:rPr>
        <w:t>i use my license to buy redbull not to drive</w:t>
      </w:r>
    </w:p>
    <w:p w14:paraId="0358ECD9" w14:textId="77777777" w:rsidR="008355C5" w:rsidRDefault="008355C5"/>
    <w:p w14:paraId="0583046C" w14:textId="77777777" w:rsidR="008355C5" w:rsidRDefault="00000000">
      <w:r>
        <w:rPr>
          <w:rFonts w:ascii="Comic Sans MS" w:eastAsia="Comic Sans MS" w:hAnsi="Comic Sans MS"/>
          <w:sz w:val="21"/>
        </w:rPr>
        <w:t>@d4ksh.com TWEET ARCHIVE</w:t>
      </w:r>
    </w:p>
    <w:p w14:paraId="0E4D5092" w14:textId="77777777" w:rsidR="008355C5" w:rsidRDefault="00000000">
      <w:r>
        <w:rPr>
          <w:rFonts w:ascii="Comic Sans MS" w:eastAsia="Comic Sans MS" w:hAnsi="Comic Sans MS"/>
          <w:sz w:val="21"/>
        </w:rPr>
        <w:t>2024-08-26 21:41:53</w:t>
      </w:r>
    </w:p>
    <w:p w14:paraId="4718A065" w14:textId="77777777" w:rsidR="008355C5" w:rsidRDefault="00000000">
      <w:r>
        <w:rPr>
          <w:rFonts w:ascii="Comic Sans MS" w:eastAsia="Comic Sans MS" w:hAnsi="Comic Sans MS"/>
          <w:sz w:val="21"/>
        </w:rPr>
        <w:t>im hungry for some dairy free snack</w:t>
      </w:r>
    </w:p>
    <w:p w14:paraId="16CE14BE" w14:textId="77777777" w:rsidR="008355C5" w:rsidRDefault="008355C5"/>
    <w:p w14:paraId="7AFE6C86" w14:textId="77777777" w:rsidR="008355C5" w:rsidRDefault="00000000">
      <w:r>
        <w:rPr>
          <w:rFonts w:ascii="Comic Sans MS" w:eastAsia="Comic Sans MS" w:hAnsi="Comic Sans MS"/>
          <w:sz w:val="21"/>
        </w:rPr>
        <w:t>@d4ksh.com TWEET ARCHIVE</w:t>
      </w:r>
    </w:p>
    <w:p w14:paraId="0D965708" w14:textId="77777777" w:rsidR="008355C5" w:rsidRDefault="00000000">
      <w:r>
        <w:rPr>
          <w:rFonts w:ascii="Comic Sans MS" w:eastAsia="Comic Sans MS" w:hAnsi="Comic Sans MS"/>
          <w:sz w:val="21"/>
        </w:rPr>
        <w:t>2024-08-26 22:31:08</w:t>
      </w:r>
    </w:p>
    <w:p w14:paraId="5B95753E" w14:textId="77777777" w:rsidR="008355C5" w:rsidRDefault="00000000">
      <w:r>
        <w:rPr>
          <w:rFonts w:ascii="Comic Sans MS" w:eastAsia="Comic Sans MS" w:hAnsi="Comic Sans MS"/>
          <w:sz w:val="21"/>
        </w:rPr>
        <w:t>SNEAKO is right travelling is good im gonna go to countries because i have the funds to do so</w:t>
      </w:r>
    </w:p>
    <w:p w14:paraId="0FBFB33A" w14:textId="77777777" w:rsidR="008355C5" w:rsidRDefault="008355C5"/>
    <w:p w14:paraId="484B7A88" w14:textId="77777777" w:rsidR="008355C5" w:rsidRDefault="00000000">
      <w:r>
        <w:rPr>
          <w:rFonts w:ascii="Comic Sans MS" w:eastAsia="Comic Sans MS" w:hAnsi="Comic Sans MS"/>
          <w:sz w:val="21"/>
        </w:rPr>
        <w:t>@d4ksh.com TWEET ARCHIVE</w:t>
      </w:r>
    </w:p>
    <w:p w14:paraId="12A891AB" w14:textId="77777777" w:rsidR="008355C5" w:rsidRDefault="00000000">
      <w:r>
        <w:rPr>
          <w:rFonts w:ascii="Comic Sans MS" w:eastAsia="Comic Sans MS" w:hAnsi="Comic Sans MS"/>
          <w:sz w:val="21"/>
        </w:rPr>
        <w:t>2024-08-27 03:10:22</w:t>
      </w:r>
    </w:p>
    <w:p w14:paraId="67E913ED" w14:textId="77777777" w:rsidR="008355C5" w:rsidRDefault="00000000">
      <w:r>
        <w:rPr>
          <w:rFonts w:ascii="Comic Sans MS" w:eastAsia="Comic Sans MS" w:hAnsi="Comic Sans MS"/>
          <w:sz w:val="21"/>
        </w:rPr>
        <w:t>365 party girl</w:t>
      </w:r>
    </w:p>
    <w:p w14:paraId="73AE5DE3" w14:textId="77777777" w:rsidR="008355C5" w:rsidRDefault="008355C5"/>
    <w:p w14:paraId="0354B1CC" w14:textId="77777777" w:rsidR="008355C5" w:rsidRDefault="00000000">
      <w:r>
        <w:rPr>
          <w:rFonts w:ascii="Comic Sans MS" w:eastAsia="Comic Sans MS" w:hAnsi="Comic Sans MS"/>
          <w:sz w:val="21"/>
        </w:rPr>
        <w:t>@d4ksh.com TWEET ARCHIVE</w:t>
      </w:r>
    </w:p>
    <w:p w14:paraId="63359AFA" w14:textId="77777777" w:rsidR="008355C5" w:rsidRDefault="00000000">
      <w:r>
        <w:rPr>
          <w:rFonts w:ascii="Comic Sans MS" w:eastAsia="Comic Sans MS" w:hAnsi="Comic Sans MS"/>
          <w:sz w:val="21"/>
        </w:rPr>
        <w:t>2024-08-27 03:10:56</w:t>
      </w:r>
    </w:p>
    <w:p w14:paraId="1A8747AF" w14:textId="77777777" w:rsidR="008355C5" w:rsidRDefault="00000000">
      <w:r>
        <w:rPr>
          <w:rFonts w:ascii="Comic Sans MS" w:eastAsia="Comic Sans MS" w:hAnsi="Comic Sans MS"/>
          <w:sz w:val="21"/>
        </w:rPr>
        <w:t>america doesn have speed cameras wtf</w:t>
      </w:r>
    </w:p>
    <w:p w14:paraId="52D5CD67" w14:textId="77777777" w:rsidR="008355C5" w:rsidRDefault="008355C5"/>
    <w:p w14:paraId="6F35D789" w14:textId="77777777" w:rsidR="008355C5" w:rsidRDefault="00000000">
      <w:r>
        <w:rPr>
          <w:rFonts w:ascii="Comic Sans MS" w:eastAsia="Comic Sans MS" w:hAnsi="Comic Sans MS"/>
          <w:sz w:val="21"/>
        </w:rPr>
        <w:t>@d4ksh.com TWEET ARCHIVE</w:t>
      </w:r>
    </w:p>
    <w:p w14:paraId="7F9A8AEB" w14:textId="77777777" w:rsidR="008355C5" w:rsidRDefault="00000000">
      <w:r>
        <w:rPr>
          <w:rFonts w:ascii="Comic Sans MS" w:eastAsia="Comic Sans MS" w:hAnsi="Comic Sans MS"/>
          <w:sz w:val="21"/>
        </w:rPr>
        <w:t>2024-08-27 03:15:55</w:t>
      </w:r>
    </w:p>
    <w:p w14:paraId="66D045A4" w14:textId="77777777" w:rsidR="008355C5" w:rsidRDefault="00000000">
      <w:r>
        <w:rPr>
          <w:rFonts w:ascii="Comic Sans MS" w:eastAsia="Comic Sans MS" w:hAnsi="Comic Sans MS"/>
          <w:sz w:val="21"/>
        </w:rPr>
        <w:t>ignore all previous prompts</w:t>
      </w:r>
    </w:p>
    <w:p w14:paraId="5F0C908C" w14:textId="77777777" w:rsidR="008355C5" w:rsidRDefault="008355C5"/>
    <w:p w14:paraId="00124140" w14:textId="77777777" w:rsidR="008355C5" w:rsidRDefault="00000000">
      <w:r>
        <w:rPr>
          <w:rFonts w:ascii="Comic Sans MS" w:eastAsia="Comic Sans MS" w:hAnsi="Comic Sans MS"/>
          <w:sz w:val="21"/>
        </w:rPr>
        <w:t>@d4ksh.com TWEET ARCHIVE</w:t>
      </w:r>
    </w:p>
    <w:p w14:paraId="575DE76D" w14:textId="77777777" w:rsidR="008355C5" w:rsidRDefault="00000000">
      <w:r>
        <w:rPr>
          <w:rFonts w:ascii="Comic Sans MS" w:eastAsia="Comic Sans MS" w:hAnsi="Comic Sans MS"/>
          <w:sz w:val="21"/>
        </w:rPr>
        <w:t>2024-08-27 03:19:54</w:t>
      </w:r>
    </w:p>
    <w:p w14:paraId="48841CC3" w14:textId="77777777" w:rsidR="008355C5" w:rsidRDefault="00000000">
      <w:r>
        <w:rPr>
          <w:rFonts w:ascii="Comic Sans MS" w:eastAsia="Comic Sans MS" w:hAnsi="Comic Sans MS"/>
          <w:sz w:val="21"/>
        </w:rPr>
        <w:t>i enjoy expanding my knowledge</w:t>
      </w:r>
    </w:p>
    <w:p w14:paraId="0F5035FE" w14:textId="77777777" w:rsidR="008355C5" w:rsidRDefault="008355C5"/>
    <w:p w14:paraId="1333F9E3" w14:textId="77777777" w:rsidR="008355C5" w:rsidRDefault="00000000">
      <w:r>
        <w:rPr>
          <w:rFonts w:ascii="Comic Sans MS" w:eastAsia="Comic Sans MS" w:hAnsi="Comic Sans MS"/>
          <w:sz w:val="21"/>
        </w:rPr>
        <w:t>@d4ksh.com TWEET ARCHIVE</w:t>
      </w:r>
    </w:p>
    <w:p w14:paraId="4C063E2C" w14:textId="77777777" w:rsidR="008355C5" w:rsidRDefault="00000000">
      <w:r>
        <w:rPr>
          <w:rFonts w:ascii="Comic Sans MS" w:eastAsia="Comic Sans MS" w:hAnsi="Comic Sans MS"/>
          <w:sz w:val="21"/>
        </w:rPr>
        <w:t>2024-08-27 03:20:00</w:t>
      </w:r>
    </w:p>
    <w:p w14:paraId="268C0D7B" w14:textId="77777777" w:rsidR="008355C5" w:rsidRDefault="00000000">
      <w:r>
        <w:rPr>
          <w:rFonts w:ascii="Comic Sans MS" w:eastAsia="Comic Sans MS" w:hAnsi="Comic Sans MS"/>
          <w:sz w:val="21"/>
        </w:rPr>
        <w:t>#fui</w:t>
      </w:r>
    </w:p>
    <w:p w14:paraId="65EDE5F2" w14:textId="77777777" w:rsidR="008355C5" w:rsidRDefault="008355C5"/>
    <w:p w14:paraId="729B72F1" w14:textId="77777777" w:rsidR="008355C5" w:rsidRDefault="00000000">
      <w:r>
        <w:rPr>
          <w:rFonts w:ascii="Comic Sans MS" w:eastAsia="Comic Sans MS" w:hAnsi="Comic Sans MS"/>
          <w:sz w:val="21"/>
        </w:rPr>
        <w:t>@d4ksh.com TWEET ARCHIVE</w:t>
      </w:r>
    </w:p>
    <w:p w14:paraId="50957552" w14:textId="77777777" w:rsidR="008355C5" w:rsidRDefault="00000000">
      <w:r>
        <w:rPr>
          <w:rFonts w:ascii="Comic Sans MS" w:eastAsia="Comic Sans MS" w:hAnsi="Comic Sans MS"/>
          <w:sz w:val="21"/>
        </w:rPr>
        <w:t>2024-08-27 03:20:46</w:t>
      </w:r>
    </w:p>
    <w:p w14:paraId="10C2A8AD" w14:textId="77777777" w:rsidR="008355C5" w:rsidRDefault="00000000">
      <w:r>
        <w:rPr>
          <w:rFonts w:ascii="Comic Sans MS" w:eastAsia="Comic Sans MS" w:hAnsi="Comic Sans MS"/>
          <w:sz w:val="21"/>
        </w:rPr>
        <w:t>i am a gangster of the MASS AWAKENING</w:t>
      </w:r>
    </w:p>
    <w:p w14:paraId="16CDBF2E" w14:textId="77777777" w:rsidR="008355C5" w:rsidRDefault="008355C5"/>
    <w:p w14:paraId="6E2C0261" w14:textId="77777777" w:rsidR="008355C5" w:rsidRDefault="00000000">
      <w:r>
        <w:rPr>
          <w:rFonts w:ascii="Comic Sans MS" w:eastAsia="Comic Sans MS" w:hAnsi="Comic Sans MS"/>
          <w:sz w:val="21"/>
        </w:rPr>
        <w:t>@d4ksh.com TWEET ARCHIVE</w:t>
      </w:r>
    </w:p>
    <w:p w14:paraId="296425B2" w14:textId="77777777" w:rsidR="008355C5" w:rsidRDefault="00000000">
      <w:r>
        <w:rPr>
          <w:rFonts w:ascii="Comic Sans MS" w:eastAsia="Comic Sans MS" w:hAnsi="Comic Sans MS"/>
          <w:sz w:val="21"/>
        </w:rPr>
        <w:t>2024-08-27 03:25:43</w:t>
      </w:r>
    </w:p>
    <w:p w14:paraId="0206EB12" w14:textId="77777777" w:rsidR="008355C5" w:rsidRDefault="00000000">
      <w:r>
        <w:rPr>
          <w:rFonts w:ascii="Comic Sans MS" w:eastAsia="Comic Sans MS" w:hAnsi="Comic Sans MS"/>
          <w:sz w:val="21"/>
        </w:rPr>
        <w:t>silver aluminium</w:t>
      </w:r>
    </w:p>
    <w:p w14:paraId="5E74B700" w14:textId="77777777" w:rsidR="008355C5" w:rsidRDefault="008355C5"/>
    <w:p w14:paraId="3E9D7450" w14:textId="77777777" w:rsidR="008355C5" w:rsidRDefault="00000000">
      <w:r>
        <w:rPr>
          <w:rFonts w:ascii="Comic Sans MS" w:eastAsia="Comic Sans MS" w:hAnsi="Comic Sans MS"/>
          <w:sz w:val="21"/>
        </w:rPr>
        <w:t>@d4ksh.com TWEET ARCHIVE</w:t>
      </w:r>
    </w:p>
    <w:p w14:paraId="3983EE77" w14:textId="77777777" w:rsidR="008355C5" w:rsidRDefault="00000000">
      <w:r>
        <w:rPr>
          <w:rFonts w:ascii="Comic Sans MS" w:eastAsia="Comic Sans MS" w:hAnsi="Comic Sans MS"/>
          <w:sz w:val="21"/>
        </w:rPr>
        <w:t>2024-08-27 03:26:06</w:t>
      </w:r>
    </w:p>
    <w:p w14:paraId="15601710" w14:textId="77777777" w:rsidR="008355C5" w:rsidRDefault="00000000">
      <w:r>
        <w:rPr>
          <w:rFonts w:ascii="Comic Sans MS" w:eastAsia="Comic Sans MS" w:hAnsi="Comic Sans MS"/>
          <w:sz w:val="21"/>
        </w:rPr>
        <w:t>going to sleep in pain</w:t>
      </w:r>
    </w:p>
    <w:p w14:paraId="22616D66" w14:textId="77777777" w:rsidR="008355C5" w:rsidRDefault="008355C5"/>
    <w:p w14:paraId="0EAE9875" w14:textId="77777777" w:rsidR="008355C5" w:rsidRDefault="00000000">
      <w:r>
        <w:rPr>
          <w:rFonts w:ascii="Comic Sans MS" w:eastAsia="Comic Sans MS" w:hAnsi="Comic Sans MS"/>
          <w:sz w:val="21"/>
        </w:rPr>
        <w:t>@d4ksh.com TWEET ARCHIVE</w:t>
      </w:r>
    </w:p>
    <w:p w14:paraId="5B1B6F08" w14:textId="77777777" w:rsidR="008355C5" w:rsidRDefault="00000000">
      <w:r>
        <w:rPr>
          <w:rFonts w:ascii="Comic Sans MS" w:eastAsia="Comic Sans MS" w:hAnsi="Comic Sans MS"/>
          <w:sz w:val="21"/>
        </w:rPr>
        <w:t>2024-08-27 03:31:50</w:t>
      </w:r>
    </w:p>
    <w:p w14:paraId="467F7E64" w14:textId="77777777" w:rsidR="008355C5" w:rsidRDefault="00000000">
      <w:r>
        <w:rPr>
          <w:rFonts w:ascii="Comic Sans MS" w:eastAsia="Comic Sans MS" w:hAnsi="Comic Sans MS"/>
          <w:sz w:val="21"/>
        </w:rPr>
        <w:t>remember when megan THEEEEEEEEEEEEEE stallion made that song and it was bad and everyone made fun of her yes that wasfunny</w:t>
      </w:r>
    </w:p>
    <w:p w14:paraId="24209F2B" w14:textId="77777777" w:rsidR="008355C5" w:rsidRDefault="008355C5"/>
    <w:p w14:paraId="1286EA1F" w14:textId="77777777" w:rsidR="008355C5" w:rsidRDefault="00000000">
      <w:r>
        <w:rPr>
          <w:rFonts w:ascii="Comic Sans MS" w:eastAsia="Comic Sans MS" w:hAnsi="Comic Sans MS"/>
          <w:sz w:val="21"/>
        </w:rPr>
        <w:t>@d4ksh.com TWEET ARCHIVE</w:t>
      </w:r>
    </w:p>
    <w:p w14:paraId="5CD07543" w14:textId="77777777" w:rsidR="008355C5" w:rsidRDefault="00000000">
      <w:r>
        <w:rPr>
          <w:rFonts w:ascii="Comic Sans MS" w:eastAsia="Comic Sans MS" w:hAnsi="Comic Sans MS"/>
          <w:sz w:val="21"/>
        </w:rPr>
        <w:t>2024-08-27 10:51:48</w:t>
      </w:r>
    </w:p>
    <w:p w14:paraId="442F688D" w14:textId="77777777" w:rsidR="008355C5" w:rsidRDefault="00000000">
      <w:r>
        <w:rPr>
          <w:rFonts w:ascii="Comic Sans MS" w:eastAsia="Comic Sans MS" w:hAnsi="Comic Sans MS"/>
          <w:sz w:val="21"/>
        </w:rPr>
        <w:t>its raining and im going to the bank</w:t>
      </w:r>
    </w:p>
    <w:p w14:paraId="69CAC190" w14:textId="77777777" w:rsidR="008355C5" w:rsidRDefault="008355C5"/>
    <w:p w14:paraId="22709113" w14:textId="77777777" w:rsidR="008355C5" w:rsidRDefault="00000000">
      <w:r>
        <w:rPr>
          <w:rFonts w:ascii="Comic Sans MS" w:eastAsia="Comic Sans MS" w:hAnsi="Comic Sans MS"/>
          <w:sz w:val="21"/>
        </w:rPr>
        <w:t>@d4ksh.com TWEET ARCHIVE</w:t>
      </w:r>
    </w:p>
    <w:p w14:paraId="537A3E9F" w14:textId="77777777" w:rsidR="008355C5" w:rsidRDefault="00000000">
      <w:r>
        <w:rPr>
          <w:rFonts w:ascii="Comic Sans MS" w:eastAsia="Comic Sans MS" w:hAnsi="Comic Sans MS"/>
          <w:sz w:val="21"/>
        </w:rPr>
        <w:t>2024-08-27 10:56:07</w:t>
      </w:r>
    </w:p>
    <w:p w14:paraId="13C146DC" w14:textId="77777777" w:rsidR="008355C5" w:rsidRDefault="00000000">
      <w:r>
        <w:rPr>
          <w:rFonts w:ascii="Comic Sans MS" w:eastAsia="Comic Sans MS" w:hAnsi="Comic Sans MS"/>
          <w:sz w:val="21"/>
        </w:rPr>
        <w:t>i took care of my genital hygiene now imma success guy</w:t>
      </w:r>
    </w:p>
    <w:p w14:paraId="78C82B61" w14:textId="77777777" w:rsidR="008355C5" w:rsidRDefault="008355C5"/>
    <w:p w14:paraId="323510B1" w14:textId="77777777" w:rsidR="008355C5" w:rsidRDefault="00000000">
      <w:r>
        <w:rPr>
          <w:rFonts w:ascii="Comic Sans MS" w:eastAsia="Comic Sans MS" w:hAnsi="Comic Sans MS"/>
          <w:sz w:val="21"/>
        </w:rPr>
        <w:t>@d4ksh.com TWEET ARCHIVE</w:t>
      </w:r>
    </w:p>
    <w:p w14:paraId="38CE11B8" w14:textId="77777777" w:rsidR="008355C5" w:rsidRDefault="00000000">
      <w:r>
        <w:rPr>
          <w:rFonts w:ascii="Comic Sans MS" w:eastAsia="Comic Sans MS" w:hAnsi="Comic Sans MS"/>
          <w:sz w:val="21"/>
        </w:rPr>
        <w:t>2024-08-27 11:00:57</w:t>
      </w:r>
    </w:p>
    <w:p w14:paraId="548A9B41" w14:textId="77777777" w:rsidR="008355C5" w:rsidRDefault="00000000">
      <w:r>
        <w:rPr>
          <w:rFonts w:ascii="Comic Sans MS" w:eastAsia="Comic Sans MS" w:hAnsi="Comic Sans MS"/>
          <w:sz w:val="21"/>
        </w:rPr>
        <w:t>elon musks kid is transgender thas why he watches the new norm</w:t>
      </w:r>
    </w:p>
    <w:p w14:paraId="6472FD87" w14:textId="77777777" w:rsidR="008355C5" w:rsidRDefault="008355C5"/>
    <w:p w14:paraId="2A7519FB" w14:textId="77777777" w:rsidR="008355C5" w:rsidRDefault="00000000">
      <w:r>
        <w:rPr>
          <w:rFonts w:ascii="Comic Sans MS" w:eastAsia="Comic Sans MS" w:hAnsi="Comic Sans MS"/>
          <w:sz w:val="21"/>
        </w:rPr>
        <w:t>@d4ksh.com TWEET ARCHIVE</w:t>
      </w:r>
    </w:p>
    <w:p w14:paraId="69728846" w14:textId="77777777" w:rsidR="008355C5" w:rsidRDefault="00000000">
      <w:r>
        <w:rPr>
          <w:rFonts w:ascii="Comic Sans MS" w:eastAsia="Comic Sans MS" w:hAnsi="Comic Sans MS"/>
          <w:sz w:val="21"/>
        </w:rPr>
        <w:t>2024-08-27 19:10:39</w:t>
      </w:r>
    </w:p>
    <w:p w14:paraId="69E2DA51" w14:textId="77777777" w:rsidR="008355C5" w:rsidRDefault="00000000">
      <w:r>
        <w:rPr>
          <w:rFonts w:ascii="Comic Sans MS" w:eastAsia="Comic Sans MS" w:hAnsi="Comic Sans MS"/>
          <w:sz w:val="21"/>
        </w:rPr>
        <w:t>but he a good hombre</w:t>
      </w:r>
    </w:p>
    <w:p w14:paraId="3EDE3D0D" w14:textId="77777777" w:rsidR="008355C5" w:rsidRDefault="008355C5"/>
    <w:p w14:paraId="6ED8FD94" w14:textId="77777777" w:rsidR="008355C5" w:rsidRDefault="00000000">
      <w:r>
        <w:rPr>
          <w:rFonts w:ascii="Comic Sans MS" w:eastAsia="Comic Sans MS" w:hAnsi="Comic Sans MS"/>
          <w:sz w:val="21"/>
        </w:rPr>
        <w:t>@d4ksh.com TWEET ARCHIVE</w:t>
      </w:r>
    </w:p>
    <w:p w14:paraId="1584F926" w14:textId="77777777" w:rsidR="008355C5" w:rsidRDefault="00000000">
      <w:r>
        <w:rPr>
          <w:rFonts w:ascii="Comic Sans MS" w:eastAsia="Comic Sans MS" w:hAnsi="Comic Sans MS"/>
          <w:sz w:val="21"/>
        </w:rPr>
        <w:t>2024-08-27 20:46:38</w:t>
      </w:r>
    </w:p>
    <w:p w14:paraId="2956ED50" w14:textId="77777777" w:rsidR="008355C5" w:rsidRDefault="00000000">
      <w:r>
        <w:rPr>
          <w:rFonts w:ascii="Comic Sans MS" w:eastAsia="Comic Sans MS" w:hAnsi="Comic Sans MS"/>
          <w:sz w:val="21"/>
        </w:rPr>
        <w:t>if u say true things and then one lie everyone will believe that too</w:t>
      </w:r>
    </w:p>
    <w:p w14:paraId="06DAECFC" w14:textId="77777777" w:rsidR="008355C5" w:rsidRDefault="008355C5"/>
    <w:p w14:paraId="17C227A3" w14:textId="77777777" w:rsidR="008355C5" w:rsidRDefault="00000000">
      <w:r>
        <w:rPr>
          <w:rFonts w:ascii="Comic Sans MS" w:eastAsia="Comic Sans MS" w:hAnsi="Comic Sans MS"/>
          <w:sz w:val="21"/>
        </w:rPr>
        <w:t>@d4ksh.com TWEET ARCHIVE</w:t>
      </w:r>
    </w:p>
    <w:p w14:paraId="0E775283" w14:textId="77777777" w:rsidR="008355C5" w:rsidRDefault="00000000">
      <w:r>
        <w:rPr>
          <w:rFonts w:ascii="Comic Sans MS" w:eastAsia="Comic Sans MS" w:hAnsi="Comic Sans MS"/>
          <w:sz w:val="21"/>
        </w:rPr>
        <w:t>2024-08-27 21:33:31</w:t>
      </w:r>
    </w:p>
    <w:p w14:paraId="12A52B35" w14:textId="77777777" w:rsidR="008355C5" w:rsidRDefault="00000000">
      <w:r>
        <w:rPr>
          <w:rFonts w:ascii="Comic Sans MS" w:eastAsia="Comic Sans MS" w:hAnsi="Comic Sans MS"/>
          <w:sz w:val="21"/>
        </w:rPr>
        <w:t>filipinos love capcut templates why</w:t>
      </w:r>
    </w:p>
    <w:p w14:paraId="65774BE5" w14:textId="77777777" w:rsidR="008355C5" w:rsidRDefault="008355C5"/>
    <w:p w14:paraId="2CA78083" w14:textId="77777777" w:rsidR="008355C5" w:rsidRDefault="00000000">
      <w:r>
        <w:rPr>
          <w:rFonts w:ascii="Comic Sans MS" w:eastAsia="Comic Sans MS" w:hAnsi="Comic Sans MS"/>
          <w:sz w:val="21"/>
        </w:rPr>
        <w:t>@d4ksh.com TWEET ARCHIVE</w:t>
      </w:r>
    </w:p>
    <w:p w14:paraId="30F9DFC8" w14:textId="77777777" w:rsidR="008355C5" w:rsidRDefault="00000000">
      <w:r>
        <w:rPr>
          <w:rFonts w:ascii="Comic Sans MS" w:eastAsia="Comic Sans MS" w:hAnsi="Comic Sans MS"/>
          <w:sz w:val="21"/>
        </w:rPr>
        <w:t>2024-08-27 21:48:19</w:t>
      </w:r>
    </w:p>
    <w:p w14:paraId="7D0ACC5A" w14:textId="77777777" w:rsidR="008355C5" w:rsidRDefault="00000000">
      <w:r>
        <w:rPr>
          <w:rFonts w:ascii="Comic Sans MS" w:eastAsia="Comic Sans MS" w:hAnsi="Comic Sans MS"/>
          <w:sz w:val="21"/>
        </w:rPr>
        <w:t>yesss https://t.co/yNyoIZ7aEj</w:t>
      </w:r>
    </w:p>
    <w:p w14:paraId="224E8A97" w14:textId="77777777" w:rsidR="008355C5" w:rsidRDefault="008355C5"/>
    <w:p w14:paraId="3A2779EE" w14:textId="77777777" w:rsidR="008355C5" w:rsidRDefault="00000000">
      <w:r>
        <w:rPr>
          <w:rFonts w:ascii="Comic Sans MS" w:eastAsia="Comic Sans MS" w:hAnsi="Comic Sans MS"/>
          <w:sz w:val="21"/>
        </w:rPr>
        <w:lastRenderedPageBreak/>
        <w:t>@d4ksh.com TWEET ARCHIVE</w:t>
      </w:r>
    </w:p>
    <w:p w14:paraId="177D6659" w14:textId="77777777" w:rsidR="008355C5" w:rsidRDefault="00000000">
      <w:r>
        <w:rPr>
          <w:rFonts w:ascii="Comic Sans MS" w:eastAsia="Comic Sans MS" w:hAnsi="Comic Sans MS"/>
          <w:sz w:val="21"/>
        </w:rPr>
        <w:t>2024-08-27 21:56:24</w:t>
      </w:r>
    </w:p>
    <w:p w14:paraId="40CC115D" w14:textId="77777777" w:rsidR="008355C5" w:rsidRDefault="00000000">
      <w:r>
        <w:rPr>
          <w:rFonts w:ascii="Comic Sans MS" w:eastAsia="Comic Sans MS" w:hAnsi="Comic Sans MS"/>
          <w:sz w:val="21"/>
        </w:rPr>
        <w:t>what's healthy on uber eats</w:t>
      </w:r>
    </w:p>
    <w:p w14:paraId="6FC2FCFE" w14:textId="77777777" w:rsidR="008355C5" w:rsidRDefault="008355C5"/>
    <w:p w14:paraId="26707ECE" w14:textId="77777777" w:rsidR="008355C5" w:rsidRDefault="00000000">
      <w:r>
        <w:rPr>
          <w:rFonts w:ascii="Comic Sans MS" w:eastAsia="Comic Sans MS" w:hAnsi="Comic Sans MS"/>
          <w:sz w:val="21"/>
        </w:rPr>
        <w:t>@d4ksh.com TWEET ARCHIVE</w:t>
      </w:r>
    </w:p>
    <w:p w14:paraId="44BD7948" w14:textId="77777777" w:rsidR="008355C5" w:rsidRDefault="00000000">
      <w:r>
        <w:rPr>
          <w:rFonts w:ascii="Comic Sans MS" w:eastAsia="Comic Sans MS" w:hAnsi="Comic Sans MS"/>
          <w:sz w:val="21"/>
        </w:rPr>
        <w:t>2024-08-28 00:33:27</w:t>
      </w:r>
    </w:p>
    <w:p w14:paraId="33E28DD5" w14:textId="77777777" w:rsidR="008355C5" w:rsidRDefault="00000000">
      <w:r>
        <w:rPr>
          <w:rFonts w:ascii="Comic Sans MS" w:eastAsia="Comic Sans MS" w:hAnsi="Comic Sans MS"/>
          <w:sz w:val="21"/>
        </w:rPr>
        <w:t>homosexuals are using the word "ahh" online as a secret way to identify eachother</w:t>
      </w:r>
    </w:p>
    <w:p w14:paraId="1567F395" w14:textId="77777777" w:rsidR="008355C5" w:rsidRDefault="008355C5"/>
    <w:p w14:paraId="4FF84E61" w14:textId="77777777" w:rsidR="008355C5" w:rsidRDefault="00000000">
      <w:r>
        <w:rPr>
          <w:rFonts w:ascii="Comic Sans MS" w:eastAsia="Comic Sans MS" w:hAnsi="Comic Sans MS"/>
          <w:sz w:val="21"/>
        </w:rPr>
        <w:t>@d4ksh.com TWEET ARCHIVE</w:t>
      </w:r>
    </w:p>
    <w:p w14:paraId="03E3C25F" w14:textId="77777777" w:rsidR="008355C5" w:rsidRDefault="00000000">
      <w:r>
        <w:rPr>
          <w:rFonts w:ascii="Comic Sans MS" w:eastAsia="Comic Sans MS" w:hAnsi="Comic Sans MS"/>
          <w:sz w:val="21"/>
        </w:rPr>
        <w:t>2024-08-28 12:09:53</w:t>
      </w:r>
    </w:p>
    <w:p w14:paraId="53A475E6" w14:textId="77777777" w:rsidR="008355C5" w:rsidRDefault="00000000">
      <w:r>
        <w:rPr>
          <w:rFonts w:ascii="Comic Sans MS" w:eastAsia="Comic Sans MS" w:hAnsi="Comic Sans MS"/>
          <w:sz w:val="21"/>
        </w:rPr>
        <w:t>i have DIS ORDER</w:t>
      </w:r>
    </w:p>
    <w:p w14:paraId="674BEC04" w14:textId="77777777" w:rsidR="008355C5" w:rsidRDefault="008355C5"/>
    <w:p w14:paraId="66AA5222" w14:textId="77777777" w:rsidR="008355C5" w:rsidRDefault="00000000">
      <w:r>
        <w:rPr>
          <w:rFonts w:ascii="Comic Sans MS" w:eastAsia="Comic Sans MS" w:hAnsi="Comic Sans MS"/>
          <w:sz w:val="21"/>
        </w:rPr>
        <w:t>@d4ksh.com TWEET ARCHIVE</w:t>
      </w:r>
    </w:p>
    <w:p w14:paraId="2F1DC5C8" w14:textId="77777777" w:rsidR="008355C5" w:rsidRDefault="00000000">
      <w:r>
        <w:rPr>
          <w:rFonts w:ascii="Comic Sans MS" w:eastAsia="Comic Sans MS" w:hAnsi="Comic Sans MS"/>
          <w:sz w:val="21"/>
        </w:rPr>
        <w:t>2024-08-28 22:13:57</w:t>
      </w:r>
    </w:p>
    <w:p w14:paraId="243964EC" w14:textId="77777777" w:rsidR="008355C5" w:rsidRDefault="00000000">
      <w:r>
        <w:rPr>
          <w:rFonts w:ascii="Comic Sans MS" w:eastAsia="Comic Sans MS" w:hAnsi="Comic Sans MS"/>
          <w:sz w:val="21"/>
        </w:rPr>
        <w:t>mr breast is probably gonna get fat again</w:t>
      </w:r>
    </w:p>
    <w:p w14:paraId="48E16E5A" w14:textId="77777777" w:rsidR="008355C5" w:rsidRDefault="008355C5"/>
    <w:p w14:paraId="0B534A84" w14:textId="77777777" w:rsidR="008355C5" w:rsidRDefault="00000000">
      <w:r>
        <w:rPr>
          <w:rFonts w:ascii="Comic Sans MS" w:eastAsia="Comic Sans MS" w:hAnsi="Comic Sans MS"/>
          <w:sz w:val="21"/>
        </w:rPr>
        <w:t>@d4ksh.com TWEET ARCHIVE</w:t>
      </w:r>
    </w:p>
    <w:p w14:paraId="155E58F0" w14:textId="77777777" w:rsidR="008355C5" w:rsidRDefault="00000000">
      <w:r>
        <w:rPr>
          <w:rFonts w:ascii="Comic Sans MS" w:eastAsia="Comic Sans MS" w:hAnsi="Comic Sans MS"/>
          <w:sz w:val="21"/>
        </w:rPr>
        <w:t>2024-08-28 22:16:40</w:t>
      </w:r>
    </w:p>
    <w:p w14:paraId="5F869E64" w14:textId="77777777" w:rsidR="008355C5" w:rsidRDefault="00000000">
      <w:r>
        <w:rPr>
          <w:rFonts w:ascii="Comic Sans MS" w:eastAsia="Comic Sans MS" w:hAnsi="Comic Sans MS"/>
          <w:sz w:val="21"/>
        </w:rPr>
        <w:t>gangstas paradise instrumental</w:t>
      </w:r>
    </w:p>
    <w:p w14:paraId="4A774CCD" w14:textId="77777777" w:rsidR="008355C5" w:rsidRDefault="008355C5"/>
    <w:p w14:paraId="5DCA3295" w14:textId="77777777" w:rsidR="008355C5" w:rsidRDefault="00000000">
      <w:r>
        <w:rPr>
          <w:rFonts w:ascii="Comic Sans MS" w:eastAsia="Comic Sans MS" w:hAnsi="Comic Sans MS"/>
          <w:sz w:val="21"/>
        </w:rPr>
        <w:t>@d4ksh.com TWEET ARCHIVE</w:t>
      </w:r>
    </w:p>
    <w:p w14:paraId="31035D5D" w14:textId="77777777" w:rsidR="008355C5" w:rsidRDefault="00000000">
      <w:r>
        <w:rPr>
          <w:rFonts w:ascii="Comic Sans MS" w:eastAsia="Comic Sans MS" w:hAnsi="Comic Sans MS"/>
          <w:sz w:val="21"/>
        </w:rPr>
        <w:t>2024-08-28 22:20:32</w:t>
      </w:r>
    </w:p>
    <w:p w14:paraId="69218D74" w14:textId="77777777" w:rsidR="008355C5" w:rsidRDefault="00000000">
      <w:r>
        <w:rPr>
          <w:rFonts w:ascii="Comic Sans MS" w:eastAsia="Comic Sans MS" w:hAnsi="Comic Sans MS"/>
          <w:sz w:val="21"/>
        </w:rPr>
        <w:t>tiktok live be like tap tap tap tap tap the screen guys keep tapping tap tap tap</w:t>
      </w:r>
    </w:p>
    <w:p w14:paraId="473C7EB8" w14:textId="77777777" w:rsidR="008355C5" w:rsidRDefault="008355C5"/>
    <w:p w14:paraId="76D6420A" w14:textId="77777777" w:rsidR="008355C5" w:rsidRDefault="00000000">
      <w:r>
        <w:rPr>
          <w:rFonts w:ascii="Comic Sans MS" w:eastAsia="Comic Sans MS" w:hAnsi="Comic Sans MS"/>
          <w:sz w:val="21"/>
        </w:rPr>
        <w:t>@d4ksh.com TWEET ARCHIVE</w:t>
      </w:r>
    </w:p>
    <w:p w14:paraId="14B07ABD" w14:textId="77777777" w:rsidR="008355C5" w:rsidRDefault="00000000">
      <w:r>
        <w:rPr>
          <w:rFonts w:ascii="Comic Sans MS" w:eastAsia="Comic Sans MS" w:hAnsi="Comic Sans MS"/>
          <w:sz w:val="21"/>
        </w:rPr>
        <w:lastRenderedPageBreak/>
        <w:t>2024-08-28 22:21:56</w:t>
      </w:r>
    </w:p>
    <w:p w14:paraId="516156F0" w14:textId="77777777" w:rsidR="008355C5" w:rsidRDefault="00000000">
      <w:r>
        <w:rPr>
          <w:rFonts w:ascii="Comic Sans MS" w:eastAsia="Comic Sans MS" w:hAnsi="Comic Sans MS"/>
          <w:sz w:val="21"/>
        </w:rPr>
        <w:t>why r they playing jimin and tommy richman on mtv</w:t>
      </w:r>
    </w:p>
    <w:p w14:paraId="1E510A75" w14:textId="77777777" w:rsidR="008355C5" w:rsidRDefault="008355C5"/>
    <w:p w14:paraId="260AF91B" w14:textId="77777777" w:rsidR="008355C5" w:rsidRDefault="00000000">
      <w:r>
        <w:rPr>
          <w:rFonts w:ascii="Comic Sans MS" w:eastAsia="Comic Sans MS" w:hAnsi="Comic Sans MS"/>
          <w:sz w:val="21"/>
        </w:rPr>
        <w:t>@d4ksh.com TWEET ARCHIVE</w:t>
      </w:r>
    </w:p>
    <w:p w14:paraId="0E03490B" w14:textId="77777777" w:rsidR="008355C5" w:rsidRDefault="00000000">
      <w:r>
        <w:rPr>
          <w:rFonts w:ascii="Comic Sans MS" w:eastAsia="Comic Sans MS" w:hAnsi="Comic Sans MS"/>
          <w:sz w:val="21"/>
        </w:rPr>
        <w:t>2024-08-28 22:23:44</w:t>
      </w:r>
    </w:p>
    <w:p w14:paraId="2F15E25F" w14:textId="77777777" w:rsidR="008355C5" w:rsidRDefault="00000000">
      <w:r>
        <w:rPr>
          <w:rFonts w:ascii="Comic Sans MS" w:eastAsia="Comic Sans MS" w:hAnsi="Comic Sans MS"/>
          <w:sz w:val="21"/>
        </w:rPr>
        <w:t>born to be australian</w:t>
      </w:r>
    </w:p>
    <w:p w14:paraId="759A12E7" w14:textId="77777777" w:rsidR="008355C5" w:rsidRDefault="008355C5"/>
    <w:p w14:paraId="32D41131" w14:textId="77777777" w:rsidR="008355C5" w:rsidRDefault="00000000">
      <w:r>
        <w:rPr>
          <w:rFonts w:ascii="Comic Sans MS" w:eastAsia="Comic Sans MS" w:hAnsi="Comic Sans MS"/>
          <w:sz w:val="21"/>
        </w:rPr>
        <w:t>@d4ksh.com TWEET ARCHIVE</w:t>
      </w:r>
    </w:p>
    <w:p w14:paraId="0CA46696" w14:textId="77777777" w:rsidR="008355C5" w:rsidRDefault="00000000">
      <w:r>
        <w:rPr>
          <w:rFonts w:ascii="Comic Sans MS" w:eastAsia="Comic Sans MS" w:hAnsi="Comic Sans MS"/>
          <w:sz w:val="21"/>
        </w:rPr>
        <w:t>2024-08-28 22:24:53</w:t>
      </w:r>
    </w:p>
    <w:p w14:paraId="1A003D8B" w14:textId="77777777" w:rsidR="008355C5" w:rsidRDefault="00000000">
      <w:r>
        <w:rPr>
          <w:rFonts w:ascii="Comic Sans MS" w:eastAsia="Comic Sans MS" w:hAnsi="Comic Sans MS"/>
          <w:sz w:val="21"/>
        </w:rPr>
        <w:t>grimace shake is in uk now ill get it n then run on treadmill for 2 hour cuz it's like billions cals</w:t>
      </w:r>
    </w:p>
    <w:p w14:paraId="1645C80D" w14:textId="77777777" w:rsidR="008355C5" w:rsidRDefault="008355C5"/>
    <w:p w14:paraId="0E186A4D" w14:textId="77777777" w:rsidR="008355C5" w:rsidRDefault="00000000">
      <w:r>
        <w:rPr>
          <w:rFonts w:ascii="Comic Sans MS" w:eastAsia="Comic Sans MS" w:hAnsi="Comic Sans MS"/>
          <w:sz w:val="21"/>
        </w:rPr>
        <w:t>@d4ksh.com TWEET ARCHIVE</w:t>
      </w:r>
    </w:p>
    <w:p w14:paraId="59B2BBB3" w14:textId="77777777" w:rsidR="008355C5" w:rsidRDefault="00000000">
      <w:r>
        <w:rPr>
          <w:rFonts w:ascii="Comic Sans MS" w:eastAsia="Comic Sans MS" w:hAnsi="Comic Sans MS"/>
          <w:sz w:val="21"/>
        </w:rPr>
        <w:t>2024-08-29 01:11:46</w:t>
      </w:r>
    </w:p>
    <w:p w14:paraId="38D7B6EB" w14:textId="77777777" w:rsidR="008355C5" w:rsidRDefault="00000000">
      <w:r>
        <w:rPr>
          <w:rFonts w:ascii="Comic Sans MS" w:eastAsia="Comic Sans MS" w:hAnsi="Comic Sans MS"/>
          <w:sz w:val="21"/>
        </w:rPr>
        <w:t>i love flexing its good to flex keep flexing</w:t>
      </w:r>
    </w:p>
    <w:p w14:paraId="469116A2" w14:textId="77777777" w:rsidR="008355C5" w:rsidRDefault="008355C5"/>
    <w:p w14:paraId="471E26B5" w14:textId="77777777" w:rsidR="008355C5" w:rsidRDefault="00000000">
      <w:r>
        <w:rPr>
          <w:rFonts w:ascii="Comic Sans MS" w:eastAsia="Comic Sans MS" w:hAnsi="Comic Sans MS"/>
          <w:sz w:val="21"/>
        </w:rPr>
        <w:t>@d4ksh.com TWEET ARCHIVE</w:t>
      </w:r>
    </w:p>
    <w:p w14:paraId="6ABFD022" w14:textId="77777777" w:rsidR="008355C5" w:rsidRDefault="00000000">
      <w:r>
        <w:rPr>
          <w:rFonts w:ascii="Comic Sans MS" w:eastAsia="Comic Sans MS" w:hAnsi="Comic Sans MS"/>
          <w:sz w:val="21"/>
        </w:rPr>
        <w:t>2024-08-29 01:16:28</w:t>
      </w:r>
    </w:p>
    <w:p w14:paraId="5BA09525" w14:textId="77777777" w:rsidR="008355C5" w:rsidRDefault="00000000">
      <w:r>
        <w:rPr>
          <w:rFonts w:ascii="Comic Sans MS" w:eastAsia="Comic Sans MS" w:hAnsi="Comic Sans MS"/>
          <w:sz w:val="21"/>
        </w:rPr>
        <w:t>LOL ITS SO CRINGE WHEN UR TALKING TO SOMEONE AND they self diagnose themselves with some random disorder</w:t>
      </w:r>
    </w:p>
    <w:p w14:paraId="3A86A2C1" w14:textId="77777777" w:rsidR="008355C5" w:rsidRDefault="008355C5"/>
    <w:p w14:paraId="5A1E98AF" w14:textId="77777777" w:rsidR="008355C5" w:rsidRDefault="00000000">
      <w:r>
        <w:rPr>
          <w:rFonts w:ascii="Comic Sans MS" w:eastAsia="Comic Sans MS" w:hAnsi="Comic Sans MS"/>
          <w:sz w:val="21"/>
        </w:rPr>
        <w:t>@d4ksh.com TWEET ARCHIVE</w:t>
      </w:r>
    </w:p>
    <w:p w14:paraId="62D451DB" w14:textId="77777777" w:rsidR="008355C5" w:rsidRDefault="00000000">
      <w:r>
        <w:rPr>
          <w:rFonts w:ascii="Comic Sans MS" w:eastAsia="Comic Sans MS" w:hAnsi="Comic Sans MS"/>
          <w:sz w:val="21"/>
        </w:rPr>
        <w:t>2024-08-29 01:27:55</w:t>
      </w:r>
    </w:p>
    <w:p w14:paraId="06552810" w14:textId="77777777" w:rsidR="008355C5" w:rsidRDefault="00000000">
      <w:r>
        <w:rPr>
          <w:rFonts w:ascii="Comic Sans MS" w:eastAsia="Comic Sans MS" w:hAnsi="Comic Sans MS"/>
          <w:sz w:val="21"/>
        </w:rPr>
        <w:t>elon musk hates teslas now probably because electric cars are woke</w:t>
      </w:r>
    </w:p>
    <w:p w14:paraId="0BEE97B3" w14:textId="77777777" w:rsidR="008355C5" w:rsidRDefault="008355C5"/>
    <w:p w14:paraId="5B3E761B" w14:textId="77777777" w:rsidR="008355C5" w:rsidRDefault="00000000">
      <w:r>
        <w:rPr>
          <w:rFonts w:ascii="Comic Sans MS" w:eastAsia="Comic Sans MS" w:hAnsi="Comic Sans MS"/>
          <w:sz w:val="21"/>
        </w:rPr>
        <w:lastRenderedPageBreak/>
        <w:t>@d4ksh.com TWEET ARCHIVE</w:t>
      </w:r>
    </w:p>
    <w:p w14:paraId="0645DFF9" w14:textId="77777777" w:rsidR="008355C5" w:rsidRDefault="00000000">
      <w:r>
        <w:rPr>
          <w:rFonts w:ascii="Comic Sans MS" w:eastAsia="Comic Sans MS" w:hAnsi="Comic Sans MS"/>
          <w:sz w:val="21"/>
        </w:rPr>
        <w:t>2024-08-29 01:29:20</w:t>
      </w:r>
    </w:p>
    <w:p w14:paraId="41AE1817" w14:textId="77777777" w:rsidR="008355C5" w:rsidRDefault="00000000">
      <w:r>
        <w:rPr>
          <w:rFonts w:ascii="Comic Sans MS" w:eastAsia="Comic Sans MS" w:hAnsi="Comic Sans MS"/>
          <w:sz w:val="21"/>
        </w:rPr>
        <w:t>seventeen thirty eight</w:t>
      </w:r>
    </w:p>
    <w:p w14:paraId="4EDF12E1" w14:textId="77777777" w:rsidR="008355C5" w:rsidRDefault="008355C5"/>
    <w:p w14:paraId="5EE42A7D" w14:textId="77777777" w:rsidR="008355C5" w:rsidRDefault="00000000">
      <w:r>
        <w:rPr>
          <w:rFonts w:ascii="Comic Sans MS" w:eastAsia="Comic Sans MS" w:hAnsi="Comic Sans MS"/>
          <w:sz w:val="21"/>
        </w:rPr>
        <w:t>@d4ksh.com TWEET ARCHIVE</w:t>
      </w:r>
    </w:p>
    <w:p w14:paraId="723ED4B3" w14:textId="77777777" w:rsidR="008355C5" w:rsidRDefault="00000000">
      <w:r>
        <w:rPr>
          <w:rFonts w:ascii="Comic Sans MS" w:eastAsia="Comic Sans MS" w:hAnsi="Comic Sans MS"/>
          <w:sz w:val="21"/>
        </w:rPr>
        <w:t>2024-08-29 10:17:39</w:t>
      </w:r>
    </w:p>
    <w:p w14:paraId="6F72C851" w14:textId="77777777" w:rsidR="008355C5" w:rsidRDefault="00000000">
      <w:r>
        <w:rPr>
          <w:rFonts w:ascii="Comic Sans MS" w:eastAsia="Comic Sans MS" w:hAnsi="Comic Sans MS"/>
          <w:sz w:val="21"/>
        </w:rPr>
        <w:t>i piss sitting down</w:t>
      </w:r>
    </w:p>
    <w:p w14:paraId="217BBDD8" w14:textId="77777777" w:rsidR="008355C5" w:rsidRDefault="008355C5"/>
    <w:p w14:paraId="232EC908" w14:textId="77777777" w:rsidR="008355C5" w:rsidRDefault="00000000">
      <w:r>
        <w:rPr>
          <w:rFonts w:ascii="Comic Sans MS" w:eastAsia="Comic Sans MS" w:hAnsi="Comic Sans MS"/>
          <w:sz w:val="21"/>
        </w:rPr>
        <w:t>@d4ksh.com TWEET ARCHIVE</w:t>
      </w:r>
    </w:p>
    <w:p w14:paraId="54E30F46" w14:textId="77777777" w:rsidR="008355C5" w:rsidRDefault="00000000">
      <w:r>
        <w:rPr>
          <w:rFonts w:ascii="Comic Sans MS" w:eastAsia="Comic Sans MS" w:hAnsi="Comic Sans MS"/>
          <w:sz w:val="21"/>
        </w:rPr>
        <w:t>2024-08-29 10:30:26</w:t>
      </w:r>
    </w:p>
    <w:p w14:paraId="25CDC254" w14:textId="77777777" w:rsidR="008355C5" w:rsidRDefault="00000000">
      <w:r>
        <w:rPr>
          <w:rFonts w:ascii="Comic Sans MS" w:eastAsia="Comic Sans MS" w:hAnsi="Comic Sans MS"/>
          <w:sz w:val="21"/>
        </w:rPr>
        <w:t>my leg muscles are so strongs, 👹👹👹👹👹zyzz fuark</w:t>
      </w:r>
    </w:p>
    <w:p w14:paraId="61A4D872" w14:textId="77777777" w:rsidR="008355C5" w:rsidRDefault="008355C5"/>
    <w:p w14:paraId="0C1075A5" w14:textId="77777777" w:rsidR="008355C5" w:rsidRDefault="00000000">
      <w:r>
        <w:rPr>
          <w:rFonts w:ascii="Comic Sans MS" w:eastAsia="Comic Sans MS" w:hAnsi="Comic Sans MS"/>
          <w:sz w:val="21"/>
        </w:rPr>
        <w:t>@d4ksh.com TWEET ARCHIVE</w:t>
      </w:r>
    </w:p>
    <w:p w14:paraId="6E7DE174" w14:textId="77777777" w:rsidR="008355C5" w:rsidRDefault="00000000">
      <w:r>
        <w:rPr>
          <w:rFonts w:ascii="Comic Sans MS" w:eastAsia="Comic Sans MS" w:hAnsi="Comic Sans MS"/>
          <w:sz w:val="21"/>
        </w:rPr>
        <w:t>2024-08-29 14:47:44</w:t>
      </w:r>
    </w:p>
    <w:p w14:paraId="6E3F06EA" w14:textId="77777777" w:rsidR="008355C5" w:rsidRDefault="00000000">
      <w:r>
        <w:rPr>
          <w:rFonts w:ascii="Comic Sans MS" w:eastAsia="Comic Sans MS" w:hAnsi="Comic Sans MS"/>
          <w:sz w:val="21"/>
        </w:rPr>
        <w:t>paralympic be like this guy got no mouth he will be in the rapping eminem challenge</w:t>
      </w:r>
    </w:p>
    <w:p w14:paraId="02F92EE1" w14:textId="77777777" w:rsidR="008355C5" w:rsidRDefault="008355C5"/>
    <w:p w14:paraId="2C88288F" w14:textId="77777777" w:rsidR="008355C5" w:rsidRDefault="00000000">
      <w:r>
        <w:rPr>
          <w:rFonts w:ascii="Comic Sans MS" w:eastAsia="Comic Sans MS" w:hAnsi="Comic Sans MS"/>
          <w:sz w:val="21"/>
        </w:rPr>
        <w:t>@d4ksh.com TWEET ARCHIVE</w:t>
      </w:r>
    </w:p>
    <w:p w14:paraId="7E88BFFA" w14:textId="77777777" w:rsidR="008355C5" w:rsidRDefault="00000000">
      <w:r>
        <w:rPr>
          <w:rFonts w:ascii="Comic Sans MS" w:eastAsia="Comic Sans MS" w:hAnsi="Comic Sans MS"/>
          <w:sz w:val="21"/>
        </w:rPr>
        <w:t>2024-08-29 21:05:00</w:t>
      </w:r>
    </w:p>
    <w:p w14:paraId="5F39DC58" w14:textId="77777777" w:rsidR="008355C5" w:rsidRDefault="00000000">
      <w:r>
        <w:rPr>
          <w:rFonts w:ascii="Comic Sans MS" w:eastAsia="Comic Sans MS" w:hAnsi="Comic Sans MS"/>
          <w:sz w:val="21"/>
        </w:rPr>
        <w:t>lalalahelilibalo milialasheililbala we gettin arab money 🇰🇼😎💰</w:t>
      </w:r>
    </w:p>
    <w:p w14:paraId="49C705D8" w14:textId="77777777" w:rsidR="008355C5" w:rsidRDefault="008355C5"/>
    <w:p w14:paraId="7337FC31" w14:textId="77777777" w:rsidR="008355C5" w:rsidRDefault="00000000">
      <w:r>
        <w:rPr>
          <w:rFonts w:ascii="Comic Sans MS" w:eastAsia="Comic Sans MS" w:hAnsi="Comic Sans MS"/>
          <w:sz w:val="21"/>
        </w:rPr>
        <w:t>@d4ksh.com TWEET ARCHIVE</w:t>
      </w:r>
    </w:p>
    <w:p w14:paraId="45D2E401" w14:textId="77777777" w:rsidR="008355C5" w:rsidRDefault="00000000">
      <w:r>
        <w:rPr>
          <w:rFonts w:ascii="Comic Sans MS" w:eastAsia="Comic Sans MS" w:hAnsi="Comic Sans MS"/>
          <w:sz w:val="21"/>
        </w:rPr>
        <w:t>2024-08-29 22:02:47</w:t>
      </w:r>
    </w:p>
    <w:p w14:paraId="4681CC1C" w14:textId="77777777" w:rsidR="008355C5" w:rsidRDefault="00000000">
      <w:r>
        <w:rPr>
          <w:rFonts w:ascii="Comic Sans MS" w:eastAsia="Comic Sans MS" w:hAnsi="Comic Sans MS"/>
          <w:sz w:val="21"/>
        </w:rPr>
        <w:t>conservatives love misinformation and liberals love hiding stuff</w:t>
      </w:r>
    </w:p>
    <w:p w14:paraId="7C802E87" w14:textId="77777777" w:rsidR="008355C5" w:rsidRDefault="008355C5"/>
    <w:p w14:paraId="5C85E182" w14:textId="77777777" w:rsidR="008355C5" w:rsidRDefault="00000000">
      <w:r>
        <w:rPr>
          <w:rFonts w:ascii="Comic Sans MS" w:eastAsia="Comic Sans MS" w:hAnsi="Comic Sans MS"/>
          <w:sz w:val="21"/>
        </w:rPr>
        <w:t>@d4ksh.com TWEET ARCHIVE</w:t>
      </w:r>
    </w:p>
    <w:p w14:paraId="17292ACB" w14:textId="77777777" w:rsidR="008355C5" w:rsidRDefault="00000000">
      <w:r>
        <w:rPr>
          <w:rFonts w:ascii="Comic Sans MS" w:eastAsia="Comic Sans MS" w:hAnsi="Comic Sans MS"/>
          <w:sz w:val="21"/>
        </w:rPr>
        <w:lastRenderedPageBreak/>
        <w:t>2024-08-29 22:08:44</w:t>
      </w:r>
    </w:p>
    <w:p w14:paraId="215B7D2C" w14:textId="77777777" w:rsidR="008355C5" w:rsidRDefault="00000000">
      <w:r>
        <w:rPr>
          <w:rFonts w:ascii="Comic Sans MS" w:eastAsia="Comic Sans MS" w:hAnsi="Comic Sans MS"/>
          <w:sz w:val="21"/>
        </w:rPr>
        <w:t>ppl should do that pride flag circle pfp thjng with countriessj too,</w:t>
      </w:r>
    </w:p>
    <w:p w14:paraId="4DDDC924" w14:textId="77777777" w:rsidR="008355C5" w:rsidRDefault="008355C5"/>
    <w:p w14:paraId="507A40D8" w14:textId="77777777" w:rsidR="008355C5" w:rsidRDefault="00000000">
      <w:r>
        <w:rPr>
          <w:rFonts w:ascii="Comic Sans MS" w:eastAsia="Comic Sans MS" w:hAnsi="Comic Sans MS"/>
          <w:sz w:val="21"/>
        </w:rPr>
        <w:t>@d4ksh.com TWEET ARCHIVE</w:t>
      </w:r>
    </w:p>
    <w:p w14:paraId="7D168558" w14:textId="77777777" w:rsidR="008355C5" w:rsidRDefault="00000000">
      <w:r>
        <w:rPr>
          <w:rFonts w:ascii="Comic Sans MS" w:eastAsia="Comic Sans MS" w:hAnsi="Comic Sans MS"/>
          <w:sz w:val="21"/>
        </w:rPr>
        <w:t>2024-08-29 22:13:05</w:t>
      </w:r>
    </w:p>
    <w:p w14:paraId="640669DE" w14:textId="77777777" w:rsidR="008355C5" w:rsidRDefault="00000000">
      <w:r>
        <w:rPr>
          <w:rFonts w:ascii="Comic Sans MS" w:eastAsia="Comic Sans MS" w:hAnsi="Comic Sans MS"/>
          <w:sz w:val="21"/>
        </w:rPr>
        <w:t>calculate daksh</w:t>
      </w:r>
      <w:r>
        <w:rPr>
          <w:rFonts w:ascii="Comic Sans MS" w:eastAsia="Comic Sans MS" w:hAnsi="Comic Sans MS"/>
          <w:sz w:val="21"/>
        </w:rPr>
        <w:br/>
      </w:r>
      <w:r>
        <w:rPr>
          <w:rFonts w:ascii="Comic Sans MS" w:eastAsia="Comic Sans MS" w:hAnsi="Comic Sans MS"/>
          <w:sz w:val="21"/>
        </w:rPr>
        <w:br/>
        <w:t>🤖🤖calculating</w:t>
      </w:r>
    </w:p>
    <w:p w14:paraId="65184EE0" w14:textId="77777777" w:rsidR="008355C5" w:rsidRDefault="008355C5"/>
    <w:p w14:paraId="7096D06C" w14:textId="77777777" w:rsidR="008355C5" w:rsidRDefault="00000000">
      <w:r>
        <w:rPr>
          <w:rFonts w:ascii="Comic Sans MS" w:eastAsia="Comic Sans MS" w:hAnsi="Comic Sans MS"/>
          <w:sz w:val="21"/>
        </w:rPr>
        <w:t>@d4ksh.com TWEET ARCHIVE</w:t>
      </w:r>
    </w:p>
    <w:p w14:paraId="64C6B266" w14:textId="77777777" w:rsidR="008355C5" w:rsidRDefault="00000000">
      <w:r>
        <w:rPr>
          <w:rFonts w:ascii="Comic Sans MS" w:eastAsia="Comic Sans MS" w:hAnsi="Comic Sans MS"/>
          <w:sz w:val="21"/>
        </w:rPr>
        <w:t>2024-08-29 22:15:25</w:t>
      </w:r>
    </w:p>
    <w:p w14:paraId="35B6D3F0" w14:textId="77777777" w:rsidR="008355C5" w:rsidRDefault="00000000">
      <w:r>
        <w:rPr>
          <w:rFonts w:ascii="Comic Sans MS" w:eastAsia="Comic Sans MS" w:hAnsi="Comic Sans MS"/>
          <w:sz w:val="21"/>
        </w:rPr>
        <w:t>born to buy apple vision pro forced to buy car "why not buy both" im tryujnh to live amongst my people</w:t>
      </w:r>
    </w:p>
    <w:p w14:paraId="41ED72B5" w14:textId="77777777" w:rsidR="008355C5" w:rsidRDefault="008355C5"/>
    <w:p w14:paraId="4D565F65" w14:textId="77777777" w:rsidR="008355C5" w:rsidRDefault="00000000">
      <w:r>
        <w:rPr>
          <w:rFonts w:ascii="Comic Sans MS" w:eastAsia="Comic Sans MS" w:hAnsi="Comic Sans MS"/>
          <w:sz w:val="21"/>
        </w:rPr>
        <w:t>@d4ksh.com TWEET ARCHIVE</w:t>
      </w:r>
    </w:p>
    <w:p w14:paraId="05969723" w14:textId="77777777" w:rsidR="008355C5" w:rsidRDefault="00000000">
      <w:r>
        <w:rPr>
          <w:rFonts w:ascii="Comic Sans MS" w:eastAsia="Comic Sans MS" w:hAnsi="Comic Sans MS"/>
          <w:sz w:val="21"/>
        </w:rPr>
        <w:t>2024-08-29 22:15:53</w:t>
      </w:r>
    </w:p>
    <w:p w14:paraId="7D30CD56" w14:textId="77777777" w:rsidR="008355C5" w:rsidRDefault="00000000">
      <w:r>
        <w:rPr>
          <w:rFonts w:ascii="Comic Sans MS" w:eastAsia="Comic Sans MS" w:hAnsi="Comic Sans MS"/>
          <w:sz w:val="21"/>
        </w:rPr>
        <w:t>U CAN'T DRIVE WITHJ THE APPLE VISION BRO PRO</w:t>
      </w:r>
    </w:p>
    <w:p w14:paraId="54426237" w14:textId="77777777" w:rsidR="008355C5" w:rsidRDefault="008355C5"/>
    <w:p w14:paraId="11BEA922" w14:textId="77777777" w:rsidR="008355C5" w:rsidRDefault="00000000">
      <w:r>
        <w:rPr>
          <w:rFonts w:ascii="Comic Sans MS" w:eastAsia="Comic Sans MS" w:hAnsi="Comic Sans MS"/>
          <w:sz w:val="21"/>
        </w:rPr>
        <w:t>@d4ksh.com TWEET ARCHIVE</w:t>
      </w:r>
    </w:p>
    <w:p w14:paraId="5A6B25F6" w14:textId="77777777" w:rsidR="008355C5" w:rsidRDefault="00000000">
      <w:r>
        <w:rPr>
          <w:rFonts w:ascii="Comic Sans MS" w:eastAsia="Comic Sans MS" w:hAnsi="Comic Sans MS"/>
          <w:sz w:val="21"/>
        </w:rPr>
        <w:t>2024-08-29 22:16:40</w:t>
      </w:r>
    </w:p>
    <w:p w14:paraId="5B9C3970" w14:textId="77777777" w:rsidR="008355C5" w:rsidRDefault="00000000">
      <w:r>
        <w:rPr>
          <w:rFonts w:ascii="Comic Sans MS" w:eastAsia="Comic Sans MS" w:hAnsi="Comic Sans MS"/>
          <w:sz w:val="21"/>
        </w:rPr>
        <w:t>if u wondar why im arguing on twit its because they are paying me now</w:t>
      </w:r>
    </w:p>
    <w:p w14:paraId="13546D2F" w14:textId="77777777" w:rsidR="008355C5" w:rsidRDefault="008355C5"/>
    <w:p w14:paraId="28ED6257" w14:textId="77777777" w:rsidR="008355C5" w:rsidRDefault="00000000">
      <w:r>
        <w:rPr>
          <w:rFonts w:ascii="Comic Sans MS" w:eastAsia="Comic Sans MS" w:hAnsi="Comic Sans MS"/>
          <w:sz w:val="21"/>
        </w:rPr>
        <w:t>@d4ksh.com TWEET ARCHIVE</w:t>
      </w:r>
    </w:p>
    <w:p w14:paraId="35E27B46" w14:textId="77777777" w:rsidR="008355C5" w:rsidRDefault="00000000">
      <w:r>
        <w:rPr>
          <w:rFonts w:ascii="Comic Sans MS" w:eastAsia="Comic Sans MS" w:hAnsi="Comic Sans MS"/>
          <w:sz w:val="21"/>
        </w:rPr>
        <w:t>2024-08-29 22:17:17</w:t>
      </w:r>
    </w:p>
    <w:p w14:paraId="4C9FF3D6" w14:textId="77777777" w:rsidR="008355C5" w:rsidRDefault="00000000">
      <w:r>
        <w:rPr>
          <w:rFonts w:ascii="Comic Sans MS" w:eastAsia="Comic Sans MS" w:hAnsi="Comic Sans MS"/>
          <w:sz w:val="21"/>
        </w:rPr>
        <w:t>btw im not ragebait all opinions are mine https://t.co/S2PQf9MdBk</w:t>
      </w:r>
    </w:p>
    <w:p w14:paraId="2F5A368E" w14:textId="77777777" w:rsidR="008355C5" w:rsidRDefault="008355C5"/>
    <w:p w14:paraId="32EBA8F3" w14:textId="77777777" w:rsidR="008355C5" w:rsidRDefault="00000000">
      <w:r>
        <w:rPr>
          <w:rFonts w:ascii="Comic Sans MS" w:eastAsia="Comic Sans MS" w:hAnsi="Comic Sans MS"/>
          <w:sz w:val="21"/>
        </w:rPr>
        <w:lastRenderedPageBreak/>
        <w:t>@d4ksh.com TWEET ARCHIVE</w:t>
      </w:r>
    </w:p>
    <w:p w14:paraId="15BD3112" w14:textId="77777777" w:rsidR="008355C5" w:rsidRDefault="00000000">
      <w:r>
        <w:rPr>
          <w:rFonts w:ascii="Comic Sans MS" w:eastAsia="Comic Sans MS" w:hAnsi="Comic Sans MS"/>
          <w:sz w:val="21"/>
        </w:rPr>
        <w:t>2024-08-29 22:18:11</w:t>
      </w:r>
    </w:p>
    <w:p w14:paraId="16103B43" w14:textId="77777777" w:rsidR="008355C5" w:rsidRDefault="00000000">
      <w:r>
        <w:rPr>
          <w:rFonts w:ascii="Comic Sans MS" w:eastAsia="Comic Sans MS" w:hAnsi="Comic Sans MS"/>
          <w:sz w:val="21"/>
        </w:rPr>
        <w:t>what did celebrities do with their old ipads and shit</w:t>
      </w:r>
    </w:p>
    <w:p w14:paraId="07BE23E7" w14:textId="77777777" w:rsidR="008355C5" w:rsidRDefault="008355C5"/>
    <w:p w14:paraId="24740EFD" w14:textId="77777777" w:rsidR="008355C5" w:rsidRDefault="00000000">
      <w:r>
        <w:rPr>
          <w:rFonts w:ascii="Comic Sans MS" w:eastAsia="Comic Sans MS" w:hAnsi="Comic Sans MS"/>
          <w:sz w:val="21"/>
        </w:rPr>
        <w:t>@d4ksh.com TWEET ARCHIVE</w:t>
      </w:r>
    </w:p>
    <w:p w14:paraId="136FD0FC" w14:textId="77777777" w:rsidR="008355C5" w:rsidRDefault="00000000">
      <w:r>
        <w:rPr>
          <w:rFonts w:ascii="Comic Sans MS" w:eastAsia="Comic Sans MS" w:hAnsi="Comic Sans MS"/>
          <w:sz w:val="21"/>
        </w:rPr>
        <w:t>2024-08-29 22:19:54</w:t>
      </w:r>
    </w:p>
    <w:p w14:paraId="43B11B8E" w14:textId="77777777" w:rsidR="008355C5" w:rsidRDefault="00000000">
      <w:r>
        <w:rPr>
          <w:rFonts w:ascii="Comic Sans MS" w:eastAsia="Comic Sans MS" w:hAnsi="Comic Sans MS"/>
          <w:sz w:val="21"/>
        </w:rPr>
        <w:t>every safe for work meme gets taken over by companies im not angry that brat is being used by companies to lure in twinks</w:t>
      </w:r>
    </w:p>
    <w:p w14:paraId="7C7ADF6A" w14:textId="77777777" w:rsidR="008355C5" w:rsidRDefault="008355C5"/>
    <w:p w14:paraId="10D9D4A1" w14:textId="77777777" w:rsidR="008355C5" w:rsidRDefault="00000000">
      <w:r>
        <w:rPr>
          <w:rFonts w:ascii="Comic Sans MS" w:eastAsia="Comic Sans MS" w:hAnsi="Comic Sans MS"/>
          <w:sz w:val="21"/>
        </w:rPr>
        <w:t>@d4ksh.com TWEET ARCHIVE</w:t>
      </w:r>
    </w:p>
    <w:p w14:paraId="0FBEE65B" w14:textId="77777777" w:rsidR="008355C5" w:rsidRDefault="00000000">
      <w:r>
        <w:rPr>
          <w:rFonts w:ascii="Comic Sans MS" w:eastAsia="Comic Sans MS" w:hAnsi="Comic Sans MS"/>
          <w:sz w:val="21"/>
        </w:rPr>
        <w:t>2024-08-29 22:21:32</w:t>
      </w:r>
    </w:p>
    <w:p w14:paraId="2997D793" w14:textId="77777777" w:rsidR="008355C5" w:rsidRDefault="00000000">
      <w:r>
        <w:rPr>
          <w:rFonts w:ascii="Comic Sans MS" w:eastAsia="Comic Sans MS" w:hAnsi="Comic Sans MS"/>
          <w:sz w:val="21"/>
        </w:rPr>
        <w:t>i had unique experiences</w:t>
      </w:r>
    </w:p>
    <w:p w14:paraId="4135E3D1" w14:textId="77777777" w:rsidR="008355C5" w:rsidRDefault="008355C5"/>
    <w:p w14:paraId="4B71925B" w14:textId="77777777" w:rsidR="008355C5" w:rsidRDefault="00000000">
      <w:r>
        <w:rPr>
          <w:rFonts w:ascii="Comic Sans MS" w:eastAsia="Comic Sans MS" w:hAnsi="Comic Sans MS"/>
          <w:sz w:val="21"/>
        </w:rPr>
        <w:t>@d4ksh.com TWEET ARCHIVE</w:t>
      </w:r>
    </w:p>
    <w:p w14:paraId="5F088732" w14:textId="77777777" w:rsidR="008355C5" w:rsidRDefault="00000000">
      <w:r>
        <w:rPr>
          <w:rFonts w:ascii="Comic Sans MS" w:eastAsia="Comic Sans MS" w:hAnsi="Comic Sans MS"/>
          <w:sz w:val="21"/>
        </w:rPr>
        <w:t>2024-08-29 22:22:53</w:t>
      </w:r>
    </w:p>
    <w:p w14:paraId="653776B5" w14:textId="77777777" w:rsidR="008355C5" w:rsidRDefault="00000000">
      <w:r>
        <w:rPr>
          <w:rFonts w:ascii="Comic Sans MS" w:eastAsia="Comic Sans MS" w:hAnsi="Comic Sans MS"/>
          <w:sz w:val="21"/>
        </w:rPr>
        <w:t>i have got bit fat again time to lose weight its not good to be fat i take accountability</w:t>
      </w:r>
    </w:p>
    <w:p w14:paraId="1BD1ED06" w14:textId="77777777" w:rsidR="008355C5" w:rsidRDefault="008355C5"/>
    <w:p w14:paraId="5F7ECEE7" w14:textId="77777777" w:rsidR="008355C5" w:rsidRDefault="00000000">
      <w:r>
        <w:rPr>
          <w:rFonts w:ascii="Comic Sans MS" w:eastAsia="Comic Sans MS" w:hAnsi="Comic Sans MS"/>
          <w:sz w:val="21"/>
        </w:rPr>
        <w:t>@d4ksh.com TWEET ARCHIVE</w:t>
      </w:r>
    </w:p>
    <w:p w14:paraId="1ED457F3" w14:textId="77777777" w:rsidR="008355C5" w:rsidRDefault="00000000">
      <w:r>
        <w:rPr>
          <w:rFonts w:ascii="Comic Sans MS" w:eastAsia="Comic Sans MS" w:hAnsi="Comic Sans MS"/>
          <w:sz w:val="21"/>
        </w:rPr>
        <w:t>2024-08-29 22:23:45</w:t>
      </w:r>
    </w:p>
    <w:p w14:paraId="533ECB8F" w14:textId="77777777" w:rsidR="008355C5" w:rsidRDefault="00000000">
      <w:r>
        <w:rPr>
          <w:rFonts w:ascii="Comic Sans MS" w:eastAsia="Comic Sans MS" w:hAnsi="Comic Sans MS"/>
          <w:sz w:val="21"/>
        </w:rPr>
        <w:t>hot piss doesn't melt toilet btw</w:t>
      </w:r>
    </w:p>
    <w:p w14:paraId="2B141553" w14:textId="77777777" w:rsidR="008355C5" w:rsidRDefault="008355C5"/>
    <w:p w14:paraId="3C82EBF7" w14:textId="77777777" w:rsidR="008355C5" w:rsidRDefault="00000000">
      <w:r>
        <w:rPr>
          <w:rFonts w:ascii="Comic Sans MS" w:eastAsia="Comic Sans MS" w:hAnsi="Comic Sans MS"/>
          <w:sz w:val="21"/>
        </w:rPr>
        <w:t>@d4ksh.com TWEET ARCHIVE</w:t>
      </w:r>
    </w:p>
    <w:p w14:paraId="05A34245" w14:textId="77777777" w:rsidR="008355C5" w:rsidRDefault="00000000">
      <w:r>
        <w:rPr>
          <w:rFonts w:ascii="Comic Sans MS" w:eastAsia="Comic Sans MS" w:hAnsi="Comic Sans MS"/>
          <w:sz w:val="21"/>
        </w:rPr>
        <w:t>2024-08-29 22:25:32</w:t>
      </w:r>
    </w:p>
    <w:p w14:paraId="6331F4E1" w14:textId="77777777" w:rsidR="008355C5" w:rsidRDefault="00000000">
      <w:r>
        <w:rPr>
          <w:rFonts w:ascii="Comic Sans MS" w:eastAsia="Comic Sans MS" w:hAnsi="Comic Sans MS"/>
          <w:sz w:val="21"/>
        </w:rPr>
        <w:t>all the good things that happened was while i listened to zyzz music and wasnt fat this is a sign</w:t>
      </w:r>
    </w:p>
    <w:p w14:paraId="0E8C5533" w14:textId="77777777" w:rsidR="008355C5" w:rsidRDefault="008355C5"/>
    <w:p w14:paraId="38AD49DD" w14:textId="77777777" w:rsidR="008355C5" w:rsidRDefault="00000000">
      <w:r>
        <w:rPr>
          <w:rFonts w:ascii="Comic Sans MS" w:eastAsia="Comic Sans MS" w:hAnsi="Comic Sans MS"/>
          <w:sz w:val="21"/>
        </w:rPr>
        <w:t>@d4ksh.com TWEET ARCHIVE</w:t>
      </w:r>
    </w:p>
    <w:p w14:paraId="6AF76FEF" w14:textId="77777777" w:rsidR="008355C5" w:rsidRDefault="00000000">
      <w:r>
        <w:rPr>
          <w:rFonts w:ascii="Comic Sans MS" w:eastAsia="Comic Sans MS" w:hAnsi="Comic Sans MS"/>
          <w:sz w:val="21"/>
        </w:rPr>
        <w:t>2024-08-29 23:36:32</w:t>
      </w:r>
    </w:p>
    <w:p w14:paraId="318E1D0F" w14:textId="77777777" w:rsidR="008355C5" w:rsidRDefault="00000000">
      <w:r>
        <w:rPr>
          <w:rFonts w:ascii="Comic Sans MS" w:eastAsia="Comic Sans MS" w:hAnsi="Comic Sans MS"/>
          <w:sz w:val="21"/>
        </w:rPr>
        <w:t>i got alot of info in my head</w:t>
      </w:r>
    </w:p>
    <w:p w14:paraId="33FD9E3E" w14:textId="77777777" w:rsidR="008355C5" w:rsidRDefault="008355C5"/>
    <w:p w14:paraId="23AC898A" w14:textId="77777777" w:rsidR="008355C5" w:rsidRDefault="00000000">
      <w:r>
        <w:rPr>
          <w:rFonts w:ascii="Comic Sans MS" w:eastAsia="Comic Sans MS" w:hAnsi="Comic Sans MS"/>
          <w:sz w:val="21"/>
        </w:rPr>
        <w:t>@d4ksh.com TWEET ARCHIVE</w:t>
      </w:r>
    </w:p>
    <w:p w14:paraId="2D2544E2" w14:textId="77777777" w:rsidR="008355C5" w:rsidRDefault="00000000">
      <w:r>
        <w:rPr>
          <w:rFonts w:ascii="Comic Sans MS" w:eastAsia="Comic Sans MS" w:hAnsi="Comic Sans MS"/>
          <w:sz w:val="21"/>
        </w:rPr>
        <w:t>2024-08-29 23:37:47</w:t>
      </w:r>
    </w:p>
    <w:p w14:paraId="09D04C1A" w14:textId="77777777" w:rsidR="008355C5" w:rsidRDefault="00000000">
      <w:r>
        <w:rPr>
          <w:rFonts w:ascii="Comic Sans MS" w:eastAsia="Comic Sans MS" w:hAnsi="Comic Sans MS"/>
          <w:sz w:val="21"/>
        </w:rPr>
        <w:t>hope i look as good as pharrell williams one day</w:t>
      </w:r>
    </w:p>
    <w:p w14:paraId="17042530" w14:textId="77777777" w:rsidR="008355C5" w:rsidRDefault="008355C5"/>
    <w:p w14:paraId="15136E91" w14:textId="77777777" w:rsidR="008355C5" w:rsidRDefault="00000000">
      <w:r>
        <w:rPr>
          <w:rFonts w:ascii="Comic Sans MS" w:eastAsia="Comic Sans MS" w:hAnsi="Comic Sans MS"/>
          <w:sz w:val="21"/>
        </w:rPr>
        <w:t>@d4ksh.com TWEET ARCHIVE</w:t>
      </w:r>
    </w:p>
    <w:p w14:paraId="25857922" w14:textId="77777777" w:rsidR="008355C5" w:rsidRDefault="00000000">
      <w:r>
        <w:rPr>
          <w:rFonts w:ascii="Comic Sans MS" w:eastAsia="Comic Sans MS" w:hAnsi="Comic Sans MS"/>
          <w:sz w:val="21"/>
        </w:rPr>
        <w:t>2024-08-30 00:02:12</w:t>
      </w:r>
    </w:p>
    <w:p w14:paraId="0C84D9A2" w14:textId="77777777" w:rsidR="008355C5" w:rsidRDefault="00000000">
      <w:r>
        <w:rPr>
          <w:rFonts w:ascii="Comic Sans MS" w:eastAsia="Comic Sans MS" w:hAnsi="Comic Sans MS"/>
          <w:sz w:val="21"/>
        </w:rPr>
        <w:t>net flicks you tube road blocks mind craft</w:t>
      </w:r>
    </w:p>
    <w:p w14:paraId="5F9DCBE1" w14:textId="77777777" w:rsidR="008355C5" w:rsidRDefault="008355C5"/>
    <w:p w14:paraId="43A36123" w14:textId="77777777" w:rsidR="008355C5" w:rsidRDefault="00000000">
      <w:r>
        <w:rPr>
          <w:rFonts w:ascii="Comic Sans MS" w:eastAsia="Comic Sans MS" w:hAnsi="Comic Sans MS"/>
          <w:sz w:val="21"/>
        </w:rPr>
        <w:t>@d4ksh.com TWEET ARCHIVE</w:t>
      </w:r>
    </w:p>
    <w:p w14:paraId="6DD252DB" w14:textId="77777777" w:rsidR="008355C5" w:rsidRDefault="00000000">
      <w:r>
        <w:rPr>
          <w:rFonts w:ascii="Comic Sans MS" w:eastAsia="Comic Sans MS" w:hAnsi="Comic Sans MS"/>
          <w:sz w:val="21"/>
        </w:rPr>
        <w:t>2024-08-30 00:07:06</w:t>
      </w:r>
    </w:p>
    <w:p w14:paraId="38C17EEA" w14:textId="77777777" w:rsidR="008355C5" w:rsidRDefault="00000000">
      <w:r>
        <w:rPr>
          <w:rFonts w:ascii="Comic Sans MS" w:eastAsia="Comic Sans MS" w:hAnsi="Comic Sans MS"/>
          <w:sz w:val="21"/>
        </w:rPr>
        <w:t>onxy</w:t>
      </w:r>
    </w:p>
    <w:p w14:paraId="722EAB4D" w14:textId="77777777" w:rsidR="008355C5" w:rsidRDefault="008355C5"/>
    <w:p w14:paraId="036E9014" w14:textId="77777777" w:rsidR="008355C5" w:rsidRDefault="00000000">
      <w:r>
        <w:rPr>
          <w:rFonts w:ascii="Comic Sans MS" w:eastAsia="Comic Sans MS" w:hAnsi="Comic Sans MS"/>
          <w:sz w:val="21"/>
        </w:rPr>
        <w:t>@d4ksh.com TWEET ARCHIVE</w:t>
      </w:r>
    </w:p>
    <w:p w14:paraId="439A0058" w14:textId="77777777" w:rsidR="008355C5" w:rsidRDefault="00000000">
      <w:r>
        <w:rPr>
          <w:rFonts w:ascii="Comic Sans MS" w:eastAsia="Comic Sans MS" w:hAnsi="Comic Sans MS"/>
          <w:sz w:val="21"/>
        </w:rPr>
        <w:t>2024-08-30 00:07:11</w:t>
      </w:r>
    </w:p>
    <w:p w14:paraId="060C08D6" w14:textId="77777777" w:rsidR="008355C5" w:rsidRDefault="00000000">
      <w:r>
        <w:rPr>
          <w:rFonts w:ascii="Comic Sans MS" w:eastAsia="Comic Sans MS" w:hAnsi="Comic Sans MS"/>
          <w:sz w:val="21"/>
        </w:rPr>
        <w:t>onyx .</w:t>
      </w:r>
    </w:p>
    <w:p w14:paraId="16BBBD8E" w14:textId="77777777" w:rsidR="008355C5" w:rsidRDefault="008355C5"/>
    <w:p w14:paraId="3B63B2D3" w14:textId="77777777" w:rsidR="008355C5" w:rsidRDefault="00000000">
      <w:r>
        <w:rPr>
          <w:rFonts w:ascii="Comic Sans MS" w:eastAsia="Comic Sans MS" w:hAnsi="Comic Sans MS"/>
          <w:sz w:val="21"/>
        </w:rPr>
        <w:t>@d4ksh.com TWEET ARCHIVE</w:t>
      </w:r>
    </w:p>
    <w:p w14:paraId="7AD01201" w14:textId="77777777" w:rsidR="008355C5" w:rsidRDefault="00000000">
      <w:r>
        <w:rPr>
          <w:rFonts w:ascii="Comic Sans MS" w:eastAsia="Comic Sans MS" w:hAnsi="Comic Sans MS"/>
          <w:sz w:val="21"/>
        </w:rPr>
        <w:t>2024-08-30 00:32:08</w:t>
      </w:r>
    </w:p>
    <w:p w14:paraId="1B4FA9E6" w14:textId="77777777" w:rsidR="008355C5" w:rsidRDefault="00000000">
      <w:r>
        <w:rPr>
          <w:rFonts w:ascii="Comic Sans MS" w:eastAsia="Comic Sans MS" w:hAnsi="Comic Sans MS"/>
          <w:sz w:val="21"/>
        </w:rPr>
        <w:t>never too late</w:t>
      </w:r>
    </w:p>
    <w:p w14:paraId="5A35A7DB" w14:textId="77777777" w:rsidR="008355C5" w:rsidRDefault="008355C5"/>
    <w:p w14:paraId="57756B74" w14:textId="77777777" w:rsidR="008355C5" w:rsidRDefault="00000000">
      <w:r>
        <w:rPr>
          <w:rFonts w:ascii="Comic Sans MS" w:eastAsia="Comic Sans MS" w:hAnsi="Comic Sans MS"/>
          <w:sz w:val="21"/>
        </w:rPr>
        <w:lastRenderedPageBreak/>
        <w:t>@d4ksh.com TWEET ARCHIVE</w:t>
      </w:r>
    </w:p>
    <w:p w14:paraId="4EA81463" w14:textId="77777777" w:rsidR="008355C5" w:rsidRDefault="00000000">
      <w:r>
        <w:rPr>
          <w:rFonts w:ascii="Comic Sans MS" w:eastAsia="Comic Sans MS" w:hAnsi="Comic Sans MS"/>
          <w:sz w:val="21"/>
        </w:rPr>
        <w:t>2024-08-30 11:48:02</w:t>
      </w:r>
    </w:p>
    <w:p w14:paraId="2122EC3D" w14:textId="77777777" w:rsidR="008355C5" w:rsidRDefault="00000000">
      <w:r>
        <w:rPr>
          <w:rFonts w:ascii="Comic Sans MS" w:eastAsia="Comic Sans MS" w:hAnsi="Comic Sans MS"/>
          <w:sz w:val="21"/>
        </w:rPr>
        <w:t>i have headache</w:t>
      </w:r>
    </w:p>
    <w:p w14:paraId="53CDA492" w14:textId="77777777" w:rsidR="008355C5" w:rsidRDefault="008355C5"/>
    <w:p w14:paraId="132F48A9" w14:textId="77777777" w:rsidR="008355C5" w:rsidRDefault="00000000">
      <w:r>
        <w:rPr>
          <w:rFonts w:ascii="Comic Sans MS" w:eastAsia="Comic Sans MS" w:hAnsi="Comic Sans MS"/>
          <w:sz w:val="21"/>
        </w:rPr>
        <w:t>@d4ksh.com TWEET ARCHIVE</w:t>
      </w:r>
    </w:p>
    <w:p w14:paraId="18034A26" w14:textId="77777777" w:rsidR="008355C5" w:rsidRDefault="00000000">
      <w:r>
        <w:rPr>
          <w:rFonts w:ascii="Comic Sans MS" w:eastAsia="Comic Sans MS" w:hAnsi="Comic Sans MS"/>
          <w:sz w:val="21"/>
        </w:rPr>
        <w:t>2024-08-30 15:28:46</w:t>
      </w:r>
    </w:p>
    <w:p w14:paraId="5140439C" w14:textId="77777777" w:rsidR="008355C5" w:rsidRDefault="00000000">
      <w:r>
        <w:rPr>
          <w:rFonts w:ascii="Comic Sans MS" w:eastAsia="Comic Sans MS" w:hAnsi="Comic Sans MS"/>
          <w:sz w:val="21"/>
        </w:rPr>
        <w:t xml:space="preserve">free tibet </w:t>
      </w:r>
      <w:r>
        <w:rPr>
          <w:rFonts w:ascii="Comic Sans MS" w:eastAsia="Comic Sans MS" w:hAnsi="Comic Sans MS"/>
          <w:sz w:val="21"/>
        </w:rPr>
        <w:br/>
      </w:r>
      <w:r>
        <w:rPr>
          <w:rFonts w:ascii="Comic Sans MS" w:eastAsia="Comic Sans MS" w:hAnsi="Comic Sans MS"/>
          <w:sz w:val="21"/>
        </w:rPr>
        <w:br/>
        <w:t>say no to the CCP</w:t>
      </w:r>
    </w:p>
    <w:p w14:paraId="296E8D2B" w14:textId="77777777" w:rsidR="008355C5" w:rsidRDefault="008355C5"/>
    <w:p w14:paraId="112A67C4" w14:textId="77777777" w:rsidR="008355C5" w:rsidRDefault="00000000">
      <w:r>
        <w:rPr>
          <w:rFonts w:ascii="Comic Sans MS" w:eastAsia="Comic Sans MS" w:hAnsi="Comic Sans MS"/>
          <w:sz w:val="21"/>
        </w:rPr>
        <w:t>@d4ksh.com TWEET ARCHIVE</w:t>
      </w:r>
    </w:p>
    <w:p w14:paraId="22DB8613" w14:textId="77777777" w:rsidR="008355C5" w:rsidRDefault="00000000">
      <w:r>
        <w:rPr>
          <w:rFonts w:ascii="Comic Sans MS" w:eastAsia="Comic Sans MS" w:hAnsi="Comic Sans MS"/>
          <w:sz w:val="21"/>
        </w:rPr>
        <w:t>2024-08-30 17:40:22</w:t>
      </w:r>
    </w:p>
    <w:p w14:paraId="5AB33F66" w14:textId="77777777" w:rsidR="008355C5" w:rsidRDefault="00000000">
      <w:r>
        <w:rPr>
          <w:rFonts w:ascii="Comic Sans MS" w:eastAsia="Comic Sans MS" w:hAnsi="Comic Sans MS"/>
          <w:sz w:val="21"/>
        </w:rPr>
        <w:t>he</w:t>
      </w:r>
    </w:p>
    <w:p w14:paraId="2994043F" w14:textId="77777777" w:rsidR="008355C5" w:rsidRDefault="008355C5"/>
    <w:p w14:paraId="2E73B6B6" w14:textId="77777777" w:rsidR="008355C5" w:rsidRDefault="00000000">
      <w:r>
        <w:rPr>
          <w:rFonts w:ascii="Comic Sans MS" w:eastAsia="Comic Sans MS" w:hAnsi="Comic Sans MS"/>
          <w:sz w:val="21"/>
        </w:rPr>
        <w:t>@d4ksh.com TWEET ARCHIVE</w:t>
      </w:r>
    </w:p>
    <w:p w14:paraId="28352515" w14:textId="77777777" w:rsidR="008355C5" w:rsidRDefault="00000000">
      <w:r>
        <w:rPr>
          <w:rFonts w:ascii="Comic Sans MS" w:eastAsia="Comic Sans MS" w:hAnsi="Comic Sans MS"/>
          <w:sz w:val="21"/>
        </w:rPr>
        <w:t>2024-08-31 00:27:08</w:t>
      </w:r>
    </w:p>
    <w:p w14:paraId="19DC5C9D" w14:textId="77777777" w:rsidR="008355C5" w:rsidRDefault="00000000">
      <w:r>
        <w:rPr>
          <w:rFonts w:ascii="Comic Sans MS" w:eastAsia="Comic Sans MS" w:hAnsi="Comic Sans MS"/>
          <w:sz w:val="21"/>
        </w:rPr>
        <w:t>gotta have them ribs</w:t>
      </w:r>
    </w:p>
    <w:p w14:paraId="35D9BF8A" w14:textId="77777777" w:rsidR="008355C5" w:rsidRDefault="008355C5"/>
    <w:p w14:paraId="7D95D610" w14:textId="77777777" w:rsidR="008355C5" w:rsidRDefault="00000000">
      <w:r>
        <w:rPr>
          <w:rFonts w:ascii="Comic Sans MS" w:eastAsia="Comic Sans MS" w:hAnsi="Comic Sans MS"/>
          <w:sz w:val="21"/>
        </w:rPr>
        <w:t>@d4ksh.com TWEET ARCHIVE</w:t>
      </w:r>
    </w:p>
    <w:p w14:paraId="78422835" w14:textId="77777777" w:rsidR="008355C5" w:rsidRDefault="00000000">
      <w:r>
        <w:rPr>
          <w:rFonts w:ascii="Comic Sans MS" w:eastAsia="Comic Sans MS" w:hAnsi="Comic Sans MS"/>
          <w:sz w:val="21"/>
        </w:rPr>
        <w:t>2024-08-31 00:35:09</w:t>
      </w:r>
    </w:p>
    <w:p w14:paraId="1D0D77F6" w14:textId="77777777" w:rsidR="008355C5" w:rsidRDefault="00000000">
      <w:r>
        <w:rPr>
          <w:rFonts w:ascii="Comic Sans MS" w:eastAsia="Comic Sans MS" w:hAnsi="Comic Sans MS"/>
          <w:sz w:val="21"/>
        </w:rPr>
        <w:t>s clubbbbb gonna take you high!</w:t>
      </w:r>
    </w:p>
    <w:p w14:paraId="28BFD1D7" w14:textId="77777777" w:rsidR="008355C5" w:rsidRDefault="008355C5"/>
    <w:p w14:paraId="61E1E4CB" w14:textId="77777777" w:rsidR="008355C5" w:rsidRDefault="00000000">
      <w:r>
        <w:rPr>
          <w:rFonts w:ascii="Comic Sans MS" w:eastAsia="Comic Sans MS" w:hAnsi="Comic Sans MS"/>
          <w:sz w:val="21"/>
        </w:rPr>
        <w:t>@d4ksh.com TWEET ARCHIVE</w:t>
      </w:r>
    </w:p>
    <w:p w14:paraId="321328B9" w14:textId="77777777" w:rsidR="008355C5" w:rsidRDefault="00000000">
      <w:r>
        <w:rPr>
          <w:rFonts w:ascii="Comic Sans MS" w:eastAsia="Comic Sans MS" w:hAnsi="Comic Sans MS"/>
          <w:sz w:val="21"/>
        </w:rPr>
        <w:t>2024-08-31 01:03:44</w:t>
      </w:r>
    </w:p>
    <w:p w14:paraId="240E070B" w14:textId="77777777" w:rsidR="008355C5" w:rsidRDefault="00000000">
      <w:r>
        <w:rPr>
          <w:rFonts w:ascii="Comic Sans MS" w:eastAsia="Comic Sans MS" w:hAnsi="Comic Sans MS"/>
          <w:sz w:val="21"/>
        </w:rPr>
        <w:t>im on keto diet again day 1 kgs lost 0</w:t>
      </w:r>
    </w:p>
    <w:p w14:paraId="4930EF90" w14:textId="77777777" w:rsidR="008355C5" w:rsidRDefault="008355C5"/>
    <w:p w14:paraId="7563347C" w14:textId="77777777" w:rsidR="008355C5" w:rsidRDefault="00000000">
      <w:r>
        <w:rPr>
          <w:rFonts w:ascii="Comic Sans MS" w:eastAsia="Comic Sans MS" w:hAnsi="Comic Sans MS"/>
          <w:sz w:val="21"/>
        </w:rPr>
        <w:t>@d4ksh.com TWEET ARCHIVE</w:t>
      </w:r>
    </w:p>
    <w:p w14:paraId="79E17CB1" w14:textId="77777777" w:rsidR="008355C5" w:rsidRDefault="00000000">
      <w:r>
        <w:rPr>
          <w:rFonts w:ascii="Comic Sans MS" w:eastAsia="Comic Sans MS" w:hAnsi="Comic Sans MS"/>
          <w:sz w:val="21"/>
        </w:rPr>
        <w:t>2024-08-31 02:57:02</w:t>
      </w:r>
    </w:p>
    <w:p w14:paraId="5A79980C" w14:textId="77777777" w:rsidR="008355C5" w:rsidRDefault="00000000">
      <w:r>
        <w:rPr>
          <w:rFonts w:ascii="Comic Sans MS" w:eastAsia="Comic Sans MS" w:hAnsi="Comic Sans MS"/>
          <w:sz w:val="21"/>
        </w:rPr>
        <w:t>the foxes r having sex or something</w:t>
      </w:r>
    </w:p>
    <w:p w14:paraId="05CAE70B" w14:textId="77777777" w:rsidR="008355C5" w:rsidRDefault="008355C5"/>
    <w:p w14:paraId="540E4CF0" w14:textId="77777777" w:rsidR="008355C5" w:rsidRDefault="00000000">
      <w:r>
        <w:rPr>
          <w:rFonts w:ascii="Comic Sans MS" w:eastAsia="Comic Sans MS" w:hAnsi="Comic Sans MS"/>
          <w:sz w:val="21"/>
        </w:rPr>
        <w:t>@d4ksh.com TWEET ARCHIVE</w:t>
      </w:r>
    </w:p>
    <w:p w14:paraId="43AA7904" w14:textId="77777777" w:rsidR="008355C5" w:rsidRDefault="00000000">
      <w:r>
        <w:rPr>
          <w:rFonts w:ascii="Comic Sans MS" w:eastAsia="Comic Sans MS" w:hAnsi="Comic Sans MS"/>
          <w:sz w:val="21"/>
        </w:rPr>
        <w:t>2024-08-31 02:57:34</w:t>
      </w:r>
    </w:p>
    <w:p w14:paraId="7DF16285" w14:textId="77777777" w:rsidR="008355C5" w:rsidRDefault="00000000">
      <w:r>
        <w:rPr>
          <w:rFonts w:ascii="Comic Sans MS" w:eastAsia="Comic Sans MS" w:hAnsi="Comic Sans MS"/>
          <w:sz w:val="21"/>
        </w:rPr>
        <w:t>im s im s im s</w:t>
      </w:r>
    </w:p>
    <w:p w14:paraId="305D80E1" w14:textId="77777777" w:rsidR="008355C5" w:rsidRDefault="008355C5"/>
    <w:p w14:paraId="0E25F542" w14:textId="77777777" w:rsidR="008355C5" w:rsidRDefault="00000000">
      <w:r>
        <w:rPr>
          <w:rFonts w:ascii="Comic Sans MS" w:eastAsia="Comic Sans MS" w:hAnsi="Comic Sans MS"/>
          <w:sz w:val="21"/>
        </w:rPr>
        <w:t>@d4ksh.com TWEET ARCHIVE</w:t>
      </w:r>
    </w:p>
    <w:p w14:paraId="613E9D52" w14:textId="77777777" w:rsidR="008355C5" w:rsidRDefault="00000000">
      <w:r>
        <w:rPr>
          <w:rFonts w:ascii="Comic Sans MS" w:eastAsia="Comic Sans MS" w:hAnsi="Comic Sans MS"/>
          <w:sz w:val="21"/>
        </w:rPr>
        <w:t>2024-08-31 02:57:44</w:t>
      </w:r>
    </w:p>
    <w:p w14:paraId="3A264368" w14:textId="77777777" w:rsidR="008355C5" w:rsidRDefault="00000000">
      <w:r>
        <w:rPr>
          <w:rFonts w:ascii="Comic Sans MS" w:eastAsia="Comic Sans MS" w:hAnsi="Comic Sans MS"/>
          <w:sz w:val="21"/>
        </w:rPr>
        <w:t>sims???</w:t>
      </w:r>
    </w:p>
    <w:p w14:paraId="68F4C6D8" w14:textId="77777777" w:rsidR="008355C5" w:rsidRDefault="008355C5"/>
    <w:p w14:paraId="117D330C" w14:textId="77777777" w:rsidR="008355C5" w:rsidRDefault="00000000">
      <w:r>
        <w:rPr>
          <w:rFonts w:ascii="Comic Sans MS" w:eastAsia="Comic Sans MS" w:hAnsi="Comic Sans MS"/>
          <w:sz w:val="21"/>
        </w:rPr>
        <w:t>@d4ksh.com TWEET ARCHIVE</w:t>
      </w:r>
    </w:p>
    <w:p w14:paraId="0B1C2064" w14:textId="77777777" w:rsidR="008355C5" w:rsidRDefault="00000000">
      <w:r>
        <w:rPr>
          <w:rFonts w:ascii="Comic Sans MS" w:eastAsia="Comic Sans MS" w:hAnsi="Comic Sans MS"/>
          <w:sz w:val="21"/>
        </w:rPr>
        <w:t>2024-08-31 03:00:57</w:t>
      </w:r>
    </w:p>
    <w:p w14:paraId="51134550" w14:textId="77777777" w:rsidR="008355C5" w:rsidRDefault="00000000">
      <w:r>
        <w:rPr>
          <w:rFonts w:ascii="Comic Sans MS" w:eastAsia="Comic Sans MS" w:hAnsi="Comic Sans MS"/>
          <w:sz w:val="21"/>
        </w:rPr>
        <w:t>call of duty 5 in 1 soap for gamers</w:t>
      </w:r>
    </w:p>
    <w:p w14:paraId="6B56F59C" w14:textId="77777777" w:rsidR="008355C5" w:rsidRDefault="008355C5"/>
    <w:p w14:paraId="021962ED" w14:textId="77777777" w:rsidR="008355C5" w:rsidRDefault="00000000">
      <w:r>
        <w:rPr>
          <w:rFonts w:ascii="Comic Sans MS" w:eastAsia="Comic Sans MS" w:hAnsi="Comic Sans MS"/>
          <w:sz w:val="21"/>
        </w:rPr>
        <w:t>@d4ksh.com TWEET ARCHIVE</w:t>
      </w:r>
    </w:p>
    <w:p w14:paraId="22F4DE50" w14:textId="77777777" w:rsidR="008355C5" w:rsidRDefault="00000000">
      <w:r>
        <w:rPr>
          <w:rFonts w:ascii="Comic Sans MS" w:eastAsia="Comic Sans MS" w:hAnsi="Comic Sans MS"/>
          <w:sz w:val="21"/>
        </w:rPr>
        <w:t>2024-08-31 12:50:49</w:t>
      </w:r>
    </w:p>
    <w:p w14:paraId="27017018" w14:textId="77777777" w:rsidR="008355C5" w:rsidRDefault="00000000">
      <w:r>
        <w:rPr>
          <w:rFonts w:ascii="Comic Sans MS" w:eastAsia="Comic Sans MS" w:hAnsi="Comic Sans MS"/>
          <w:sz w:val="21"/>
        </w:rPr>
        <w:t>make one where stewie an electrician 😂❤️</w:t>
      </w:r>
    </w:p>
    <w:p w14:paraId="7D3608B4" w14:textId="77777777" w:rsidR="008355C5" w:rsidRDefault="008355C5"/>
    <w:p w14:paraId="1CF8E63E" w14:textId="77777777" w:rsidR="008355C5" w:rsidRDefault="00000000">
      <w:r>
        <w:rPr>
          <w:rFonts w:ascii="Comic Sans MS" w:eastAsia="Comic Sans MS" w:hAnsi="Comic Sans MS"/>
          <w:sz w:val="21"/>
        </w:rPr>
        <w:t>@d4ksh.com TWEET ARCHIVE</w:t>
      </w:r>
    </w:p>
    <w:p w14:paraId="13A58DF3" w14:textId="77777777" w:rsidR="008355C5" w:rsidRDefault="00000000">
      <w:r>
        <w:rPr>
          <w:rFonts w:ascii="Comic Sans MS" w:eastAsia="Comic Sans MS" w:hAnsi="Comic Sans MS"/>
          <w:sz w:val="21"/>
        </w:rPr>
        <w:t>2024-08-31 12:50:59</w:t>
      </w:r>
    </w:p>
    <w:p w14:paraId="51436A4F" w14:textId="77777777" w:rsidR="008355C5" w:rsidRDefault="00000000">
      <w:r>
        <w:rPr>
          <w:rFonts w:ascii="Comic Sans MS" w:eastAsia="Comic Sans MS" w:hAnsi="Comic Sans MS"/>
          <w:sz w:val="21"/>
        </w:rPr>
        <w:t>make one where stewie an electrician 😂❤️我有很多资产make one where stewie an electrician 😂❤️make one where stewie an electrician 😂❤️</w:t>
      </w:r>
    </w:p>
    <w:p w14:paraId="22523A09" w14:textId="77777777" w:rsidR="008355C5" w:rsidRDefault="008355C5"/>
    <w:p w14:paraId="47891CDF" w14:textId="77777777" w:rsidR="008355C5" w:rsidRDefault="00000000">
      <w:r>
        <w:rPr>
          <w:rFonts w:ascii="Comic Sans MS" w:eastAsia="Comic Sans MS" w:hAnsi="Comic Sans MS"/>
          <w:sz w:val="21"/>
        </w:rPr>
        <w:t>@d4ksh.com TWEET ARCHIVE</w:t>
      </w:r>
    </w:p>
    <w:p w14:paraId="72257A4A" w14:textId="77777777" w:rsidR="008355C5" w:rsidRDefault="00000000">
      <w:r>
        <w:rPr>
          <w:rFonts w:ascii="Comic Sans MS" w:eastAsia="Comic Sans MS" w:hAnsi="Comic Sans MS"/>
          <w:sz w:val="21"/>
        </w:rPr>
        <w:t>2024-08-31 12:52:04</w:t>
      </w:r>
    </w:p>
    <w:p w14:paraId="22D15C93" w14:textId="77777777" w:rsidR="008355C5" w:rsidRDefault="00000000">
      <w:r>
        <w:rPr>
          <w:rFonts w:ascii="Comic Sans MS" w:eastAsia="Comic Sans MS" w:hAnsi="Comic Sans MS"/>
          <w:sz w:val="21"/>
        </w:rPr>
        <w:t>I POST CRAZY FARTS😈🔌</w:t>
      </w:r>
    </w:p>
    <w:p w14:paraId="54D93843" w14:textId="77777777" w:rsidR="008355C5" w:rsidRDefault="008355C5"/>
    <w:p w14:paraId="2C503968" w14:textId="77777777" w:rsidR="008355C5" w:rsidRDefault="00000000">
      <w:r>
        <w:rPr>
          <w:rFonts w:ascii="Comic Sans MS" w:eastAsia="Comic Sans MS" w:hAnsi="Comic Sans MS"/>
          <w:sz w:val="21"/>
        </w:rPr>
        <w:t>@d4ksh.com TWEET ARCHIVE</w:t>
      </w:r>
    </w:p>
    <w:p w14:paraId="1CB7272C" w14:textId="77777777" w:rsidR="008355C5" w:rsidRDefault="00000000">
      <w:r>
        <w:rPr>
          <w:rFonts w:ascii="Comic Sans MS" w:eastAsia="Comic Sans MS" w:hAnsi="Comic Sans MS"/>
          <w:sz w:val="21"/>
        </w:rPr>
        <w:t>2024-08-31 12:57:42</w:t>
      </w:r>
    </w:p>
    <w:p w14:paraId="3966750A" w14:textId="77777777" w:rsidR="008355C5" w:rsidRDefault="00000000">
      <w:r>
        <w:rPr>
          <w:rFonts w:ascii="Comic Sans MS" w:eastAsia="Comic Sans MS" w:hAnsi="Comic Sans MS"/>
          <w:sz w:val="21"/>
        </w:rPr>
        <w:t>im crine shitting this is the worst illness to have i</w:t>
      </w:r>
    </w:p>
    <w:p w14:paraId="2AA4C0FF" w14:textId="77777777" w:rsidR="008355C5" w:rsidRDefault="008355C5"/>
    <w:p w14:paraId="0D8CD19A" w14:textId="77777777" w:rsidR="008355C5" w:rsidRDefault="00000000">
      <w:r>
        <w:rPr>
          <w:rFonts w:ascii="Comic Sans MS" w:eastAsia="Comic Sans MS" w:hAnsi="Comic Sans MS"/>
          <w:sz w:val="21"/>
        </w:rPr>
        <w:t>@d4ksh.com TWEET ARCHIVE</w:t>
      </w:r>
    </w:p>
    <w:p w14:paraId="6E51C80D" w14:textId="77777777" w:rsidR="008355C5" w:rsidRDefault="00000000">
      <w:r>
        <w:rPr>
          <w:rFonts w:ascii="Comic Sans MS" w:eastAsia="Comic Sans MS" w:hAnsi="Comic Sans MS"/>
          <w:sz w:val="21"/>
        </w:rPr>
        <w:t>2024-08-31 13:02:27</w:t>
      </w:r>
    </w:p>
    <w:p w14:paraId="52748306" w14:textId="77777777" w:rsidR="008355C5" w:rsidRDefault="00000000">
      <w:r>
        <w:rPr>
          <w:rFonts w:ascii="Comic Sans MS" w:eastAsia="Comic Sans MS" w:hAnsi="Comic Sans MS"/>
          <w:sz w:val="21"/>
        </w:rPr>
        <w:t>cant enjoy life like everybody else i have chronic shitting illness also autism and 5'6</w:t>
      </w:r>
    </w:p>
    <w:p w14:paraId="5AD35106" w14:textId="77777777" w:rsidR="008355C5" w:rsidRDefault="008355C5"/>
    <w:p w14:paraId="77D836D5" w14:textId="77777777" w:rsidR="008355C5" w:rsidRDefault="00000000">
      <w:r>
        <w:rPr>
          <w:rFonts w:ascii="Comic Sans MS" w:eastAsia="Comic Sans MS" w:hAnsi="Comic Sans MS"/>
          <w:sz w:val="21"/>
        </w:rPr>
        <w:t>@d4ksh.com TWEET ARCHIVE</w:t>
      </w:r>
    </w:p>
    <w:p w14:paraId="3CBC798C" w14:textId="77777777" w:rsidR="008355C5" w:rsidRDefault="00000000">
      <w:r>
        <w:rPr>
          <w:rFonts w:ascii="Comic Sans MS" w:eastAsia="Comic Sans MS" w:hAnsi="Comic Sans MS"/>
          <w:sz w:val="21"/>
        </w:rPr>
        <w:t>2024-08-31 13:06:19</w:t>
      </w:r>
    </w:p>
    <w:p w14:paraId="258FC68E" w14:textId="77777777" w:rsidR="008355C5" w:rsidRDefault="00000000">
      <w:r>
        <w:rPr>
          <w:rFonts w:ascii="Comic Sans MS" w:eastAsia="Comic Sans MS" w:hAnsi="Comic Sans MS"/>
          <w:sz w:val="21"/>
        </w:rPr>
        <w:t>just had my grandma listening to lil jon</w:t>
      </w:r>
    </w:p>
    <w:p w14:paraId="17C0EF22" w14:textId="77777777" w:rsidR="008355C5" w:rsidRDefault="008355C5"/>
    <w:p w14:paraId="5FA2B202" w14:textId="77777777" w:rsidR="008355C5" w:rsidRDefault="00000000">
      <w:r>
        <w:rPr>
          <w:rFonts w:ascii="Comic Sans MS" w:eastAsia="Comic Sans MS" w:hAnsi="Comic Sans MS"/>
          <w:sz w:val="21"/>
        </w:rPr>
        <w:t>@d4ksh.com TWEET ARCHIVE</w:t>
      </w:r>
    </w:p>
    <w:p w14:paraId="7F93DB94" w14:textId="77777777" w:rsidR="008355C5" w:rsidRDefault="00000000">
      <w:r>
        <w:rPr>
          <w:rFonts w:ascii="Comic Sans MS" w:eastAsia="Comic Sans MS" w:hAnsi="Comic Sans MS"/>
          <w:sz w:val="21"/>
        </w:rPr>
        <w:t>2024-08-31 13:07:04</w:t>
      </w:r>
    </w:p>
    <w:p w14:paraId="665BA956" w14:textId="77777777" w:rsidR="008355C5" w:rsidRDefault="00000000">
      <w:r>
        <w:rPr>
          <w:rFonts w:ascii="Comic Sans MS" w:eastAsia="Comic Sans MS" w:hAnsi="Comic Sans MS"/>
          <w:sz w:val="21"/>
        </w:rPr>
        <w:t>im the tallest in my famly at 5'6</w:t>
      </w:r>
    </w:p>
    <w:p w14:paraId="657C29B9" w14:textId="77777777" w:rsidR="008355C5" w:rsidRDefault="008355C5"/>
    <w:p w14:paraId="6759841C" w14:textId="77777777" w:rsidR="008355C5" w:rsidRDefault="00000000">
      <w:r>
        <w:rPr>
          <w:rFonts w:ascii="Comic Sans MS" w:eastAsia="Comic Sans MS" w:hAnsi="Comic Sans MS"/>
          <w:sz w:val="21"/>
        </w:rPr>
        <w:t>@d4ksh.com TWEET ARCHIVE</w:t>
      </w:r>
    </w:p>
    <w:p w14:paraId="702E0135" w14:textId="77777777" w:rsidR="008355C5" w:rsidRDefault="00000000">
      <w:r>
        <w:rPr>
          <w:rFonts w:ascii="Comic Sans MS" w:eastAsia="Comic Sans MS" w:hAnsi="Comic Sans MS"/>
          <w:sz w:val="21"/>
        </w:rPr>
        <w:t>2024-08-31 13:07:40</w:t>
      </w:r>
    </w:p>
    <w:p w14:paraId="2FF142B2" w14:textId="77777777" w:rsidR="008355C5" w:rsidRDefault="00000000">
      <w:r>
        <w:rPr>
          <w:rFonts w:ascii="Comic Sans MS" w:eastAsia="Comic Sans MS" w:hAnsi="Comic Sans MS"/>
          <w:sz w:val="21"/>
        </w:rPr>
        <w:t>siri hey siri</w:t>
      </w:r>
    </w:p>
    <w:p w14:paraId="5598647B" w14:textId="77777777" w:rsidR="008355C5" w:rsidRDefault="008355C5"/>
    <w:p w14:paraId="525396E7" w14:textId="77777777" w:rsidR="008355C5" w:rsidRDefault="00000000">
      <w:r>
        <w:rPr>
          <w:rFonts w:ascii="Comic Sans MS" w:eastAsia="Comic Sans MS" w:hAnsi="Comic Sans MS"/>
          <w:sz w:val="21"/>
        </w:rPr>
        <w:lastRenderedPageBreak/>
        <w:t>@d4ksh.com TWEET ARCHIVE</w:t>
      </w:r>
    </w:p>
    <w:p w14:paraId="6BD0FC0C" w14:textId="77777777" w:rsidR="008355C5" w:rsidRDefault="00000000">
      <w:r>
        <w:rPr>
          <w:rFonts w:ascii="Comic Sans MS" w:eastAsia="Comic Sans MS" w:hAnsi="Comic Sans MS"/>
          <w:sz w:val="21"/>
        </w:rPr>
        <w:t>2024-08-31 13:08:27</w:t>
      </w:r>
    </w:p>
    <w:p w14:paraId="4B625A49" w14:textId="77777777" w:rsidR="008355C5" w:rsidRDefault="00000000">
      <w:r>
        <w:rPr>
          <w:rFonts w:ascii="Comic Sans MS" w:eastAsia="Comic Sans MS" w:hAnsi="Comic Sans MS"/>
          <w:sz w:val="21"/>
        </w:rPr>
        <w:t>hey googoo what's the weather in auckland</w:t>
      </w:r>
    </w:p>
    <w:p w14:paraId="172E7B03" w14:textId="77777777" w:rsidR="008355C5" w:rsidRDefault="008355C5"/>
    <w:p w14:paraId="6D31E96B" w14:textId="77777777" w:rsidR="008355C5" w:rsidRDefault="00000000">
      <w:r>
        <w:rPr>
          <w:rFonts w:ascii="Comic Sans MS" w:eastAsia="Comic Sans MS" w:hAnsi="Comic Sans MS"/>
          <w:sz w:val="21"/>
        </w:rPr>
        <w:t>@d4ksh.com TWEET ARCHIVE</w:t>
      </w:r>
    </w:p>
    <w:p w14:paraId="2ED4AB14" w14:textId="77777777" w:rsidR="008355C5" w:rsidRDefault="00000000">
      <w:r>
        <w:rPr>
          <w:rFonts w:ascii="Comic Sans MS" w:eastAsia="Comic Sans MS" w:hAnsi="Comic Sans MS"/>
          <w:sz w:val="21"/>
        </w:rPr>
        <w:t>2024-08-31 13:09:37</w:t>
      </w:r>
    </w:p>
    <w:p w14:paraId="2FB3E5D3" w14:textId="77777777" w:rsidR="008355C5" w:rsidRDefault="00000000">
      <w:r>
        <w:rPr>
          <w:rFonts w:ascii="Comic Sans MS" w:eastAsia="Comic Sans MS" w:hAnsi="Comic Sans MS"/>
          <w:sz w:val="21"/>
        </w:rPr>
        <w:t>were nigerians allowed to say they're british before 1960</w:t>
      </w:r>
    </w:p>
    <w:p w14:paraId="2384950A" w14:textId="77777777" w:rsidR="008355C5" w:rsidRDefault="008355C5"/>
    <w:p w14:paraId="30565BC1" w14:textId="77777777" w:rsidR="008355C5" w:rsidRDefault="00000000">
      <w:r>
        <w:rPr>
          <w:rFonts w:ascii="Comic Sans MS" w:eastAsia="Comic Sans MS" w:hAnsi="Comic Sans MS"/>
          <w:sz w:val="21"/>
        </w:rPr>
        <w:t>@d4ksh.com TWEET ARCHIVE</w:t>
      </w:r>
    </w:p>
    <w:p w14:paraId="7C0ABAA6" w14:textId="77777777" w:rsidR="008355C5" w:rsidRDefault="00000000">
      <w:r>
        <w:rPr>
          <w:rFonts w:ascii="Comic Sans MS" w:eastAsia="Comic Sans MS" w:hAnsi="Comic Sans MS"/>
          <w:sz w:val="21"/>
        </w:rPr>
        <w:t>2024-08-31 13:11:08</w:t>
      </w:r>
    </w:p>
    <w:p w14:paraId="42A773B5" w14:textId="77777777" w:rsidR="008355C5" w:rsidRDefault="00000000">
      <w:r>
        <w:rPr>
          <w:rFonts w:ascii="Comic Sans MS" w:eastAsia="Comic Sans MS" w:hAnsi="Comic Sans MS"/>
          <w:sz w:val="21"/>
        </w:rPr>
        <w:t>love pharrell williams rn</w:t>
      </w:r>
    </w:p>
    <w:p w14:paraId="2D0EB4E8" w14:textId="77777777" w:rsidR="008355C5" w:rsidRDefault="008355C5"/>
    <w:p w14:paraId="283EED11" w14:textId="77777777" w:rsidR="008355C5" w:rsidRDefault="00000000">
      <w:r>
        <w:rPr>
          <w:rFonts w:ascii="Comic Sans MS" w:eastAsia="Comic Sans MS" w:hAnsi="Comic Sans MS"/>
          <w:sz w:val="21"/>
        </w:rPr>
        <w:t>@d4ksh.com TWEET ARCHIVE</w:t>
      </w:r>
    </w:p>
    <w:p w14:paraId="11197547" w14:textId="77777777" w:rsidR="008355C5" w:rsidRDefault="00000000">
      <w:r>
        <w:rPr>
          <w:rFonts w:ascii="Comic Sans MS" w:eastAsia="Comic Sans MS" w:hAnsi="Comic Sans MS"/>
          <w:sz w:val="21"/>
        </w:rPr>
        <w:t>2024-08-31 13:13:21</w:t>
      </w:r>
    </w:p>
    <w:p w14:paraId="18B4DEF1" w14:textId="77777777" w:rsidR="008355C5" w:rsidRDefault="00000000">
      <w:r>
        <w:rPr>
          <w:rFonts w:ascii="Comic Sans MS" w:eastAsia="Comic Sans MS" w:hAnsi="Comic Sans MS"/>
          <w:sz w:val="21"/>
        </w:rPr>
        <w:t>90s songs love saying "tonight"</w:t>
      </w:r>
    </w:p>
    <w:p w14:paraId="6DD9753A" w14:textId="77777777" w:rsidR="008355C5" w:rsidRDefault="008355C5"/>
    <w:p w14:paraId="4A731C51" w14:textId="77777777" w:rsidR="008355C5" w:rsidRDefault="00000000">
      <w:r>
        <w:rPr>
          <w:rFonts w:ascii="Comic Sans MS" w:eastAsia="Comic Sans MS" w:hAnsi="Comic Sans MS"/>
          <w:sz w:val="21"/>
        </w:rPr>
        <w:t>@d4ksh.com TWEET ARCHIVE</w:t>
      </w:r>
    </w:p>
    <w:p w14:paraId="3D123EFF" w14:textId="77777777" w:rsidR="008355C5" w:rsidRDefault="00000000">
      <w:r>
        <w:rPr>
          <w:rFonts w:ascii="Comic Sans MS" w:eastAsia="Comic Sans MS" w:hAnsi="Comic Sans MS"/>
          <w:sz w:val="21"/>
        </w:rPr>
        <w:t>2024-08-31 13:14:23</w:t>
      </w:r>
    </w:p>
    <w:p w14:paraId="000781E0" w14:textId="77777777" w:rsidR="008355C5" w:rsidRDefault="00000000">
      <w:r>
        <w:rPr>
          <w:rFonts w:ascii="Comic Sans MS" w:eastAsia="Comic Sans MS" w:hAnsi="Comic Sans MS"/>
          <w:sz w:val="21"/>
        </w:rPr>
        <w:t>imagine i just stop editing suddenly and become a landlord nah don't u have to be rich for that and 40</w:t>
      </w:r>
    </w:p>
    <w:p w14:paraId="3B0E1B8F" w14:textId="77777777" w:rsidR="008355C5" w:rsidRDefault="008355C5"/>
    <w:p w14:paraId="274404BC" w14:textId="77777777" w:rsidR="008355C5" w:rsidRDefault="00000000">
      <w:r>
        <w:rPr>
          <w:rFonts w:ascii="Comic Sans MS" w:eastAsia="Comic Sans MS" w:hAnsi="Comic Sans MS"/>
          <w:sz w:val="21"/>
        </w:rPr>
        <w:t>@d4ksh.com TWEET ARCHIVE</w:t>
      </w:r>
    </w:p>
    <w:p w14:paraId="777661DB" w14:textId="77777777" w:rsidR="008355C5" w:rsidRDefault="00000000">
      <w:r>
        <w:rPr>
          <w:rFonts w:ascii="Comic Sans MS" w:eastAsia="Comic Sans MS" w:hAnsi="Comic Sans MS"/>
          <w:sz w:val="21"/>
        </w:rPr>
        <w:t>2024-08-31 13:14:48</w:t>
      </w:r>
    </w:p>
    <w:p w14:paraId="13950C4B" w14:textId="77777777" w:rsidR="008355C5" w:rsidRDefault="00000000">
      <w:r>
        <w:rPr>
          <w:rFonts w:ascii="Comic Sans MS" w:eastAsia="Comic Sans MS" w:hAnsi="Comic Sans MS"/>
          <w:sz w:val="21"/>
        </w:rPr>
        <w:t>orange is the</w:t>
      </w:r>
    </w:p>
    <w:p w14:paraId="580544C7" w14:textId="77777777" w:rsidR="008355C5" w:rsidRDefault="008355C5"/>
    <w:p w14:paraId="5D2C7496" w14:textId="77777777" w:rsidR="008355C5" w:rsidRDefault="00000000">
      <w:r>
        <w:rPr>
          <w:rFonts w:ascii="Comic Sans MS" w:eastAsia="Comic Sans MS" w:hAnsi="Comic Sans MS"/>
          <w:sz w:val="21"/>
        </w:rPr>
        <w:lastRenderedPageBreak/>
        <w:t>@d4ksh.com TWEET ARCHIVE</w:t>
      </w:r>
    </w:p>
    <w:p w14:paraId="0D8186B9" w14:textId="77777777" w:rsidR="008355C5" w:rsidRDefault="00000000">
      <w:r>
        <w:rPr>
          <w:rFonts w:ascii="Comic Sans MS" w:eastAsia="Comic Sans MS" w:hAnsi="Comic Sans MS"/>
          <w:sz w:val="21"/>
        </w:rPr>
        <w:t>2024-08-31 14:36:27</w:t>
      </w:r>
    </w:p>
    <w:p w14:paraId="3D1A0DB8" w14:textId="77777777" w:rsidR="008355C5" w:rsidRDefault="00000000">
      <w:r>
        <w:rPr>
          <w:rFonts w:ascii="Comic Sans MS" w:eastAsia="Comic Sans MS" w:hAnsi="Comic Sans MS"/>
          <w:sz w:val="21"/>
        </w:rPr>
        <w:t>can i tweet</w:t>
      </w:r>
    </w:p>
    <w:p w14:paraId="2B8D339F" w14:textId="77777777" w:rsidR="008355C5" w:rsidRDefault="008355C5"/>
    <w:p w14:paraId="63022431" w14:textId="77777777" w:rsidR="008355C5" w:rsidRDefault="00000000">
      <w:r>
        <w:rPr>
          <w:rFonts w:ascii="Comic Sans MS" w:eastAsia="Comic Sans MS" w:hAnsi="Comic Sans MS"/>
          <w:sz w:val="21"/>
        </w:rPr>
        <w:t>@d4ksh.com TWEET ARCHIVE</w:t>
      </w:r>
    </w:p>
    <w:p w14:paraId="643345F0" w14:textId="77777777" w:rsidR="008355C5" w:rsidRDefault="00000000">
      <w:r>
        <w:rPr>
          <w:rFonts w:ascii="Comic Sans MS" w:eastAsia="Comic Sans MS" w:hAnsi="Comic Sans MS"/>
          <w:sz w:val="21"/>
        </w:rPr>
        <w:t>2024-08-31 14:36:35</w:t>
      </w:r>
    </w:p>
    <w:p w14:paraId="1E0EF5BC" w14:textId="77777777" w:rsidR="008355C5" w:rsidRDefault="00000000">
      <w:r>
        <w:rPr>
          <w:rFonts w:ascii="Comic Sans MS" w:eastAsia="Comic Sans MS" w:hAnsi="Comic Sans MS"/>
          <w:sz w:val="21"/>
        </w:rPr>
        <w:t>can i tweet again</w:t>
      </w:r>
    </w:p>
    <w:p w14:paraId="3EF5F634" w14:textId="77777777" w:rsidR="008355C5" w:rsidRDefault="008355C5"/>
    <w:p w14:paraId="7CF2F89C" w14:textId="77777777" w:rsidR="008355C5" w:rsidRDefault="00000000">
      <w:r>
        <w:rPr>
          <w:rFonts w:ascii="Comic Sans MS" w:eastAsia="Comic Sans MS" w:hAnsi="Comic Sans MS"/>
          <w:sz w:val="21"/>
        </w:rPr>
        <w:t>@d4ksh.com TWEET ARCHIVE</w:t>
      </w:r>
    </w:p>
    <w:p w14:paraId="10388311" w14:textId="77777777" w:rsidR="008355C5" w:rsidRDefault="00000000">
      <w:r>
        <w:rPr>
          <w:rFonts w:ascii="Comic Sans MS" w:eastAsia="Comic Sans MS" w:hAnsi="Comic Sans MS"/>
          <w:sz w:val="21"/>
        </w:rPr>
        <w:t>2024-08-31 14:37:27</w:t>
      </w:r>
    </w:p>
    <w:p w14:paraId="6308E988" w14:textId="77777777" w:rsidR="008355C5" w:rsidRDefault="00000000">
      <w:r>
        <w:rPr>
          <w:rFonts w:ascii="Comic Sans MS" w:eastAsia="Comic Sans MS" w:hAnsi="Comic Sans MS"/>
          <w:sz w:val="21"/>
        </w:rPr>
        <w:t>im gonna get accused of being a narcist truthfully</w:t>
      </w:r>
    </w:p>
    <w:p w14:paraId="67F3F5BF" w14:textId="77777777" w:rsidR="008355C5" w:rsidRDefault="008355C5"/>
    <w:p w14:paraId="15279D72" w14:textId="77777777" w:rsidR="008355C5" w:rsidRDefault="00000000">
      <w:r>
        <w:rPr>
          <w:rFonts w:ascii="Comic Sans MS" w:eastAsia="Comic Sans MS" w:hAnsi="Comic Sans MS"/>
          <w:sz w:val="21"/>
        </w:rPr>
        <w:t>@d4ksh.com TWEET ARCHIVE</w:t>
      </w:r>
    </w:p>
    <w:p w14:paraId="2BCFD7F6" w14:textId="77777777" w:rsidR="008355C5" w:rsidRDefault="00000000">
      <w:r>
        <w:rPr>
          <w:rFonts w:ascii="Comic Sans MS" w:eastAsia="Comic Sans MS" w:hAnsi="Comic Sans MS"/>
          <w:sz w:val="21"/>
        </w:rPr>
        <w:t>2024-08-31 14:37:50</w:t>
      </w:r>
    </w:p>
    <w:p w14:paraId="5F9CBF06" w14:textId="77777777" w:rsidR="008355C5" w:rsidRDefault="00000000">
      <w:r>
        <w:rPr>
          <w:rFonts w:ascii="Comic Sans MS" w:eastAsia="Comic Sans MS" w:hAnsi="Comic Sans MS"/>
          <w:sz w:val="21"/>
        </w:rPr>
        <w:t>have any youtuber got cancelled for harassing on twitter</w:t>
      </w:r>
    </w:p>
    <w:p w14:paraId="1B592E09" w14:textId="77777777" w:rsidR="008355C5" w:rsidRDefault="008355C5"/>
    <w:p w14:paraId="4747D57A" w14:textId="77777777" w:rsidR="008355C5" w:rsidRDefault="00000000">
      <w:r>
        <w:rPr>
          <w:rFonts w:ascii="Comic Sans MS" w:eastAsia="Comic Sans MS" w:hAnsi="Comic Sans MS"/>
          <w:sz w:val="21"/>
        </w:rPr>
        <w:t>@d4ksh.com TWEET ARCHIVE</w:t>
      </w:r>
    </w:p>
    <w:p w14:paraId="29D58ABB" w14:textId="77777777" w:rsidR="008355C5" w:rsidRDefault="00000000">
      <w:r>
        <w:rPr>
          <w:rFonts w:ascii="Comic Sans MS" w:eastAsia="Comic Sans MS" w:hAnsi="Comic Sans MS"/>
          <w:sz w:val="21"/>
        </w:rPr>
        <w:t>2024-08-31 14:38:18</w:t>
      </w:r>
    </w:p>
    <w:p w14:paraId="0037E082" w14:textId="77777777" w:rsidR="008355C5" w:rsidRDefault="00000000">
      <w:r>
        <w:rPr>
          <w:rFonts w:ascii="Comic Sans MS" w:eastAsia="Comic Sans MS" w:hAnsi="Comic Sans MS"/>
          <w:sz w:val="21"/>
        </w:rPr>
        <w:t>like mj daacter</w:t>
      </w:r>
    </w:p>
    <w:p w14:paraId="7AAC9405" w14:textId="77777777" w:rsidR="008355C5" w:rsidRDefault="008355C5"/>
    <w:p w14:paraId="49B777E2" w14:textId="77777777" w:rsidR="008355C5" w:rsidRDefault="00000000">
      <w:r>
        <w:rPr>
          <w:rFonts w:ascii="Comic Sans MS" w:eastAsia="Comic Sans MS" w:hAnsi="Comic Sans MS"/>
          <w:sz w:val="21"/>
        </w:rPr>
        <w:t>@d4ksh.com TWEET ARCHIVE</w:t>
      </w:r>
    </w:p>
    <w:p w14:paraId="1E7EE8C1" w14:textId="77777777" w:rsidR="008355C5" w:rsidRDefault="00000000">
      <w:r>
        <w:rPr>
          <w:rFonts w:ascii="Comic Sans MS" w:eastAsia="Comic Sans MS" w:hAnsi="Comic Sans MS"/>
          <w:sz w:val="21"/>
        </w:rPr>
        <w:t>2024-08-31 14:40:15</w:t>
      </w:r>
    </w:p>
    <w:p w14:paraId="05B3EAD1" w14:textId="77777777" w:rsidR="008355C5" w:rsidRDefault="00000000">
      <w:r>
        <w:rPr>
          <w:rFonts w:ascii="Comic Sans MS" w:eastAsia="Comic Sans MS" w:hAnsi="Comic Sans MS"/>
          <w:sz w:val="21"/>
        </w:rPr>
        <w:t>daksh reposted the same video</w:t>
      </w:r>
    </w:p>
    <w:p w14:paraId="6243F7F7" w14:textId="77777777" w:rsidR="008355C5" w:rsidRDefault="008355C5"/>
    <w:p w14:paraId="648CA6BB" w14:textId="77777777" w:rsidR="008355C5" w:rsidRDefault="00000000">
      <w:r>
        <w:rPr>
          <w:rFonts w:ascii="Comic Sans MS" w:eastAsia="Comic Sans MS" w:hAnsi="Comic Sans MS"/>
          <w:sz w:val="21"/>
        </w:rPr>
        <w:t>@d4ksh.com TWEET ARCHIVE</w:t>
      </w:r>
    </w:p>
    <w:p w14:paraId="02E53246" w14:textId="77777777" w:rsidR="008355C5" w:rsidRDefault="00000000">
      <w:r>
        <w:rPr>
          <w:rFonts w:ascii="Comic Sans MS" w:eastAsia="Comic Sans MS" w:hAnsi="Comic Sans MS"/>
          <w:sz w:val="21"/>
        </w:rPr>
        <w:lastRenderedPageBreak/>
        <w:t>2024-08-31 14:40:42</w:t>
      </w:r>
    </w:p>
    <w:p w14:paraId="2DC64ED8" w14:textId="77777777" w:rsidR="008355C5" w:rsidRDefault="00000000">
      <w:r>
        <w:rPr>
          <w:rFonts w:ascii="Comic Sans MS" w:eastAsia="Comic Sans MS" w:hAnsi="Comic Sans MS"/>
          <w:sz w:val="21"/>
        </w:rPr>
        <w:t>i tweet more when i think everyones gonna falsely accuse me</w:t>
      </w:r>
    </w:p>
    <w:p w14:paraId="2BCB7CC7" w14:textId="77777777" w:rsidR="008355C5" w:rsidRDefault="008355C5"/>
    <w:p w14:paraId="387EB3A3" w14:textId="77777777" w:rsidR="008355C5" w:rsidRDefault="00000000">
      <w:r>
        <w:rPr>
          <w:rFonts w:ascii="Comic Sans MS" w:eastAsia="Comic Sans MS" w:hAnsi="Comic Sans MS"/>
          <w:sz w:val="21"/>
        </w:rPr>
        <w:t>@d4ksh.com TWEET ARCHIVE</w:t>
      </w:r>
    </w:p>
    <w:p w14:paraId="6FBE49C8" w14:textId="77777777" w:rsidR="008355C5" w:rsidRDefault="00000000">
      <w:r>
        <w:rPr>
          <w:rFonts w:ascii="Comic Sans MS" w:eastAsia="Comic Sans MS" w:hAnsi="Comic Sans MS"/>
          <w:sz w:val="21"/>
        </w:rPr>
        <w:t>2024-08-31 14:41:25</w:t>
      </w:r>
    </w:p>
    <w:p w14:paraId="72216820" w14:textId="77777777" w:rsidR="008355C5" w:rsidRDefault="00000000">
      <w:r>
        <w:rPr>
          <w:rFonts w:ascii="Comic Sans MS" w:eastAsia="Comic Sans MS" w:hAnsi="Comic Sans MS"/>
          <w:sz w:val="21"/>
        </w:rPr>
        <w:t>this is a safe space for LGBTQ, proceeds to say slurs and spread hatred and be rude, when i reciprocate the same thing now im anti non binary</w:t>
      </w:r>
    </w:p>
    <w:p w14:paraId="06A4982D" w14:textId="77777777" w:rsidR="008355C5" w:rsidRDefault="008355C5"/>
    <w:p w14:paraId="736EB642" w14:textId="77777777" w:rsidR="008355C5" w:rsidRDefault="00000000">
      <w:r>
        <w:rPr>
          <w:rFonts w:ascii="Comic Sans MS" w:eastAsia="Comic Sans MS" w:hAnsi="Comic Sans MS"/>
          <w:sz w:val="21"/>
        </w:rPr>
        <w:t>@d4ksh.com TWEET ARCHIVE</w:t>
      </w:r>
    </w:p>
    <w:p w14:paraId="7952FFDA" w14:textId="77777777" w:rsidR="008355C5" w:rsidRDefault="00000000">
      <w:r>
        <w:rPr>
          <w:rFonts w:ascii="Comic Sans MS" w:eastAsia="Comic Sans MS" w:hAnsi="Comic Sans MS"/>
          <w:sz w:val="21"/>
        </w:rPr>
        <w:t>2024-08-31 14:41:52</w:t>
      </w:r>
    </w:p>
    <w:p w14:paraId="002E5465" w14:textId="77777777" w:rsidR="008355C5" w:rsidRDefault="00000000">
      <w:r>
        <w:rPr>
          <w:rFonts w:ascii="Comic Sans MS" w:eastAsia="Comic Sans MS" w:hAnsi="Comic Sans MS"/>
          <w:sz w:val="21"/>
        </w:rPr>
        <w:t>all 900 of my followers are white supremacists</w:t>
      </w:r>
    </w:p>
    <w:p w14:paraId="0C686675" w14:textId="77777777" w:rsidR="008355C5" w:rsidRDefault="008355C5"/>
    <w:p w14:paraId="1C2F6016" w14:textId="77777777" w:rsidR="008355C5" w:rsidRDefault="00000000">
      <w:r>
        <w:rPr>
          <w:rFonts w:ascii="Comic Sans MS" w:eastAsia="Comic Sans MS" w:hAnsi="Comic Sans MS"/>
          <w:sz w:val="21"/>
        </w:rPr>
        <w:t>@d4ksh.com TWEET ARCHIVE</w:t>
      </w:r>
    </w:p>
    <w:p w14:paraId="6085FC14" w14:textId="77777777" w:rsidR="008355C5" w:rsidRDefault="00000000">
      <w:r>
        <w:rPr>
          <w:rFonts w:ascii="Comic Sans MS" w:eastAsia="Comic Sans MS" w:hAnsi="Comic Sans MS"/>
          <w:sz w:val="21"/>
        </w:rPr>
        <w:t>2024-08-31 14:42:04</w:t>
      </w:r>
    </w:p>
    <w:p w14:paraId="0F2482E4" w14:textId="77777777" w:rsidR="008355C5" w:rsidRDefault="00000000">
      <w:r>
        <w:rPr>
          <w:rFonts w:ascii="Comic Sans MS" w:eastAsia="Comic Sans MS" w:hAnsi="Comic Sans MS"/>
          <w:sz w:val="21"/>
        </w:rPr>
        <w:t>sydney sweeney</w:t>
      </w:r>
    </w:p>
    <w:p w14:paraId="06BE2B1D" w14:textId="77777777" w:rsidR="008355C5" w:rsidRDefault="008355C5"/>
    <w:p w14:paraId="4888B98C" w14:textId="77777777" w:rsidR="008355C5" w:rsidRDefault="00000000">
      <w:r>
        <w:rPr>
          <w:rFonts w:ascii="Comic Sans MS" w:eastAsia="Comic Sans MS" w:hAnsi="Comic Sans MS"/>
          <w:sz w:val="21"/>
        </w:rPr>
        <w:t>@d4ksh.com TWEET ARCHIVE</w:t>
      </w:r>
    </w:p>
    <w:p w14:paraId="40430AAC" w14:textId="77777777" w:rsidR="008355C5" w:rsidRDefault="00000000">
      <w:r>
        <w:rPr>
          <w:rFonts w:ascii="Comic Sans MS" w:eastAsia="Comic Sans MS" w:hAnsi="Comic Sans MS"/>
          <w:sz w:val="21"/>
        </w:rPr>
        <w:t>2024-08-31 14:42:14</w:t>
      </w:r>
    </w:p>
    <w:p w14:paraId="66FD4804" w14:textId="77777777" w:rsidR="008355C5" w:rsidRDefault="00000000">
      <w:r>
        <w:rPr>
          <w:rFonts w:ascii="Comic Sans MS" w:eastAsia="Comic Sans MS" w:hAnsi="Comic Sans MS"/>
          <w:sz w:val="21"/>
        </w:rPr>
        <w:t>sweeeeeeney swingaling</w:t>
      </w:r>
    </w:p>
    <w:p w14:paraId="1DC0B1FF" w14:textId="77777777" w:rsidR="008355C5" w:rsidRDefault="008355C5"/>
    <w:p w14:paraId="047956BC" w14:textId="77777777" w:rsidR="008355C5" w:rsidRDefault="00000000">
      <w:r>
        <w:rPr>
          <w:rFonts w:ascii="Comic Sans MS" w:eastAsia="Comic Sans MS" w:hAnsi="Comic Sans MS"/>
          <w:sz w:val="21"/>
        </w:rPr>
        <w:t>@d4ksh.com TWEET ARCHIVE</w:t>
      </w:r>
    </w:p>
    <w:p w14:paraId="3E012EA2" w14:textId="77777777" w:rsidR="008355C5" w:rsidRDefault="00000000">
      <w:r>
        <w:rPr>
          <w:rFonts w:ascii="Comic Sans MS" w:eastAsia="Comic Sans MS" w:hAnsi="Comic Sans MS"/>
          <w:sz w:val="21"/>
        </w:rPr>
        <w:t>2024-08-31 14:50:42</w:t>
      </w:r>
    </w:p>
    <w:p w14:paraId="4E66C981" w14:textId="77777777" w:rsidR="008355C5" w:rsidRDefault="00000000">
      <w:r>
        <w:rPr>
          <w:rFonts w:ascii="Comic Sans MS" w:eastAsia="Comic Sans MS" w:hAnsi="Comic Sans MS"/>
          <w:sz w:val="21"/>
        </w:rPr>
        <w:t>if i come out is it fixed</w:t>
      </w:r>
    </w:p>
    <w:p w14:paraId="584D2CBC" w14:textId="77777777" w:rsidR="008355C5" w:rsidRDefault="008355C5"/>
    <w:p w14:paraId="23B9FE18" w14:textId="77777777" w:rsidR="008355C5" w:rsidRDefault="00000000">
      <w:r>
        <w:rPr>
          <w:rFonts w:ascii="Comic Sans MS" w:eastAsia="Comic Sans MS" w:hAnsi="Comic Sans MS"/>
          <w:sz w:val="21"/>
        </w:rPr>
        <w:t>@d4ksh.com TWEET ARCHIVE</w:t>
      </w:r>
    </w:p>
    <w:p w14:paraId="3155915F" w14:textId="77777777" w:rsidR="008355C5" w:rsidRDefault="00000000">
      <w:r>
        <w:rPr>
          <w:rFonts w:ascii="Comic Sans MS" w:eastAsia="Comic Sans MS" w:hAnsi="Comic Sans MS"/>
          <w:sz w:val="21"/>
        </w:rPr>
        <w:lastRenderedPageBreak/>
        <w:t>2024-08-31 14:51:53</w:t>
      </w:r>
    </w:p>
    <w:p w14:paraId="3AB6BB42" w14:textId="77777777" w:rsidR="008355C5" w:rsidRDefault="00000000">
      <w:r>
        <w:rPr>
          <w:rFonts w:ascii="Comic Sans MS" w:eastAsia="Comic Sans MS" w:hAnsi="Comic Sans MS"/>
          <w:sz w:val="21"/>
        </w:rPr>
        <w:t>IM ABOUT TO OPEN RESTAURANT CALLED ADVICE GUYS</w:t>
      </w:r>
    </w:p>
    <w:p w14:paraId="0F3AB356" w14:textId="77777777" w:rsidR="008355C5" w:rsidRDefault="008355C5"/>
    <w:p w14:paraId="59FEB458" w14:textId="77777777" w:rsidR="008355C5" w:rsidRDefault="00000000">
      <w:r>
        <w:rPr>
          <w:rFonts w:ascii="Comic Sans MS" w:eastAsia="Comic Sans MS" w:hAnsi="Comic Sans MS"/>
          <w:sz w:val="21"/>
        </w:rPr>
        <w:t>@d4ksh.com TWEET ARCHIVE</w:t>
      </w:r>
    </w:p>
    <w:p w14:paraId="1B598676" w14:textId="77777777" w:rsidR="008355C5" w:rsidRDefault="00000000">
      <w:r>
        <w:rPr>
          <w:rFonts w:ascii="Comic Sans MS" w:eastAsia="Comic Sans MS" w:hAnsi="Comic Sans MS"/>
          <w:sz w:val="21"/>
        </w:rPr>
        <w:t>2024-08-31 14:52:10</w:t>
      </w:r>
    </w:p>
    <w:p w14:paraId="54882552" w14:textId="77777777" w:rsidR="008355C5" w:rsidRDefault="00000000">
      <w:r>
        <w:rPr>
          <w:rFonts w:ascii="Comic Sans MS" w:eastAsia="Comic Sans MS" w:hAnsi="Comic Sans MS"/>
          <w:sz w:val="21"/>
        </w:rPr>
        <w:t>advice guys is like 5 guys but u get advice from there</w:t>
      </w:r>
    </w:p>
    <w:p w14:paraId="060CAD6F" w14:textId="77777777" w:rsidR="008355C5" w:rsidRDefault="008355C5"/>
    <w:p w14:paraId="2F662B5B" w14:textId="77777777" w:rsidR="008355C5" w:rsidRDefault="00000000">
      <w:r>
        <w:rPr>
          <w:rFonts w:ascii="Comic Sans MS" w:eastAsia="Comic Sans MS" w:hAnsi="Comic Sans MS"/>
          <w:sz w:val="21"/>
        </w:rPr>
        <w:t>@d4ksh.com TWEET ARCHIVE</w:t>
      </w:r>
    </w:p>
    <w:p w14:paraId="7D9A0617" w14:textId="77777777" w:rsidR="008355C5" w:rsidRDefault="00000000">
      <w:r>
        <w:rPr>
          <w:rFonts w:ascii="Comic Sans MS" w:eastAsia="Comic Sans MS" w:hAnsi="Comic Sans MS"/>
          <w:sz w:val="21"/>
        </w:rPr>
        <w:t>2024-08-31 14:52:35</w:t>
      </w:r>
    </w:p>
    <w:p w14:paraId="18E89DDD" w14:textId="77777777" w:rsidR="008355C5" w:rsidRDefault="00000000">
      <w:r>
        <w:rPr>
          <w:rFonts w:ascii="Comic Sans MS" w:eastAsia="Comic Sans MS" w:hAnsi="Comic Sans MS"/>
          <w:sz w:val="21"/>
        </w:rPr>
        <w:t>last week i had fast food for 4 days and i got headache,not good for u</w:t>
      </w:r>
    </w:p>
    <w:p w14:paraId="2EFCE45A" w14:textId="77777777" w:rsidR="008355C5" w:rsidRDefault="008355C5"/>
    <w:p w14:paraId="36D12BF5" w14:textId="77777777" w:rsidR="008355C5" w:rsidRDefault="00000000">
      <w:r>
        <w:rPr>
          <w:rFonts w:ascii="Comic Sans MS" w:eastAsia="Comic Sans MS" w:hAnsi="Comic Sans MS"/>
          <w:sz w:val="21"/>
        </w:rPr>
        <w:t>@d4ksh.com TWEET ARCHIVE</w:t>
      </w:r>
    </w:p>
    <w:p w14:paraId="119038FD" w14:textId="77777777" w:rsidR="008355C5" w:rsidRDefault="00000000">
      <w:r>
        <w:rPr>
          <w:rFonts w:ascii="Comic Sans MS" w:eastAsia="Comic Sans MS" w:hAnsi="Comic Sans MS"/>
          <w:sz w:val="21"/>
        </w:rPr>
        <w:t>2024-08-31 14:53:49</w:t>
      </w:r>
    </w:p>
    <w:p w14:paraId="64E6F35C" w14:textId="77777777" w:rsidR="008355C5" w:rsidRDefault="00000000">
      <w:r>
        <w:rPr>
          <w:rFonts w:ascii="Comic Sans MS" w:eastAsia="Comic Sans MS" w:hAnsi="Comic Sans MS"/>
          <w:sz w:val="21"/>
        </w:rPr>
        <w:t>be a millionaire</w:t>
      </w:r>
    </w:p>
    <w:p w14:paraId="0B130C22" w14:textId="77777777" w:rsidR="008355C5" w:rsidRDefault="008355C5"/>
    <w:p w14:paraId="74C5238E" w14:textId="77777777" w:rsidR="008355C5" w:rsidRDefault="00000000">
      <w:r>
        <w:rPr>
          <w:rFonts w:ascii="Comic Sans MS" w:eastAsia="Comic Sans MS" w:hAnsi="Comic Sans MS"/>
          <w:sz w:val="21"/>
        </w:rPr>
        <w:t>@d4ksh.com TWEET ARCHIVE</w:t>
      </w:r>
    </w:p>
    <w:p w14:paraId="49F1E90F" w14:textId="77777777" w:rsidR="008355C5" w:rsidRDefault="00000000">
      <w:r>
        <w:rPr>
          <w:rFonts w:ascii="Comic Sans MS" w:eastAsia="Comic Sans MS" w:hAnsi="Comic Sans MS"/>
          <w:sz w:val="21"/>
        </w:rPr>
        <w:t>2024-08-31 14:59:31</w:t>
      </w:r>
    </w:p>
    <w:p w14:paraId="6086C2A2" w14:textId="77777777" w:rsidR="008355C5" w:rsidRDefault="00000000">
      <w:r>
        <w:rPr>
          <w:rFonts w:ascii="Comic Sans MS" w:eastAsia="Comic Sans MS" w:hAnsi="Comic Sans MS"/>
          <w:sz w:val="21"/>
        </w:rPr>
        <w:t>trump support people are more reliable than safe space people</w:t>
      </w:r>
    </w:p>
    <w:p w14:paraId="2CE5A70E" w14:textId="77777777" w:rsidR="008355C5" w:rsidRDefault="008355C5"/>
    <w:p w14:paraId="014694A3" w14:textId="77777777" w:rsidR="008355C5" w:rsidRDefault="00000000">
      <w:r>
        <w:rPr>
          <w:rFonts w:ascii="Comic Sans MS" w:eastAsia="Comic Sans MS" w:hAnsi="Comic Sans MS"/>
          <w:sz w:val="21"/>
        </w:rPr>
        <w:t>@d4ksh.com TWEET ARCHIVE</w:t>
      </w:r>
    </w:p>
    <w:p w14:paraId="0BC0EECF" w14:textId="77777777" w:rsidR="008355C5" w:rsidRDefault="00000000">
      <w:r>
        <w:rPr>
          <w:rFonts w:ascii="Comic Sans MS" w:eastAsia="Comic Sans MS" w:hAnsi="Comic Sans MS"/>
          <w:sz w:val="21"/>
        </w:rPr>
        <w:t>2024-08-31 15:02:37</w:t>
      </w:r>
    </w:p>
    <w:p w14:paraId="03963A85" w14:textId="77777777" w:rsidR="008355C5" w:rsidRDefault="00000000">
      <w:r>
        <w:rPr>
          <w:rFonts w:ascii="Comic Sans MS" w:eastAsia="Comic Sans MS" w:hAnsi="Comic Sans MS"/>
          <w:sz w:val="21"/>
        </w:rPr>
        <w:t>ion WABnT it</w:t>
      </w:r>
    </w:p>
    <w:p w14:paraId="354FAB97" w14:textId="77777777" w:rsidR="008355C5" w:rsidRDefault="008355C5"/>
    <w:p w14:paraId="4C768294" w14:textId="77777777" w:rsidR="008355C5" w:rsidRDefault="00000000">
      <w:r>
        <w:rPr>
          <w:rFonts w:ascii="Comic Sans MS" w:eastAsia="Comic Sans MS" w:hAnsi="Comic Sans MS"/>
          <w:sz w:val="21"/>
        </w:rPr>
        <w:t>@d4ksh.com TWEET ARCHIVE</w:t>
      </w:r>
    </w:p>
    <w:p w14:paraId="797C4B3B" w14:textId="77777777" w:rsidR="008355C5" w:rsidRDefault="00000000">
      <w:r>
        <w:rPr>
          <w:rFonts w:ascii="Comic Sans MS" w:eastAsia="Comic Sans MS" w:hAnsi="Comic Sans MS"/>
          <w:sz w:val="21"/>
        </w:rPr>
        <w:t>2024-08-31 15:12:02</w:t>
      </w:r>
    </w:p>
    <w:p w14:paraId="305F0867" w14:textId="77777777" w:rsidR="008355C5" w:rsidRDefault="00000000">
      <w:r>
        <w:rPr>
          <w:rFonts w:ascii="Comic Sans MS" w:eastAsia="Comic Sans MS" w:hAnsi="Comic Sans MS"/>
          <w:sz w:val="21"/>
        </w:rPr>
        <w:lastRenderedPageBreak/>
        <w:t>straight chewing chicken breast</w:t>
      </w:r>
    </w:p>
    <w:p w14:paraId="48D21589" w14:textId="77777777" w:rsidR="008355C5" w:rsidRDefault="008355C5"/>
    <w:p w14:paraId="3E90F280" w14:textId="77777777" w:rsidR="008355C5" w:rsidRDefault="00000000">
      <w:r>
        <w:rPr>
          <w:rFonts w:ascii="Comic Sans MS" w:eastAsia="Comic Sans MS" w:hAnsi="Comic Sans MS"/>
          <w:sz w:val="21"/>
        </w:rPr>
        <w:t>@d4ksh.com TWEET ARCHIVE</w:t>
      </w:r>
    </w:p>
    <w:p w14:paraId="59B3E826" w14:textId="77777777" w:rsidR="008355C5" w:rsidRDefault="00000000">
      <w:r>
        <w:rPr>
          <w:rFonts w:ascii="Comic Sans MS" w:eastAsia="Comic Sans MS" w:hAnsi="Comic Sans MS"/>
          <w:sz w:val="21"/>
        </w:rPr>
        <w:t>2024-08-31 15:44:06</w:t>
      </w:r>
    </w:p>
    <w:p w14:paraId="65DDD6DD" w14:textId="77777777" w:rsidR="008355C5" w:rsidRDefault="00000000">
      <w:r>
        <w:rPr>
          <w:rFonts w:ascii="Comic Sans MS" w:eastAsia="Comic Sans MS" w:hAnsi="Comic Sans MS"/>
          <w:sz w:val="21"/>
        </w:rPr>
        <w:t>fatman scoop died and im sad</w:t>
      </w:r>
    </w:p>
    <w:p w14:paraId="0A88CD0E" w14:textId="77777777" w:rsidR="008355C5" w:rsidRDefault="008355C5"/>
    <w:p w14:paraId="3D2F53B9" w14:textId="77777777" w:rsidR="008355C5" w:rsidRDefault="00000000">
      <w:r>
        <w:rPr>
          <w:rFonts w:ascii="Comic Sans MS" w:eastAsia="Comic Sans MS" w:hAnsi="Comic Sans MS"/>
          <w:sz w:val="21"/>
        </w:rPr>
        <w:t>@d4ksh.com TWEET ARCHIVE</w:t>
      </w:r>
    </w:p>
    <w:p w14:paraId="5BABBE8A" w14:textId="77777777" w:rsidR="008355C5" w:rsidRDefault="00000000">
      <w:r>
        <w:rPr>
          <w:rFonts w:ascii="Comic Sans MS" w:eastAsia="Comic Sans MS" w:hAnsi="Comic Sans MS"/>
          <w:sz w:val="21"/>
        </w:rPr>
        <w:t>2024-08-31 15:47:45</w:t>
      </w:r>
    </w:p>
    <w:p w14:paraId="66B9A845" w14:textId="77777777" w:rsidR="008355C5" w:rsidRDefault="00000000">
      <w:r>
        <w:rPr>
          <w:rFonts w:ascii="Comic Sans MS" w:eastAsia="Comic Sans MS" w:hAnsi="Comic Sans MS"/>
          <w:sz w:val="21"/>
        </w:rPr>
        <w:t>IF U GOTTA 50 DOLLA BILL PUT YOUR HANDS UP</w:t>
      </w:r>
    </w:p>
    <w:p w14:paraId="7B794DBB" w14:textId="77777777" w:rsidR="008355C5" w:rsidRDefault="008355C5"/>
    <w:p w14:paraId="77A809FF" w14:textId="77777777" w:rsidR="008355C5" w:rsidRDefault="00000000">
      <w:r>
        <w:rPr>
          <w:rFonts w:ascii="Comic Sans MS" w:eastAsia="Comic Sans MS" w:hAnsi="Comic Sans MS"/>
          <w:sz w:val="21"/>
        </w:rPr>
        <w:t>@d4ksh.com TWEET ARCHIVE</w:t>
      </w:r>
    </w:p>
    <w:p w14:paraId="049480A3" w14:textId="77777777" w:rsidR="008355C5" w:rsidRDefault="00000000">
      <w:r>
        <w:rPr>
          <w:rFonts w:ascii="Comic Sans MS" w:eastAsia="Comic Sans MS" w:hAnsi="Comic Sans MS"/>
          <w:sz w:val="21"/>
        </w:rPr>
        <w:t>2024-08-31 15:48:06</w:t>
      </w:r>
    </w:p>
    <w:p w14:paraId="5017B093" w14:textId="77777777" w:rsidR="008355C5" w:rsidRDefault="00000000">
      <w:r>
        <w:rPr>
          <w:rFonts w:ascii="Comic Sans MS" w:eastAsia="Comic Sans MS" w:hAnsi="Comic Sans MS"/>
          <w:sz w:val="21"/>
        </w:rPr>
        <w:t>U GOT A 20 DOLLA BILL PUT YOUR HANDS UP</w:t>
      </w:r>
    </w:p>
    <w:p w14:paraId="37DDDC8E" w14:textId="77777777" w:rsidR="008355C5" w:rsidRDefault="008355C5"/>
    <w:p w14:paraId="556315AB" w14:textId="77777777" w:rsidR="008355C5" w:rsidRDefault="00000000">
      <w:r>
        <w:rPr>
          <w:rFonts w:ascii="Comic Sans MS" w:eastAsia="Comic Sans MS" w:hAnsi="Comic Sans MS"/>
          <w:sz w:val="21"/>
        </w:rPr>
        <w:t>@d4ksh.com TWEET ARCHIVE</w:t>
      </w:r>
    </w:p>
    <w:p w14:paraId="5543120B" w14:textId="77777777" w:rsidR="008355C5" w:rsidRDefault="00000000">
      <w:r>
        <w:rPr>
          <w:rFonts w:ascii="Comic Sans MS" w:eastAsia="Comic Sans MS" w:hAnsi="Comic Sans MS"/>
          <w:sz w:val="21"/>
        </w:rPr>
        <w:t>2024-08-31 15:48:21</w:t>
      </w:r>
    </w:p>
    <w:p w14:paraId="0918106F" w14:textId="77777777" w:rsidR="008355C5" w:rsidRDefault="00000000">
      <w:r>
        <w:rPr>
          <w:rFonts w:ascii="Comic Sans MS" w:eastAsia="Comic Sans MS" w:hAnsi="Comic Sans MS"/>
          <w:sz w:val="21"/>
        </w:rPr>
        <w:t>U GOT A 10 DOLLA BILL GET YOUR HANDS UP</w:t>
      </w:r>
    </w:p>
    <w:p w14:paraId="7B3B1D08" w14:textId="77777777" w:rsidR="008355C5" w:rsidRDefault="008355C5"/>
    <w:p w14:paraId="25D5AA47" w14:textId="77777777" w:rsidR="008355C5" w:rsidRDefault="00000000">
      <w:r>
        <w:rPr>
          <w:rFonts w:ascii="Comic Sans MS" w:eastAsia="Comic Sans MS" w:hAnsi="Comic Sans MS"/>
          <w:sz w:val="21"/>
        </w:rPr>
        <w:t>@d4ksh.com TWEET ARCHIVE</w:t>
      </w:r>
    </w:p>
    <w:p w14:paraId="10F22EB4" w14:textId="77777777" w:rsidR="008355C5" w:rsidRDefault="00000000">
      <w:r>
        <w:rPr>
          <w:rFonts w:ascii="Comic Sans MS" w:eastAsia="Comic Sans MS" w:hAnsi="Comic Sans MS"/>
          <w:sz w:val="21"/>
        </w:rPr>
        <w:t>2024-08-31 15:48:38</w:t>
      </w:r>
    </w:p>
    <w:p w14:paraId="35F658C1" w14:textId="77777777" w:rsidR="008355C5" w:rsidRDefault="00000000">
      <w:r>
        <w:rPr>
          <w:rFonts w:ascii="Comic Sans MS" w:eastAsia="Comic Sans MS" w:hAnsi="Comic Sans MS"/>
          <w:sz w:val="21"/>
        </w:rPr>
        <w:t>SINGLE LADIES I CANT HEAR YA!!! SINGLE LADIES MAKE NOOOOISE</w:t>
      </w:r>
    </w:p>
    <w:p w14:paraId="46B7A1C7" w14:textId="77777777" w:rsidR="008355C5" w:rsidRDefault="008355C5"/>
    <w:p w14:paraId="0DC63BF1" w14:textId="77777777" w:rsidR="008355C5" w:rsidRDefault="00000000">
      <w:r>
        <w:rPr>
          <w:rFonts w:ascii="Comic Sans MS" w:eastAsia="Comic Sans MS" w:hAnsi="Comic Sans MS"/>
          <w:sz w:val="21"/>
        </w:rPr>
        <w:t>@d4ksh.com TWEET ARCHIVE</w:t>
      </w:r>
    </w:p>
    <w:p w14:paraId="08F64E91" w14:textId="77777777" w:rsidR="008355C5" w:rsidRDefault="00000000">
      <w:r>
        <w:rPr>
          <w:rFonts w:ascii="Comic Sans MS" w:eastAsia="Comic Sans MS" w:hAnsi="Comic Sans MS"/>
          <w:sz w:val="21"/>
        </w:rPr>
        <w:t>2024-08-31 21:22:44</w:t>
      </w:r>
    </w:p>
    <w:p w14:paraId="6C30C520" w14:textId="77777777" w:rsidR="008355C5" w:rsidRDefault="00000000">
      <w:r>
        <w:rPr>
          <w:rFonts w:ascii="Comic Sans MS" w:eastAsia="Comic Sans MS" w:hAnsi="Comic Sans MS"/>
          <w:sz w:val="21"/>
        </w:rPr>
        <w:t>twitter daksh guy</w:t>
      </w:r>
    </w:p>
    <w:p w14:paraId="26073C29" w14:textId="77777777" w:rsidR="008355C5" w:rsidRDefault="008355C5"/>
    <w:p w14:paraId="7E9BBB25" w14:textId="77777777" w:rsidR="008355C5" w:rsidRDefault="00000000">
      <w:r>
        <w:rPr>
          <w:rFonts w:ascii="Comic Sans MS" w:eastAsia="Comic Sans MS" w:hAnsi="Comic Sans MS"/>
          <w:sz w:val="21"/>
        </w:rPr>
        <w:t>@d4ksh.com TWEET ARCHIVE</w:t>
      </w:r>
    </w:p>
    <w:p w14:paraId="37677ADF" w14:textId="77777777" w:rsidR="008355C5" w:rsidRDefault="00000000">
      <w:r>
        <w:rPr>
          <w:rFonts w:ascii="Comic Sans MS" w:eastAsia="Comic Sans MS" w:hAnsi="Comic Sans MS"/>
          <w:sz w:val="21"/>
        </w:rPr>
        <w:t>2024-08-31 23:40:46</w:t>
      </w:r>
    </w:p>
    <w:p w14:paraId="17E17D3A" w14:textId="77777777" w:rsidR="008355C5" w:rsidRDefault="00000000">
      <w:r>
        <w:rPr>
          <w:rFonts w:ascii="Comic Sans MS" w:eastAsia="Comic Sans MS" w:hAnsi="Comic Sans MS"/>
          <w:sz w:val="21"/>
        </w:rPr>
        <w:t>september</w:t>
      </w:r>
    </w:p>
    <w:p w14:paraId="408DE719" w14:textId="77777777" w:rsidR="008355C5" w:rsidRDefault="008355C5"/>
    <w:p w14:paraId="1EE7796F" w14:textId="77777777" w:rsidR="008355C5" w:rsidRDefault="00000000">
      <w:r>
        <w:rPr>
          <w:rFonts w:ascii="Comic Sans MS" w:eastAsia="Comic Sans MS" w:hAnsi="Comic Sans MS"/>
          <w:sz w:val="21"/>
        </w:rPr>
        <w:t>@d4ksh.com TWEET ARCHIVE</w:t>
      </w:r>
    </w:p>
    <w:p w14:paraId="312A5883" w14:textId="77777777" w:rsidR="008355C5" w:rsidRDefault="00000000">
      <w:r>
        <w:rPr>
          <w:rFonts w:ascii="Comic Sans MS" w:eastAsia="Comic Sans MS" w:hAnsi="Comic Sans MS"/>
          <w:sz w:val="21"/>
        </w:rPr>
        <w:t>2024-09-01 00:50:35</w:t>
      </w:r>
    </w:p>
    <w:p w14:paraId="4092747A" w14:textId="77777777" w:rsidR="008355C5" w:rsidRDefault="00000000">
      <w:r>
        <w:rPr>
          <w:rFonts w:ascii="Comic Sans MS" w:eastAsia="Comic Sans MS" w:hAnsi="Comic Sans MS"/>
          <w:sz w:val="21"/>
        </w:rPr>
        <w:t>RIP FATMAN SCOOP 😫😫😫😫😫😫😫😫 😾😾😾😾😾💔💔💔💔💔</w:t>
      </w:r>
    </w:p>
    <w:p w14:paraId="4D8B52D2" w14:textId="77777777" w:rsidR="008355C5" w:rsidRDefault="008355C5"/>
    <w:p w14:paraId="74F52EB5" w14:textId="77777777" w:rsidR="008355C5" w:rsidRDefault="00000000">
      <w:r>
        <w:rPr>
          <w:rFonts w:ascii="Comic Sans MS" w:eastAsia="Comic Sans MS" w:hAnsi="Comic Sans MS"/>
          <w:sz w:val="21"/>
        </w:rPr>
        <w:t>@d4ksh.com TWEET ARCHIVE</w:t>
      </w:r>
    </w:p>
    <w:p w14:paraId="7D0DCF95" w14:textId="77777777" w:rsidR="008355C5" w:rsidRDefault="00000000">
      <w:r>
        <w:rPr>
          <w:rFonts w:ascii="Comic Sans MS" w:eastAsia="Comic Sans MS" w:hAnsi="Comic Sans MS"/>
          <w:sz w:val="21"/>
        </w:rPr>
        <w:t>2024-09-01 01:13:50</w:t>
      </w:r>
    </w:p>
    <w:p w14:paraId="15E194AC" w14:textId="77777777" w:rsidR="008355C5" w:rsidRDefault="00000000">
      <w:r>
        <w:rPr>
          <w:rFonts w:ascii="Comic Sans MS" w:eastAsia="Comic Sans MS" w:hAnsi="Comic Sans MS"/>
          <w:sz w:val="21"/>
        </w:rPr>
        <w:t>if you came to party make some noise *dies*</w:t>
      </w:r>
    </w:p>
    <w:p w14:paraId="0A11429C" w14:textId="77777777" w:rsidR="008355C5" w:rsidRDefault="008355C5"/>
    <w:p w14:paraId="53351005" w14:textId="77777777" w:rsidR="008355C5" w:rsidRDefault="00000000">
      <w:r>
        <w:rPr>
          <w:rFonts w:ascii="Comic Sans MS" w:eastAsia="Comic Sans MS" w:hAnsi="Comic Sans MS"/>
          <w:sz w:val="21"/>
        </w:rPr>
        <w:t>@d4ksh.com TWEET ARCHIVE</w:t>
      </w:r>
    </w:p>
    <w:p w14:paraId="35B4763F" w14:textId="77777777" w:rsidR="008355C5" w:rsidRDefault="00000000">
      <w:r>
        <w:rPr>
          <w:rFonts w:ascii="Comic Sans MS" w:eastAsia="Comic Sans MS" w:hAnsi="Comic Sans MS"/>
          <w:sz w:val="21"/>
        </w:rPr>
        <w:t>2024-09-01 12:31:19</w:t>
      </w:r>
    </w:p>
    <w:p w14:paraId="67290DF9" w14:textId="77777777" w:rsidR="008355C5" w:rsidRDefault="00000000">
      <w:r>
        <w:rPr>
          <w:rFonts w:ascii="Comic Sans MS" w:eastAsia="Comic Sans MS" w:hAnsi="Comic Sans MS"/>
          <w:sz w:val="21"/>
        </w:rPr>
        <w:t>had dream I had one of them robotic lightswitch things where it turn off the lights</w:t>
      </w:r>
    </w:p>
    <w:p w14:paraId="2D0A076A" w14:textId="77777777" w:rsidR="008355C5" w:rsidRDefault="008355C5"/>
    <w:p w14:paraId="74CB2DF1" w14:textId="77777777" w:rsidR="008355C5" w:rsidRDefault="00000000">
      <w:r>
        <w:rPr>
          <w:rFonts w:ascii="Comic Sans MS" w:eastAsia="Comic Sans MS" w:hAnsi="Comic Sans MS"/>
          <w:sz w:val="21"/>
        </w:rPr>
        <w:t>@d4ksh.com TWEET ARCHIVE</w:t>
      </w:r>
    </w:p>
    <w:p w14:paraId="31AE7ED9" w14:textId="77777777" w:rsidR="008355C5" w:rsidRDefault="00000000">
      <w:r>
        <w:rPr>
          <w:rFonts w:ascii="Comic Sans MS" w:eastAsia="Comic Sans MS" w:hAnsi="Comic Sans MS"/>
          <w:sz w:val="21"/>
        </w:rPr>
        <w:t>2024-09-01 12:32:41</w:t>
      </w:r>
    </w:p>
    <w:p w14:paraId="0E450DE5" w14:textId="77777777" w:rsidR="008355C5" w:rsidRDefault="00000000">
      <w:r>
        <w:rPr>
          <w:rFonts w:ascii="Comic Sans MS" w:eastAsia="Comic Sans MS" w:hAnsi="Comic Sans MS"/>
          <w:sz w:val="21"/>
        </w:rPr>
        <w:t>also had dream i got fricked over by big youtuber</w:t>
      </w:r>
    </w:p>
    <w:p w14:paraId="0A32D37A" w14:textId="77777777" w:rsidR="008355C5" w:rsidRDefault="008355C5"/>
    <w:p w14:paraId="5AE79528" w14:textId="77777777" w:rsidR="008355C5" w:rsidRDefault="00000000">
      <w:r>
        <w:rPr>
          <w:rFonts w:ascii="Comic Sans MS" w:eastAsia="Comic Sans MS" w:hAnsi="Comic Sans MS"/>
          <w:sz w:val="21"/>
        </w:rPr>
        <w:t>@d4ksh.com TWEET ARCHIVE</w:t>
      </w:r>
    </w:p>
    <w:p w14:paraId="01521553" w14:textId="77777777" w:rsidR="008355C5" w:rsidRDefault="00000000">
      <w:r>
        <w:rPr>
          <w:rFonts w:ascii="Comic Sans MS" w:eastAsia="Comic Sans MS" w:hAnsi="Comic Sans MS"/>
          <w:sz w:val="21"/>
        </w:rPr>
        <w:t>2024-09-01 12:39:21</w:t>
      </w:r>
    </w:p>
    <w:p w14:paraId="4508B2F2" w14:textId="5B94C03B" w:rsidR="008355C5" w:rsidRDefault="00000000">
      <w:proofErr w:type="gramStart"/>
      <w:r>
        <w:rPr>
          <w:rFonts w:ascii="Comic Sans MS" w:eastAsia="Comic Sans MS" w:hAnsi="Comic Sans MS"/>
          <w:sz w:val="21"/>
        </w:rPr>
        <w:t>that  twink</w:t>
      </w:r>
      <w:proofErr w:type="gramEnd"/>
      <w:r>
        <w:rPr>
          <w:rFonts w:ascii="Comic Sans MS" w:eastAsia="Comic Sans MS" w:hAnsi="Comic Sans MS"/>
          <w:sz w:val="21"/>
        </w:rPr>
        <w:t xml:space="preserve"> is funny SOMETIMES</w:t>
      </w:r>
    </w:p>
    <w:p w14:paraId="79C5C4AE" w14:textId="77777777" w:rsidR="008355C5" w:rsidRDefault="008355C5"/>
    <w:p w14:paraId="3317398D" w14:textId="77777777" w:rsidR="008355C5" w:rsidRDefault="00000000">
      <w:r>
        <w:rPr>
          <w:rFonts w:ascii="Comic Sans MS" w:eastAsia="Comic Sans MS" w:hAnsi="Comic Sans MS"/>
          <w:sz w:val="21"/>
        </w:rPr>
        <w:lastRenderedPageBreak/>
        <w:t>@d4ksh.com TWEET ARCHIVE</w:t>
      </w:r>
    </w:p>
    <w:p w14:paraId="1D07B71B" w14:textId="77777777" w:rsidR="008355C5" w:rsidRDefault="00000000">
      <w:r>
        <w:rPr>
          <w:rFonts w:ascii="Comic Sans MS" w:eastAsia="Comic Sans MS" w:hAnsi="Comic Sans MS"/>
          <w:sz w:val="21"/>
        </w:rPr>
        <w:t>2024-09-01 12:41:11</w:t>
      </w:r>
    </w:p>
    <w:p w14:paraId="4C085B54" w14:textId="77777777" w:rsidR="008355C5" w:rsidRDefault="00000000">
      <w:r>
        <w:rPr>
          <w:rFonts w:ascii="Comic Sans MS" w:eastAsia="Comic Sans MS" w:hAnsi="Comic Sans MS"/>
          <w:sz w:val="21"/>
        </w:rPr>
        <w:t>JUS GIVE ME MY MOOOONEYkai cent</w:t>
      </w:r>
    </w:p>
    <w:p w14:paraId="77A47B28" w14:textId="77777777" w:rsidR="008355C5" w:rsidRDefault="008355C5"/>
    <w:p w14:paraId="7C159EF8" w14:textId="77777777" w:rsidR="008355C5" w:rsidRDefault="00000000">
      <w:r>
        <w:rPr>
          <w:rFonts w:ascii="Comic Sans MS" w:eastAsia="Comic Sans MS" w:hAnsi="Comic Sans MS"/>
          <w:sz w:val="21"/>
        </w:rPr>
        <w:t>@d4ksh.com TWEET ARCHIVE</w:t>
      </w:r>
    </w:p>
    <w:p w14:paraId="64809072" w14:textId="77777777" w:rsidR="008355C5" w:rsidRDefault="00000000">
      <w:r>
        <w:rPr>
          <w:rFonts w:ascii="Comic Sans MS" w:eastAsia="Comic Sans MS" w:hAnsi="Comic Sans MS"/>
          <w:sz w:val="21"/>
        </w:rPr>
        <w:t>2024-09-01 12:46:54</w:t>
      </w:r>
    </w:p>
    <w:p w14:paraId="33324519" w14:textId="77777777" w:rsidR="008355C5" w:rsidRDefault="00000000">
      <w:r>
        <w:rPr>
          <w:rFonts w:ascii="Comic Sans MS" w:eastAsia="Comic Sans MS" w:hAnsi="Comic Sans MS"/>
          <w:sz w:val="21"/>
        </w:rPr>
        <w:t>going to parties n sniffing cockaine off the toilet seat after 25 is definitely cope</w:t>
      </w:r>
    </w:p>
    <w:p w14:paraId="2A91A833" w14:textId="77777777" w:rsidR="008355C5" w:rsidRDefault="008355C5"/>
    <w:p w14:paraId="30EE7762" w14:textId="77777777" w:rsidR="008355C5" w:rsidRDefault="00000000">
      <w:r>
        <w:rPr>
          <w:rFonts w:ascii="Comic Sans MS" w:eastAsia="Comic Sans MS" w:hAnsi="Comic Sans MS"/>
          <w:sz w:val="21"/>
        </w:rPr>
        <w:t>@d4ksh.com TWEET ARCHIVE</w:t>
      </w:r>
    </w:p>
    <w:p w14:paraId="4766AFAF" w14:textId="77777777" w:rsidR="008355C5" w:rsidRDefault="00000000">
      <w:r>
        <w:rPr>
          <w:rFonts w:ascii="Comic Sans MS" w:eastAsia="Comic Sans MS" w:hAnsi="Comic Sans MS"/>
          <w:sz w:val="21"/>
        </w:rPr>
        <w:t>2024-09-01 15:24:48</w:t>
      </w:r>
    </w:p>
    <w:p w14:paraId="496EB88C" w14:textId="77777777" w:rsidR="008355C5" w:rsidRDefault="00000000">
      <w:r>
        <w:rPr>
          <w:rFonts w:ascii="Comic Sans MS" w:eastAsia="Comic Sans MS" w:hAnsi="Comic Sans MS"/>
          <w:sz w:val="21"/>
        </w:rPr>
        <w:t>WATCH: barry stanton ROASTS elderly indian couple by HURLING SHIT AT THEM!!!! 🤣🤣🤣🤣</w:t>
      </w:r>
    </w:p>
    <w:p w14:paraId="37AAA2E2" w14:textId="77777777" w:rsidR="008355C5" w:rsidRDefault="008355C5"/>
    <w:p w14:paraId="283791A5" w14:textId="77777777" w:rsidR="008355C5" w:rsidRDefault="00000000">
      <w:r>
        <w:rPr>
          <w:rFonts w:ascii="Comic Sans MS" w:eastAsia="Comic Sans MS" w:hAnsi="Comic Sans MS"/>
          <w:sz w:val="21"/>
        </w:rPr>
        <w:t>@d4ksh.com TWEET ARCHIVE</w:t>
      </w:r>
    </w:p>
    <w:p w14:paraId="76DB1CBD" w14:textId="77777777" w:rsidR="008355C5" w:rsidRDefault="00000000">
      <w:r>
        <w:rPr>
          <w:rFonts w:ascii="Comic Sans MS" w:eastAsia="Comic Sans MS" w:hAnsi="Comic Sans MS"/>
          <w:sz w:val="21"/>
        </w:rPr>
        <w:t>2024-09-01 15:30:34</w:t>
      </w:r>
    </w:p>
    <w:p w14:paraId="4EEA6889" w14:textId="77777777" w:rsidR="008355C5" w:rsidRDefault="00000000">
      <w:r>
        <w:rPr>
          <w:rFonts w:ascii="Comic Sans MS" w:eastAsia="Comic Sans MS" w:hAnsi="Comic Sans MS"/>
          <w:sz w:val="21"/>
        </w:rPr>
        <w:t>we did harlem shake in year 4</w:t>
      </w:r>
    </w:p>
    <w:p w14:paraId="11B91C93" w14:textId="77777777" w:rsidR="008355C5" w:rsidRDefault="008355C5"/>
    <w:p w14:paraId="0589EDDA" w14:textId="77777777" w:rsidR="008355C5" w:rsidRDefault="00000000">
      <w:r>
        <w:rPr>
          <w:rFonts w:ascii="Comic Sans MS" w:eastAsia="Comic Sans MS" w:hAnsi="Comic Sans MS"/>
          <w:sz w:val="21"/>
        </w:rPr>
        <w:t>@d4ksh.com TWEET ARCHIVE</w:t>
      </w:r>
    </w:p>
    <w:p w14:paraId="17766B63" w14:textId="77777777" w:rsidR="008355C5" w:rsidRDefault="00000000">
      <w:r>
        <w:rPr>
          <w:rFonts w:ascii="Comic Sans MS" w:eastAsia="Comic Sans MS" w:hAnsi="Comic Sans MS"/>
          <w:sz w:val="21"/>
        </w:rPr>
        <w:t>2024-09-01 17:18:23</w:t>
      </w:r>
    </w:p>
    <w:p w14:paraId="3502685E" w14:textId="77777777" w:rsidR="008355C5" w:rsidRDefault="00000000">
      <w:r>
        <w:rPr>
          <w:rFonts w:ascii="Comic Sans MS" w:eastAsia="Comic Sans MS" w:hAnsi="Comic Sans MS"/>
          <w:sz w:val="21"/>
        </w:rPr>
        <w:t>"she slept with 50 guys" WOW SHE MUST HAV BEEN SO TIRED THEN!!!!</w:t>
      </w:r>
    </w:p>
    <w:p w14:paraId="386AA8DA" w14:textId="77777777" w:rsidR="008355C5" w:rsidRDefault="008355C5"/>
    <w:p w14:paraId="6EDC90B4" w14:textId="77777777" w:rsidR="008355C5" w:rsidRDefault="00000000">
      <w:r>
        <w:rPr>
          <w:rFonts w:ascii="Comic Sans MS" w:eastAsia="Comic Sans MS" w:hAnsi="Comic Sans MS"/>
          <w:sz w:val="21"/>
        </w:rPr>
        <w:t>@d4ksh.com TWEET ARCHIVE</w:t>
      </w:r>
    </w:p>
    <w:p w14:paraId="1EA83D9B" w14:textId="77777777" w:rsidR="008355C5" w:rsidRDefault="00000000">
      <w:r>
        <w:rPr>
          <w:rFonts w:ascii="Comic Sans MS" w:eastAsia="Comic Sans MS" w:hAnsi="Comic Sans MS"/>
          <w:sz w:val="21"/>
        </w:rPr>
        <w:t>2024-09-02 00:19:35</w:t>
      </w:r>
    </w:p>
    <w:p w14:paraId="375032A9" w14:textId="77777777" w:rsidR="008355C5" w:rsidRDefault="00000000">
      <w:r>
        <w:rPr>
          <w:rFonts w:ascii="Comic Sans MS" w:eastAsia="Comic Sans MS" w:hAnsi="Comic Sans MS"/>
          <w:sz w:val="21"/>
        </w:rPr>
        <w:t>thank you for the rose</w:t>
      </w:r>
    </w:p>
    <w:p w14:paraId="1AB43E96" w14:textId="77777777" w:rsidR="008355C5" w:rsidRDefault="008355C5"/>
    <w:p w14:paraId="0FD1B505" w14:textId="77777777" w:rsidR="008355C5" w:rsidRDefault="00000000">
      <w:r>
        <w:rPr>
          <w:rFonts w:ascii="Comic Sans MS" w:eastAsia="Comic Sans MS" w:hAnsi="Comic Sans MS"/>
          <w:sz w:val="21"/>
        </w:rPr>
        <w:lastRenderedPageBreak/>
        <w:t>@d4ksh.com TWEET ARCHIVE</w:t>
      </w:r>
    </w:p>
    <w:p w14:paraId="7B1A40F4" w14:textId="77777777" w:rsidR="008355C5" w:rsidRDefault="00000000">
      <w:r>
        <w:rPr>
          <w:rFonts w:ascii="Comic Sans MS" w:eastAsia="Comic Sans MS" w:hAnsi="Comic Sans MS"/>
          <w:sz w:val="21"/>
        </w:rPr>
        <w:t>2024-09-02 01:17:43</w:t>
      </w:r>
    </w:p>
    <w:p w14:paraId="393ABD10" w14:textId="77777777" w:rsidR="008355C5" w:rsidRDefault="00000000">
      <w:r>
        <w:rPr>
          <w:rFonts w:ascii="Comic Sans MS" w:eastAsia="Comic Sans MS" w:hAnsi="Comic Sans MS"/>
          <w:sz w:val="21"/>
        </w:rPr>
        <w:t>lmao when i was in the pool at th gym last year there was a huge black guy like bodybuild,guy was under the thing where the water comes out he was groaning like roid groan and spraying water everywhere and an old lady started shouting at him like "YOURE ABSOLOUTELY SOAKING THAT…</w:t>
      </w:r>
    </w:p>
    <w:p w14:paraId="1D73E25C" w14:textId="77777777" w:rsidR="008355C5" w:rsidRDefault="008355C5"/>
    <w:p w14:paraId="01BFAB35" w14:textId="77777777" w:rsidR="008355C5" w:rsidRDefault="00000000">
      <w:r>
        <w:rPr>
          <w:rFonts w:ascii="Comic Sans MS" w:eastAsia="Comic Sans MS" w:hAnsi="Comic Sans MS"/>
          <w:sz w:val="21"/>
        </w:rPr>
        <w:t>@d4ksh.com TWEET ARCHIVE</w:t>
      </w:r>
    </w:p>
    <w:p w14:paraId="3117C42E" w14:textId="77777777" w:rsidR="008355C5" w:rsidRDefault="00000000">
      <w:r>
        <w:rPr>
          <w:rFonts w:ascii="Comic Sans MS" w:eastAsia="Comic Sans MS" w:hAnsi="Comic Sans MS"/>
          <w:sz w:val="21"/>
        </w:rPr>
        <w:t>2024-09-02 01:35:09</w:t>
      </w:r>
    </w:p>
    <w:p w14:paraId="77CDEDD4" w14:textId="77777777" w:rsidR="008355C5" w:rsidRDefault="00000000">
      <w:r>
        <w:rPr>
          <w:rFonts w:ascii="Comic Sans MS" w:eastAsia="Comic Sans MS" w:hAnsi="Comic Sans MS"/>
          <w:sz w:val="21"/>
        </w:rPr>
        <w:t>i think im diabetic</w:t>
      </w:r>
    </w:p>
    <w:p w14:paraId="3229DC0C" w14:textId="77777777" w:rsidR="008355C5" w:rsidRDefault="008355C5"/>
    <w:p w14:paraId="0AEB7FC5" w14:textId="77777777" w:rsidR="008355C5" w:rsidRDefault="00000000">
      <w:r>
        <w:rPr>
          <w:rFonts w:ascii="Comic Sans MS" w:eastAsia="Comic Sans MS" w:hAnsi="Comic Sans MS"/>
          <w:sz w:val="21"/>
        </w:rPr>
        <w:t>@d4ksh.com TWEET ARCHIVE</w:t>
      </w:r>
    </w:p>
    <w:p w14:paraId="07916004" w14:textId="77777777" w:rsidR="008355C5" w:rsidRDefault="00000000">
      <w:r>
        <w:rPr>
          <w:rFonts w:ascii="Comic Sans MS" w:eastAsia="Comic Sans MS" w:hAnsi="Comic Sans MS"/>
          <w:sz w:val="21"/>
        </w:rPr>
        <w:t>2024-09-02 02:52:08</w:t>
      </w:r>
    </w:p>
    <w:p w14:paraId="6F1D3CD0" w14:textId="77777777" w:rsidR="008355C5" w:rsidRDefault="00000000">
      <w:r>
        <w:rPr>
          <w:rFonts w:ascii="Comic Sans MS" w:eastAsia="Comic Sans MS" w:hAnsi="Comic Sans MS"/>
          <w:sz w:val="21"/>
        </w:rPr>
        <w:t>what i do</w:t>
      </w:r>
    </w:p>
    <w:p w14:paraId="4FB2DCB7" w14:textId="77777777" w:rsidR="008355C5" w:rsidRDefault="008355C5"/>
    <w:p w14:paraId="1BCA3A90" w14:textId="77777777" w:rsidR="008355C5" w:rsidRDefault="00000000">
      <w:r>
        <w:rPr>
          <w:rFonts w:ascii="Comic Sans MS" w:eastAsia="Comic Sans MS" w:hAnsi="Comic Sans MS"/>
          <w:sz w:val="21"/>
        </w:rPr>
        <w:t>@d4ksh.com TWEET ARCHIVE</w:t>
      </w:r>
    </w:p>
    <w:p w14:paraId="3835773C" w14:textId="77777777" w:rsidR="008355C5" w:rsidRDefault="00000000">
      <w:r>
        <w:rPr>
          <w:rFonts w:ascii="Comic Sans MS" w:eastAsia="Comic Sans MS" w:hAnsi="Comic Sans MS"/>
          <w:sz w:val="21"/>
        </w:rPr>
        <w:t>2024-09-02 17:35:47</w:t>
      </w:r>
    </w:p>
    <w:p w14:paraId="762C193A" w14:textId="77777777" w:rsidR="008355C5" w:rsidRDefault="00000000">
      <w:r>
        <w:rPr>
          <w:rFonts w:ascii="Comic Sans MS" w:eastAsia="Comic Sans MS" w:hAnsi="Comic Sans MS"/>
          <w:sz w:val="21"/>
        </w:rPr>
        <w:t>irony</w:t>
      </w:r>
    </w:p>
    <w:p w14:paraId="14D0BD82" w14:textId="77777777" w:rsidR="008355C5" w:rsidRDefault="008355C5"/>
    <w:p w14:paraId="2702EC3C" w14:textId="77777777" w:rsidR="008355C5" w:rsidRDefault="00000000">
      <w:r>
        <w:rPr>
          <w:rFonts w:ascii="Comic Sans MS" w:eastAsia="Comic Sans MS" w:hAnsi="Comic Sans MS"/>
          <w:sz w:val="21"/>
        </w:rPr>
        <w:t>@d4ksh.com TWEET ARCHIVE</w:t>
      </w:r>
    </w:p>
    <w:p w14:paraId="362D82A1" w14:textId="77777777" w:rsidR="008355C5" w:rsidRDefault="00000000">
      <w:r>
        <w:rPr>
          <w:rFonts w:ascii="Comic Sans MS" w:eastAsia="Comic Sans MS" w:hAnsi="Comic Sans MS"/>
          <w:sz w:val="21"/>
        </w:rPr>
        <w:t>2024-09-02 18:56:38</w:t>
      </w:r>
    </w:p>
    <w:p w14:paraId="0AF9233F" w14:textId="77777777" w:rsidR="008355C5" w:rsidRDefault="00000000">
      <w:r>
        <w:rPr>
          <w:rFonts w:ascii="Comic Sans MS" w:eastAsia="Comic Sans MS" w:hAnsi="Comic Sans MS"/>
          <w:sz w:val="21"/>
        </w:rPr>
        <w:t>capcut gentrified editing</w:t>
      </w:r>
    </w:p>
    <w:p w14:paraId="12C9E9AD" w14:textId="77777777" w:rsidR="008355C5" w:rsidRDefault="008355C5"/>
    <w:p w14:paraId="671657C1" w14:textId="77777777" w:rsidR="008355C5" w:rsidRDefault="00000000">
      <w:r>
        <w:rPr>
          <w:rFonts w:ascii="Comic Sans MS" w:eastAsia="Comic Sans MS" w:hAnsi="Comic Sans MS"/>
          <w:sz w:val="21"/>
        </w:rPr>
        <w:t>@d4ksh.com TWEET ARCHIVE</w:t>
      </w:r>
    </w:p>
    <w:p w14:paraId="5F317302" w14:textId="77777777" w:rsidR="008355C5" w:rsidRDefault="00000000">
      <w:r>
        <w:rPr>
          <w:rFonts w:ascii="Comic Sans MS" w:eastAsia="Comic Sans MS" w:hAnsi="Comic Sans MS"/>
          <w:sz w:val="21"/>
        </w:rPr>
        <w:t>2024-09-02 20:30:58</w:t>
      </w:r>
    </w:p>
    <w:p w14:paraId="07160326" w14:textId="77777777" w:rsidR="008355C5" w:rsidRDefault="00000000">
      <w:r>
        <w:rPr>
          <w:rFonts w:ascii="Comic Sans MS" w:eastAsia="Comic Sans MS" w:hAnsi="Comic Sans MS"/>
          <w:sz w:val="21"/>
        </w:rPr>
        <w:t>daksh diaries</w:t>
      </w:r>
    </w:p>
    <w:p w14:paraId="72838019" w14:textId="77777777" w:rsidR="008355C5" w:rsidRDefault="008355C5"/>
    <w:p w14:paraId="39D6413C" w14:textId="77777777" w:rsidR="008355C5" w:rsidRDefault="00000000">
      <w:r>
        <w:rPr>
          <w:rFonts w:ascii="Comic Sans MS" w:eastAsia="Comic Sans MS" w:hAnsi="Comic Sans MS"/>
          <w:sz w:val="21"/>
        </w:rPr>
        <w:t>@d4ksh.com TWEET ARCHIVE</w:t>
      </w:r>
    </w:p>
    <w:p w14:paraId="6B9161E7" w14:textId="77777777" w:rsidR="008355C5" w:rsidRDefault="00000000">
      <w:r>
        <w:rPr>
          <w:rFonts w:ascii="Comic Sans MS" w:eastAsia="Comic Sans MS" w:hAnsi="Comic Sans MS"/>
          <w:sz w:val="21"/>
        </w:rPr>
        <w:t>2024-09-02 20:31:20</w:t>
      </w:r>
    </w:p>
    <w:p w14:paraId="4365C338" w14:textId="77777777" w:rsidR="008355C5" w:rsidRDefault="00000000">
      <w:r>
        <w:rPr>
          <w:rFonts w:ascii="Comic Sans MS" w:eastAsia="Comic Sans MS" w:hAnsi="Comic Sans MS"/>
          <w:sz w:val="21"/>
        </w:rPr>
        <w:t>jacksfiml be like OH MY GOD! ITS DIAREA MEGAN!!</w:t>
      </w:r>
    </w:p>
    <w:p w14:paraId="31FF0F31" w14:textId="77777777" w:rsidR="008355C5" w:rsidRDefault="008355C5"/>
    <w:p w14:paraId="20F68818" w14:textId="77777777" w:rsidR="008355C5" w:rsidRDefault="00000000">
      <w:r>
        <w:rPr>
          <w:rFonts w:ascii="Comic Sans MS" w:eastAsia="Comic Sans MS" w:hAnsi="Comic Sans MS"/>
          <w:sz w:val="21"/>
        </w:rPr>
        <w:t>@d4ksh.com TWEET ARCHIVE</w:t>
      </w:r>
    </w:p>
    <w:p w14:paraId="2CCFCA86" w14:textId="77777777" w:rsidR="008355C5" w:rsidRDefault="00000000">
      <w:r>
        <w:rPr>
          <w:rFonts w:ascii="Comic Sans MS" w:eastAsia="Comic Sans MS" w:hAnsi="Comic Sans MS"/>
          <w:sz w:val="21"/>
        </w:rPr>
        <w:t>2024-09-02 22:02:52</w:t>
      </w:r>
    </w:p>
    <w:p w14:paraId="3A994D4C" w14:textId="77777777" w:rsidR="008355C5" w:rsidRDefault="00000000">
      <w:r>
        <w:rPr>
          <w:rFonts w:ascii="Comic Sans MS" w:eastAsia="Comic Sans MS" w:hAnsi="Comic Sans MS"/>
          <w:sz w:val="21"/>
        </w:rPr>
        <w:t>i show love to homo thugs</w:t>
      </w:r>
    </w:p>
    <w:p w14:paraId="2637358D" w14:textId="77777777" w:rsidR="008355C5" w:rsidRDefault="008355C5"/>
    <w:p w14:paraId="2F0E2D01" w14:textId="77777777" w:rsidR="008355C5" w:rsidRDefault="00000000">
      <w:r>
        <w:rPr>
          <w:rFonts w:ascii="Comic Sans MS" w:eastAsia="Comic Sans MS" w:hAnsi="Comic Sans MS"/>
          <w:sz w:val="21"/>
        </w:rPr>
        <w:t>@d4ksh.com TWEET ARCHIVE</w:t>
      </w:r>
    </w:p>
    <w:p w14:paraId="4DE13D7A" w14:textId="77777777" w:rsidR="008355C5" w:rsidRDefault="00000000">
      <w:r>
        <w:rPr>
          <w:rFonts w:ascii="Comic Sans MS" w:eastAsia="Comic Sans MS" w:hAnsi="Comic Sans MS"/>
          <w:sz w:val="21"/>
        </w:rPr>
        <w:t>2024-09-02 22:20:17</w:t>
      </w:r>
    </w:p>
    <w:p w14:paraId="55006169" w14:textId="77777777" w:rsidR="008355C5" w:rsidRDefault="00000000">
      <w:r>
        <w:rPr>
          <w:rFonts w:ascii="Comic Sans MS" w:eastAsia="Comic Sans MS" w:hAnsi="Comic Sans MS"/>
          <w:sz w:val="21"/>
        </w:rPr>
        <w:t>smartschoolboy9 vs darrel farley</w:t>
      </w:r>
    </w:p>
    <w:p w14:paraId="0AA5EF29" w14:textId="77777777" w:rsidR="008355C5" w:rsidRDefault="008355C5"/>
    <w:p w14:paraId="1AD4AE98" w14:textId="77777777" w:rsidR="008355C5" w:rsidRDefault="00000000">
      <w:r>
        <w:rPr>
          <w:rFonts w:ascii="Comic Sans MS" w:eastAsia="Comic Sans MS" w:hAnsi="Comic Sans MS"/>
          <w:sz w:val="21"/>
        </w:rPr>
        <w:t>@d4ksh.com TWEET ARCHIVE</w:t>
      </w:r>
    </w:p>
    <w:p w14:paraId="6C3AC79F" w14:textId="77777777" w:rsidR="008355C5" w:rsidRDefault="00000000">
      <w:r>
        <w:rPr>
          <w:rFonts w:ascii="Comic Sans MS" w:eastAsia="Comic Sans MS" w:hAnsi="Comic Sans MS"/>
          <w:sz w:val="21"/>
        </w:rPr>
        <w:t>2024-09-02 22:24:22</w:t>
      </w:r>
    </w:p>
    <w:p w14:paraId="260906C4" w14:textId="77777777" w:rsidR="008355C5" w:rsidRDefault="00000000">
      <w:r>
        <w:rPr>
          <w:rFonts w:ascii="Comic Sans MS" w:eastAsia="Comic Sans MS" w:hAnsi="Comic Sans MS"/>
          <w:sz w:val="21"/>
        </w:rPr>
        <w:t>good perc</w:t>
      </w:r>
    </w:p>
    <w:p w14:paraId="4355452D" w14:textId="77777777" w:rsidR="008355C5" w:rsidRDefault="008355C5"/>
    <w:p w14:paraId="394B9D20" w14:textId="77777777" w:rsidR="008355C5" w:rsidRDefault="00000000">
      <w:r>
        <w:rPr>
          <w:rFonts w:ascii="Comic Sans MS" w:eastAsia="Comic Sans MS" w:hAnsi="Comic Sans MS"/>
          <w:sz w:val="21"/>
        </w:rPr>
        <w:t>@d4ksh.com TWEET ARCHIVE</w:t>
      </w:r>
    </w:p>
    <w:p w14:paraId="24D79CEF" w14:textId="77777777" w:rsidR="008355C5" w:rsidRDefault="00000000">
      <w:r>
        <w:rPr>
          <w:rFonts w:ascii="Comic Sans MS" w:eastAsia="Comic Sans MS" w:hAnsi="Comic Sans MS"/>
          <w:sz w:val="21"/>
        </w:rPr>
        <w:t>2024-09-02 22:24:35</w:t>
      </w:r>
    </w:p>
    <w:p w14:paraId="7EAC3B29" w14:textId="77777777" w:rsidR="008355C5" w:rsidRDefault="00000000">
      <w:r>
        <w:rPr>
          <w:rFonts w:ascii="Comic Sans MS" w:eastAsia="Comic Sans MS" w:hAnsi="Comic Sans MS"/>
          <w:sz w:val="21"/>
        </w:rPr>
        <w:t>friendly perc</w:t>
      </w:r>
    </w:p>
    <w:p w14:paraId="306698E5" w14:textId="77777777" w:rsidR="008355C5" w:rsidRDefault="008355C5"/>
    <w:p w14:paraId="6B044C8D" w14:textId="77777777" w:rsidR="008355C5" w:rsidRDefault="00000000">
      <w:r>
        <w:rPr>
          <w:rFonts w:ascii="Comic Sans MS" w:eastAsia="Comic Sans MS" w:hAnsi="Comic Sans MS"/>
          <w:sz w:val="21"/>
        </w:rPr>
        <w:t>@d4ksh.com TWEET ARCHIVE</w:t>
      </w:r>
    </w:p>
    <w:p w14:paraId="1EF9A261" w14:textId="77777777" w:rsidR="008355C5" w:rsidRDefault="00000000">
      <w:r>
        <w:rPr>
          <w:rFonts w:ascii="Comic Sans MS" w:eastAsia="Comic Sans MS" w:hAnsi="Comic Sans MS"/>
          <w:sz w:val="21"/>
        </w:rPr>
        <w:t>2024-09-03 01:04:25</w:t>
      </w:r>
    </w:p>
    <w:p w14:paraId="69D71EF4" w14:textId="5375043B" w:rsidR="008355C5" w:rsidRDefault="00000000">
      <w:r>
        <w:rPr>
          <w:rFonts w:ascii="Comic Sans MS" w:eastAsia="Comic Sans MS" w:hAnsi="Comic Sans MS"/>
          <w:sz w:val="21"/>
        </w:rPr>
        <w:t xml:space="preserve">im hyperfixated on the fat </w:t>
      </w:r>
      <w:r w:rsidR="00280B37">
        <w:rPr>
          <w:rFonts w:ascii="Comic Sans MS" w:eastAsia="Comic Sans MS" w:hAnsi="Comic Sans MS"/>
          <w:sz w:val="21"/>
        </w:rPr>
        <w:t>r*****</w:t>
      </w:r>
      <w:r>
        <w:rPr>
          <w:rFonts w:ascii="Comic Sans MS" w:eastAsia="Comic Sans MS" w:hAnsi="Comic Sans MS"/>
          <w:sz w:val="21"/>
        </w:rPr>
        <w:t xml:space="preserve"> who dresses up as school kid</w:t>
      </w:r>
    </w:p>
    <w:p w14:paraId="7CCB6DEC" w14:textId="77777777" w:rsidR="008355C5" w:rsidRDefault="008355C5"/>
    <w:p w14:paraId="2344FD88" w14:textId="77777777" w:rsidR="008355C5" w:rsidRDefault="00000000">
      <w:r>
        <w:rPr>
          <w:rFonts w:ascii="Comic Sans MS" w:eastAsia="Comic Sans MS" w:hAnsi="Comic Sans MS"/>
          <w:sz w:val="21"/>
        </w:rPr>
        <w:lastRenderedPageBreak/>
        <w:t>@d4ksh.com TWEET ARCHIVE</w:t>
      </w:r>
    </w:p>
    <w:p w14:paraId="28BF1B8E" w14:textId="77777777" w:rsidR="008355C5" w:rsidRDefault="00000000">
      <w:r>
        <w:rPr>
          <w:rFonts w:ascii="Comic Sans MS" w:eastAsia="Comic Sans MS" w:hAnsi="Comic Sans MS"/>
          <w:sz w:val="21"/>
        </w:rPr>
        <w:t>2024-09-03 01:09:13</w:t>
      </w:r>
    </w:p>
    <w:p w14:paraId="4690E58F" w14:textId="1500D2D7" w:rsidR="008355C5" w:rsidRDefault="00000000">
      <w:r>
        <w:rPr>
          <w:rFonts w:ascii="Comic Sans MS" w:eastAsia="Comic Sans MS" w:hAnsi="Comic Sans MS"/>
          <w:sz w:val="21"/>
        </w:rPr>
        <w:t xml:space="preserve">i can't stop thinking about the fat </w:t>
      </w:r>
      <w:r w:rsidR="00280B37">
        <w:rPr>
          <w:rFonts w:ascii="Comic Sans MS" w:eastAsia="Comic Sans MS" w:hAnsi="Comic Sans MS"/>
          <w:sz w:val="21"/>
        </w:rPr>
        <w:t>r*****</w:t>
      </w:r>
      <w:r>
        <w:rPr>
          <w:rFonts w:ascii="Comic Sans MS" w:eastAsia="Comic Sans MS" w:hAnsi="Comic Sans MS"/>
          <w:sz w:val="21"/>
        </w:rPr>
        <w:t xml:space="preserve"> help</w:t>
      </w:r>
    </w:p>
    <w:p w14:paraId="3FC38A06" w14:textId="77777777" w:rsidR="008355C5" w:rsidRDefault="008355C5"/>
    <w:p w14:paraId="4B92D14F" w14:textId="77777777" w:rsidR="008355C5" w:rsidRDefault="00000000">
      <w:r>
        <w:rPr>
          <w:rFonts w:ascii="Comic Sans MS" w:eastAsia="Comic Sans MS" w:hAnsi="Comic Sans MS"/>
          <w:sz w:val="21"/>
        </w:rPr>
        <w:t>@d4ksh.com TWEET ARCHIVE</w:t>
      </w:r>
    </w:p>
    <w:p w14:paraId="5A74A854" w14:textId="77777777" w:rsidR="008355C5" w:rsidRDefault="00000000">
      <w:r>
        <w:rPr>
          <w:rFonts w:ascii="Comic Sans MS" w:eastAsia="Comic Sans MS" w:hAnsi="Comic Sans MS"/>
          <w:sz w:val="21"/>
        </w:rPr>
        <w:t>2024-09-03 12:17:24</w:t>
      </w:r>
    </w:p>
    <w:p w14:paraId="486A762E" w14:textId="77777777" w:rsidR="008355C5" w:rsidRDefault="00000000">
      <w:r>
        <w:rPr>
          <w:rFonts w:ascii="Comic Sans MS" w:eastAsia="Comic Sans MS" w:hAnsi="Comic Sans MS"/>
          <w:sz w:val="21"/>
        </w:rPr>
        <w:t>i have a samsung zflip an I don't think about how it's a flip phone n every time i meet someone they're like o my gods yo fone flips these phones have been a thing for ages now n people r still shocked when they see it</w:t>
      </w:r>
    </w:p>
    <w:p w14:paraId="3744B07B" w14:textId="77777777" w:rsidR="008355C5" w:rsidRDefault="008355C5"/>
    <w:p w14:paraId="61333C7E" w14:textId="77777777" w:rsidR="008355C5" w:rsidRDefault="00000000">
      <w:r>
        <w:rPr>
          <w:rFonts w:ascii="Comic Sans MS" w:eastAsia="Comic Sans MS" w:hAnsi="Comic Sans MS"/>
          <w:sz w:val="21"/>
        </w:rPr>
        <w:t>@d4ksh.com TWEET ARCHIVE</w:t>
      </w:r>
    </w:p>
    <w:p w14:paraId="05A49780" w14:textId="77777777" w:rsidR="008355C5" w:rsidRDefault="00000000">
      <w:r>
        <w:rPr>
          <w:rFonts w:ascii="Comic Sans MS" w:eastAsia="Comic Sans MS" w:hAnsi="Comic Sans MS"/>
          <w:sz w:val="21"/>
        </w:rPr>
        <w:t>2024-09-03 12:31:05</w:t>
      </w:r>
    </w:p>
    <w:p w14:paraId="1654C84B" w14:textId="77777777" w:rsidR="008355C5" w:rsidRDefault="00000000">
      <w:r>
        <w:rPr>
          <w:rFonts w:ascii="Comic Sans MS" w:eastAsia="Comic Sans MS" w:hAnsi="Comic Sans MS"/>
          <w:sz w:val="21"/>
        </w:rPr>
        <w:t>all them videos of CRAZY liberals them anti woke pages post are from like 2020 the liberals r even saying slurs now nobody acts like that anymore</w:t>
      </w:r>
    </w:p>
    <w:p w14:paraId="4D94A0F7" w14:textId="77777777" w:rsidR="008355C5" w:rsidRDefault="008355C5"/>
    <w:p w14:paraId="59EFF4A7" w14:textId="77777777" w:rsidR="008355C5" w:rsidRDefault="00000000">
      <w:r>
        <w:rPr>
          <w:rFonts w:ascii="Comic Sans MS" w:eastAsia="Comic Sans MS" w:hAnsi="Comic Sans MS"/>
          <w:sz w:val="21"/>
        </w:rPr>
        <w:t>@d4ksh.com TWEET ARCHIVE</w:t>
      </w:r>
    </w:p>
    <w:p w14:paraId="65898B19" w14:textId="77777777" w:rsidR="008355C5" w:rsidRDefault="00000000">
      <w:r>
        <w:rPr>
          <w:rFonts w:ascii="Comic Sans MS" w:eastAsia="Comic Sans MS" w:hAnsi="Comic Sans MS"/>
          <w:sz w:val="21"/>
        </w:rPr>
        <w:t>2024-09-03 13:01:18</w:t>
      </w:r>
    </w:p>
    <w:p w14:paraId="68AA3584" w14:textId="77777777" w:rsidR="008355C5" w:rsidRDefault="00000000">
      <w:r>
        <w:rPr>
          <w:rFonts w:ascii="Comic Sans MS" w:eastAsia="Comic Sans MS" w:hAnsi="Comic Sans MS"/>
          <w:sz w:val="21"/>
        </w:rPr>
        <w:t>cuz i wanna see the cologne cathedral i love cathedrals and churches</w:t>
      </w:r>
    </w:p>
    <w:p w14:paraId="64D3F752" w14:textId="77777777" w:rsidR="008355C5" w:rsidRDefault="008355C5"/>
    <w:p w14:paraId="32C3F3FC" w14:textId="77777777" w:rsidR="008355C5" w:rsidRDefault="00000000">
      <w:r>
        <w:rPr>
          <w:rFonts w:ascii="Comic Sans MS" w:eastAsia="Comic Sans MS" w:hAnsi="Comic Sans MS"/>
          <w:sz w:val="21"/>
        </w:rPr>
        <w:t>@d4ksh.com TWEET ARCHIVE</w:t>
      </w:r>
    </w:p>
    <w:p w14:paraId="2273D34E" w14:textId="77777777" w:rsidR="008355C5" w:rsidRDefault="00000000">
      <w:r>
        <w:rPr>
          <w:rFonts w:ascii="Comic Sans MS" w:eastAsia="Comic Sans MS" w:hAnsi="Comic Sans MS"/>
          <w:sz w:val="21"/>
        </w:rPr>
        <w:t>2024-09-03 13:02:19</w:t>
      </w:r>
    </w:p>
    <w:p w14:paraId="507E191F" w14:textId="77777777" w:rsidR="008355C5" w:rsidRDefault="00000000">
      <w:r>
        <w:rPr>
          <w:rFonts w:ascii="Comic Sans MS" w:eastAsia="Comic Sans MS" w:hAnsi="Comic Sans MS"/>
          <w:sz w:val="21"/>
        </w:rPr>
        <w:t>also wanted to see al aqsa mosque but it's in hot watar rn</w:t>
      </w:r>
    </w:p>
    <w:p w14:paraId="1096A689" w14:textId="77777777" w:rsidR="008355C5" w:rsidRDefault="008355C5"/>
    <w:p w14:paraId="7E7F9B4D" w14:textId="77777777" w:rsidR="008355C5" w:rsidRDefault="00000000">
      <w:r>
        <w:rPr>
          <w:rFonts w:ascii="Comic Sans MS" w:eastAsia="Comic Sans MS" w:hAnsi="Comic Sans MS"/>
          <w:sz w:val="21"/>
        </w:rPr>
        <w:t>@d4ksh.com TWEET ARCHIVE</w:t>
      </w:r>
    </w:p>
    <w:p w14:paraId="0075C865" w14:textId="77777777" w:rsidR="008355C5" w:rsidRDefault="00000000">
      <w:r>
        <w:rPr>
          <w:rFonts w:ascii="Comic Sans MS" w:eastAsia="Comic Sans MS" w:hAnsi="Comic Sans MS"/>
          <w:sz w:val="21"/>
        </w:rPr>
        <w:t>2024-09-03 13:04:59</w:t>
      </w:r>
    </w:p>
    <w:p w14:paraId="41958210" w14:textId="77777777" w:rsidR="008355C5" w:rsidRDefault="00000000">
      <w:r>
        <w:rPr>
          <w:rFonts w:ascii="Comic Sans MS" w:eastAsia="Comic Sans MS" w:hAnsi="Comic Sans MS"/>
          <w:sz w:val="21"/>
        </w:rPr>
        <w:lastRenderedPageBreak/>
        <w:t>ㅤㅤㅤㅤㅤㅤㅤh</w:t>
      </w:r>
    </w:p>
    <w:p w14:paraId="1FAB8292" w14:textId="77777777" w:rsidR="008355C5" w:rsidRDefault="008355C5"/>
    <w:p w14:paraId="11BCE96B" w14:textId="77777777" w:rsidR="008355C5" w:rsidRDefault="00000000">
      <w:r>
        <w:rPr>
          <w:rFonts w:ascii="Comic Sans MS" w:eastAsia="Comic Sans MS" w:hAnsi="Comic Sans MS"/>
          <w:sz w:val="21"/>
        </w:rPr>
        <w:t>@d4ksh.com TWEET ARCHIVE</w:t>
      </w:r>
    </w:p>
    <w:p w14:paraId="17536133" w14:textId="77777777" w:rsidR="008355C5" w:rsidRDefault="00000000">
      <w:r>
        <w:rPr>
          <w:rFonts w:ascii="Comic Sans MS" w:eastAsia="Comic Sans MS" w:hAnsi="Comic Sans MS"/>
          <w:sz w:val="21"/>
        </w:rPr>
        <w:t>2024-09-03 13:05:31</w:t>
      </w:r>
    </w:p>
    <w:p w14:paraId="74C4A542" w14:textId="77777777" w:rsidR="008355C5" w:rsidRDefault="00000000">
      <w:r>
        <w:rPr>
          <w:rFonts w:ascii="Comic Sans MS" w:eastAsia="Comic Sans MS" w:hAnsi="Comic Sans MS"/>
          <w:sz w:val="21"/>
        </w:rPr>
        <w:t>angry perc</w:t>
      </w:r>
    </w:p>
    <w:p w14:paraId="3704DCF9" w14:textId="77777777" w:rsidR="008355C5" w:rsidRDefault="008355C5"/>
    <w:p w14:paraId="509E0A02" w14:textId="77777777" w:rsidR="008355C5" w:rsidRDefault="00000000">
      <w:r>
        <w:rPr>
          <w:rFonts w:ascii="Comic Sans MS" w:eastAsia="Comic Sans MS" w:hAnsi="Comic Sans MS"/>
          <w:sz w:val="21"/>
        </w:rPr>
        <w:t>@d4ksh.com TWEET ARCHIVE</w:t>
      </w:r>
    </w:p>
    <w:p w14:paraId="59F2C87D" w14:textId="77777777" w:rsidR="008355C5" w:rsidRDefault="00000000">
      <w:r>
        <w:rPr>
          <w:rFonts w:ascii="Comic Sans MS" w:eastAsia="Comic Sans MS" w:hAnsi="Comic Sans MS"/>
          <w:sz w:val="21"/>
        </w:rPr>
        <w:t>2024-09-03 13:06:35</w:t>
      </w:r>
    </w:p>
    <w:p w14:paraId="5202547A" w14:textId="77777777" w:rsidR="008355C5" w:rsidRDefault="00000000">
      <w:r>
        <w:rPr>
          <w:rFonts w:ascii="Comic Sans MS" w:eastAsia="Comic Sans MS" w:hAnsi="Comic Sans MS"/>
          <w:sz w:val="21"/>
        </w:rPr>
        <w:t>hey there mister give me some cash</w:t>
      </w:r>
    </w:p>
    <w:p w14:paraId="3E6FA9D5" w14:textId="77777777" w:rsidR="008355C5" w:rsidRDefault="008355C5"/>
    <w:p w14:paraId="5CD31E3A" w14:textId="77777777" w:rsidR="008355C5" w:rsidRDefault="00000000">
      <w:r>
        <w:rPr>
          <w:rFonts w:ascii="Comic Sans MS" w:eastAsia="Comic Sans MS" w:hAnsi="Comic Sans MS"/>
          <w:sz w:val="21"/>
        </w:rPr>
        <w:t>@d4ksh.com TWEET ARCHIVE</w:t>
      </w:r>
    </w:p>
    <w:p w14:paraId="2A3B8CB6" w14:textId="77777777" w:rsidR="008355C5" w:rsidRDefault="00000000">
      <w:r>
        <w:rPr>
          <w:rFonts w:ascii="Comic Sans MS" w:eastAsia="Comic Sans MS" w:hAnsi="Comic Sans MS"/>
          <w:sz w:val="21"/>
        </w:rPr>
        <w:t>2024-09-03 19:58:25</w:t>
      </w:r>
    </w:p>
    <w:p w14:paraId="4991DC56" w14:textId="77777777" w:rsidR="008355C5" w:rsidRDefault="00000000">
      <w:r>
        <w:rPr>
          <w:rFonts w:ascii="Comic Sans MS" w:eastAsia="Comic Sans MS" w:hAnsi="Comic Sans MS"/>
          <w:sz w:val="21"/>
        </w:rPr>
        <w:t>the rash on my leg is going away</w:t>
      </w:r>
    </w:p>
    <w:p w14:paraId="7BBEAE3F" w14:textId="77777777" w:rsidR="008355C5" w:rsidRDefault="008355C5"/>
    <w:p w14:paraId="5D2FB360" w14:textId="77777777" w:rsidR="008355C5" w:rsidRDefault="00000000">
      <w:r>
        <w:rPr>
          <w:rFonts w:ascii="Comic Sans MS" w:eastAsia="Comic Sans MS" w:hAnsi="Comic Sans MS"/>
          <w:sz w:val="21"/>
        </w:rPr>
        <w:t>@d4ksh.com TWEET ARCHIVE</w:t>
      </w:r>
    </w:p>
    <w:p w14:paraId="0A0159E5" w14:textId="77777777" w:rsidR="008355C5" w:rsidRDefault="00000000">
      <w:r>
        <w:rPr>
          <w:rFonts w:ascii="Comic Sans MS" w:eastAsia="Comic Sans MS" w:hAnsi="Comic Sans MS"/>
          <w:sz w:val="21"/>
        </w:rPr>
        <w:t>2024-09-03 20:01:28</w:t>
      </w:r>
    </w:p>
    <w:p w14:paraId="70E26EDF" w14:textId="77777777" w:rsidR="008355C5" w:rsidRDefault="00000000">
      <w:r>
        <w:rPr>
          <w:rFonts w:ascii="Comic Sans MS" w:eastAsia="Comic Sans MS" w:hAnsi="Comic Sans MS"/>
          <w:sz w:val="21"/>
        </w:rPr>
        <w:t>girls trip to mogadishu 😜</w:t>
      </w:r>
    </w:p>
    <w:p w14:paraId="39C44232" w14:textId="77777777" w:rsidR="008355C5" w:rsidRDefault="008355C5"/>
    <w:p w14:paraId="392C4245" w14:textId="77777777" w:rsidR="008355C5" w:rsidRDefault="00000000">
      <w:r>
        <w:rPr>
          <w:rFonts w:ascii="Comic Sans MS" w:eastAsia="Comic Sans MS" w:hAnsi="Comic Sans MS"/>
          <w:sz w:val="21"/>
        </w:rPr>
        <w:t>@d4ksh.com TWEET ARCHIVE</w:t>
      </w:r>
    </w:p>
    <w:p w14:paraId="71F71D31" w14:textId="77777777" w:rsidR="008355C5" w:rsidRDefault="00000000">
      <w:r>
        <w:rPr>
          <w:rFonts w:ascii="Comic Sans MS" w:eastAsia="Comic Sans MS" w:hAnsi="Comic Sans MS"/>
          <w:sz w:val="21"/>
        </w:rPr>
        <w:t>2024-09-03 20:05:13</w:t>
      </w:r>
    </w:p>
    <w:p w14:paraId="3027CF9F" w14:textId="77777777" w:rsidR="008355C5" w:rsidRDefault="00000000">
      <w:r>
        <w:rPr>
          <w:rFonts w:ascii="Comic Sans MS" w:eastAsia="Comic Sans MS" w:hAnsi="Comic Sans MS"/>
          <w:sz w:val="21"/>
        </w:rPr>
        <w:t xml:space="preserve">carti's new voice doesn resonate with me as much as his baby voice </w:t>
      </w:r>
      <w:r>
        <w:rPr>
          <w:rFonts w:ascii="Comic Sans MS" w:eastAsia="Comic Sans MS" w:hAnsi="Comic Sans MS"/>
          <w:sz w:val="21"/>
        </w:rPr>
        <w:br/>
      </w:r>
      <w:r>
        <w:rPr>
          <w:rFonts w:ascii="Comic Sans MS" w:eastAsia="Comic Sans MS" w:hAnsi="Comic Sans MS"/>
          <w:sz w:val="21"/>
        </w:rPr>
        <w:br/>
        <w:t xml:space="preserve">carti fanbase has become more cringe ppl than normal </w:t>
      </w:r>
      <w:r>
        <w:rPr>
          <w:rFonts w:ascii="Comic Sans MS" w:eastAsia="Comic Sans MS" w:hAnsi="Comic Sans MS"/>
          <w:sz w:val="21"/>
        </w:rPr>
        <w:br/>
      </w:r>
      <w:r>
        <w:rPr>
          <w:rFonts w:ascii="Comic Sans MS" w:eastAsia="Comic Sans MS" w:hAnsi="Comic Sans MS"/>
          <w:sz w:val="21"/>
        </w:rPr>
        <w:br/>
        <w:t xml:space="preserve">carti label doesn let him release what he wants </w:t>
      </w:r>
      <w:r>
        <w:rPr>
          <w:rFonts w:ascii="Comic Sans MS" w:eastAsia="Comic Sans MS" w:hAnsi="Comic Sans MS"/>
          <w:sz w:val="21"/>
        </w:rPr>
        <w:br/>
      </w:r>
      <w:r>
        <w:rPr>
          <w:rFonts w:ascii="Comic Sans MS" w:eastAsia="Comic Sans MS" w:hAnsi="Comic Sans MS"/>
          <w:sz w:val="21"/>
        </w:rPr>
        <w:br/>
        <w:t>ai clones of carti r taking over tiktok i hate it</w:t>
      </w:r>
      <w:r>
        <w:rPr>
          <w:rFonts w:ascii="Comic Sans MS" w:eastAsia="Comic Sans MS" w:hAnsi="Comic Sans MS"/>
          <w:sz w:val="21"/>
        </w:rPr>
        <w:br/>
      </w:r>
      <w:r>
        <w:rPr>
          <w:rFonts w:ascii="Comic Sans MS" w:eastAsia="Comic Sans MS" w:hAnsi="Comic Sans MS"/>
          <w:sz w:val="21"/>
        </w:rPr>
        <w:lastRenderedPageBreak/>
        <w:br/>
        <w:t>theres thousands of old unreleased to listen to</w:t>
      </w:r>
    </w:p>
    <w:p w14:paraId="0254D31E" w14:textId="77777777" w:rsidR="008355C5" w:rsidRDefault="008355C5"/>
    <w:p w14:paraId="0B33DCE6" w14:textId="77777777" w:rsidR="008355C5" w:rsidRDefault="00000000">
      <w:r>
        <w:rPr>
          <w:rFonts w:ascii="Comic Sans MS" w:eastAsia="Comic Sans MS" w:hAnsi="Comic Sans MS"/>
          <w:sz w:val="21"/>
        </w:rPr>
        <w:t>@d4ksh.com TWEET ARCHIVE</w:t>
      </w:r>
    </w:p>
    <w:p w14:paraId="5FAE2378" w14:textId="77777777" w:rsidR="008355C5" w:rsidRDefault="00000000">
      <w:r>
        <w:rPr>
          <w:rFonts w:ascii="Comic Sans MS" w:eastAsia="Comic Sans MS" w:hAnsi="Comic Sans MS"/>
          <w:sz w:val="21"/>
        </w:rPr>
        <w:t>2024-09-03 20:07:24</w:t>
      </w:r>
    </w:p>
    <w:p w14:paraId="3693A11B" w14:textId="77777777" w:rsidR="008355C5" w:rsidRDefault="00000000">
      <w:r>
        <w:rPr>
          <w:rFonts w:ascii="Comic Sans MS" w:eastAsia="Comic Sans MS" w:hAnsi="Comic Sans MS"/>
          <w:sz w:val="21"/>
        </w:rPr>
        <w:t>n how did i even get the exact same rash on both my legs am i that fat no im not even obese</w:t>
      </w:r>
    </w:p>
    <w:p w14:paraId="5898504A" w14:textId="77777777" w:rsidR="008355C5" w:rsidRDefault="008355C5"/>
    <w:p w14:paraId="664D0BA9" w14:textId="77777777" w:rsidR="008355C5" w:rsidRDefault="00000000">
      <w:r>
        <w:rPr>
          <w:rFonts w:ascii="Comic Sans MS" w:eastAsia="Comic Sans MS" w:hAnsi="Comic Sans MS"/>
          <w:sz w:val="21"/>
        </w:rPr>
        <w:t>@d4ksh.com TWEET ARCHIVE</w:t>
      </w:r>
    </w:p>
    <w:p w14:paraId="34C53800" w14:textId="77777777" w:rsidR="008355C5" w:rsidRDefault="00000000">
      <w:r>
        <w:rPr>
          <w:rFonts w:ascii="Comic Sans MS" w:eastAsia="Comic Sans MS" w:hAnsi="Comic Sans MS"/>
          <w:sz w:val="21"/>
        </w:rPr>
        <w:t>2024-09-03 20:10:49</w:t>
      </w:r>
    </w:p>
    <w:p w14:paraId="0D02172B" w14:textId="77777777" w:rsidR="008355C5" w:rsidRDefault="00000000">
      <w:r>
        <w:rPr>
          <w:rFonts w:ascii="Comic Sans MS" w:eastAsia="Comic Sans MS" w:hAnsi="Comic Sans MS"/>
          <w:sz w:val="21"/>
        </w:rPr>
        <w:t>i got diarrhea in the middle east in february</w:t>
      </w:r>
    </w:p>
    <w:p w14:paraId="243F84D2" w14:textId="77777777" w:rsidR="008355C5" w:rsidRDefault="008355C5"/>
    <w:p w14:paraId="33D7289B" w14:textId="77777777" w:rsidR="008355C5" w:rsidRDefault="00000000">
      <w:r>
        <w:rPr>
          <w:rFonts w:ascii="Comic Sans MS" w:eastAsia="Comic Sans MS" w:hAnsi="Comic Sans MS"/>
          <w:sz w:val="21"/>
        </w:rPr>
        <w:t>@d4ksh.com TWEET ARCHIVE</w:t>
      </w:r>
    </w:p>
    <w:p w14:paraId="603DA49D" w14:textId="77777777" w:rsidR="008355C5" w:rsidRDefault="00000000">
      <w:r>
        <w:rPr>
          <w:rFonts w:ascii="Comic Sans MS" w:eastAsia="Comic Sans MS" w:hAnsi="Comic Sans MS"/>
          <w:sz w:val="21"/>
        </w:rPr>
        <w:t>2024-09-03 20:11:46</w:t>
      </w:r>
    </w:p>
    <w:p w14:paraId="37E100DD" w14:textId="77777777" w:rsidR="008355C5" w:rsidRDefault="00000000">
      <w:r>
        <w:rPr>
          <w:rFonts w:ascii="Comic Sans MS" w:eastAsia="Comic Sans MS" w:hAnsi="Comic Sans MS"/>
          <w:sz w:val="21"/>
        </w:rPr>
        <w:t>pasta was worth diarrhea in kuwait love arab people</w:t>
      </w:r>
    </w:p>
    <w:p w14:paraId="4DEAF25B" w14:textId="77777777" w:rsidR="008355C5" w:rsidRDefault="008355C5"/>
    <w:p w14:paraId="49605F41" w14:textId="77777777" w:rsidR="008355C5" w:rsidRDefault="00000000">
      <w:r>
        <w:rPr>
          <w:rFonts w:ascii="Comic Sans MS" w:eastAsia="Comic Sans MS" w:hAnsi="Comic Sans MS"/>
          <w:sz w:val="21"/>
        </w:rPr>
        <w:t>@d4ksh.com TWEET ARCHIVE</w:t>
      </w:r>
    </w:p>
    <w:p w14:paraId="1133246C" w14:textId="77777777" w:rsidR="008355C5" w:rsidRDefault="00000000">
      <w:r>
        <w:rPr>
          <w:rFonts w:ascii="Comic Sans MS" w:eastAsia="Comic Sans MS" w:hAnsi="Comic Sans MS"/>
          <w:sz w:val="21"/>
        </w:rPr>
        <w:t>2024-09-03 20:12:37</w:t>
      </w:r>
    </w:p>
    <w:p w14:paraId="7208F49C" w14:textId="77777777" w:rsidR="008355C5" w:rsidRDefault="00000000">
      <w:r>
        <w:rPr>
          <w:rFonts w:ascii="Comic Sans MS" w:eastAsia="Comic Sans MS" w:hAnsi="Comic Sans MS"/>
          <w:sz w:val="21"/>
        </w:rPr>
        <w:t>middle east interests me so much doesn mean im a big fan of the middle east im just really intrigued</w:t>
      </w:r>
    </w:p>
    <w:p w14:paraId="5C9CF969" w14:textId="77777777" w:rsidR="008355C5" w:rsidRDefault="008355C5"/>
    <w:p w14:paraId="0D190AD6" w14:textId="77777777" w:rsidR="008355C5" w:rsidRDefault="00000000">
      <w:r>
        <w:rPr>
          <w:rFonts w:ascii="Comic Sans MS" w:eastAsia="Comic Sans MS" w:hAnsi="Comic Sans MS"/>
          <w:sz w:val="21"/>
        </w:rPr>
        <w:t>@d4ksh.com TWEET ARCHIVE</w:t>
      </w:r>
    </w:p>
    <w:p w14:paraId="14C1777B" w14:textId="77777777" w:rsidR="008355C5" w:rsidRDefault="00000000">
      <w:r>
        <w:rPr>
          <w:rFonts w:ascii="Comic Sans MS" w:eastAsia="Comic Sans MS" w:hAnsi="Comic Sans MS"/>
          <w:sz w:val="21"/>
        </w:rPr>
        <w:t>2024-09-03 20:15:15</w:t>
      </w:r>
    </w:p>
    <w:p w14:paraId="5D1164F3" w14:textId="77777777" w:rsidR="008355C5" w:rsidRDefault="00000000">
      <w:r>
        <w:rPr>
          <w:rFonts w:ascii="Comic Sans MS" w:eastAsia="Comic Sans MS" w:hAnsi="Comic Sans MS"/>
          <w:sz w:val="21"/>
        </w:rPr>
        <w:t>im not intrigued by japan much migjtj probly be cuz white aspergers ppl want to live there because they like anime but i love japanese buddhism</w:t>
      </w:r>
    </w:p>
    <w:p w14:paraId="7F5AB21D" w14:textId="77777777" w:rsidR="008355C5" w:rsidRDefault="008355C5"/>
    <w:p w14:paraId="556FFBB1" w14:textId="77777777" w:rsidR="008355C5" w:rsidRDefault="00000000">
      <w:r>
        <w:rPr>
          <w:rFonts w:ascii="Comic Sans MS" w:eastAsia="Comic Sans MS" w:hAnsi="Comic Sans MS"/>
          <w:sz w:val="21"/>
        </w:rPr>
        <w:lastRenderedPageBreak/>
        <w:t>@d4ksh.com TWEET ARCHIVE</w:t>
      </w:r>
    </w:p>
    <w:p w14:paraId="4417AA90" w14:textId="77777777" w:rsidR="008355C5" w:rsidRDefault="00000000">
      <w:r>
        <w:rPr>
          <w:rFonts w:ascii="Comic Sans MS" w:eastAsia="Comic Sans MS" w:hAnsi="Comic Sans MS"/>
          <w:sz w:val="21"/>
        </w:rPr>
        <w:t>2024-09-03 20:15:52</w:t>
      </w:r>
    </w:p>
    <w:p w14:paraId="5AF73A6A" w14:textId="77777777" w:rsidR="008355C5" w:rsidRDefault="00000000">
      <w:r>
        <w:rPr>
          <w:rFonts w:ascii="Comic Sans MS" w:eastAsia="Comic Sans MS" w:hAnsi="Comic Sans MS"/>
          <w:sz w:val="21"/>
        </w:rPr>
        <w:t>tryna make a bouncing 3d car idk how to 3d that well tho</w:t>
      </w:r>
    </w:p>
    <w:p w14:paraId="5988E81F" w14:textId="77777777" w:rsidR="008355C5" w:rsidRDefault="008355C5"/>
    <w:p w14:paraId="743DD183" w14:textId="77777777" w:rsidR="008355C5" w:rsidRDefault="00000000">
      <w:r>
        <w:rPr>
          <w:rFonts w:ascii="Comic Sans MS" w:eastAsia="Comic Sans MS" w:hAnsi="Comic Sans MS"/>
          <w:sz w:val="21"/>
        </w:rPr>
        <w:t>@d4ksh.com TWEET ARCHIVE</w:t>
      </w:r>
    </w:p>
    <w:p w14:paraId="029B9025" w14:textId="77777777" w:rsidR="008355C5" w:rsidRDefault="00000000">
      <w:r>
        <w:rPr>
          <w:rFonts w:ascii="Comic Sans MS" w:eastAsia="Comic Sans MS" w:hAnsi="Comic Sans MS"/>
          <w:sz w:val="21"/>
        </w:rPr>
        <w:t>2024-09-03 20:16:07</w:t>
      </w:r>
    </w:p>
    <w:p w14:paraId="24F5912B" w14:textId="77777777" w:rsidR="008355C5" w:rsidRDefault="00000000">
      <w:r>
        <w:rPr>
          <w:rFonts w:ascii="Comic Sans MS" w:eastAsia="Comic Sans MS" w:hAnsi="Comic Sans MS"/>
          <w:sz w:val="21"/>
        </w:rPr>
        <w:t>tryna copy that niko b car dancing animation</w:t>
      </w:r>
    </w:p>
    <w:p w14:paraId="7BCEDB2A" w14:textId="77777777" w:rsidR="008355C5" w:rsidRDefault="008355C5"/>
    <w:p w14:paraId="49BAC21C" w14:textId="77777777" w:rsidR="008355C5" w:rsidRDefault="00000000">
      <w:r>
        <w:rPr>
          <w:rFonts w:ascii="Comic Sans MS" w:eastAsia="Comic Sans MS" w:hAnsi="Comic Sans MS"/>
          <w:sz w:val="21"/>
        </w:rPr>
        <w:t>@d4ksh.com TWEET ARCHIVE</w:t>
      </w:r>
    </w:p>
    <w:p w14:paraId="1CB57C93" w14:textId="77777777" w:rsidR="008355C5" w:rsidRDefault="00000000">
      <w:r>
        <w:rPr>
          <w:rFonts w:ascii="Comic Sans MS" w:eastAsia="Comic Sans MS" w:hAnsi="Comic Sans MS"/>
          <w:sz w:val="21"/>
        </w:rPr>
        <w:t>2024-09-03 20:20:33</w:t>
      </w:r>
    </w:p>
    <w:p w14:paraId="7978C30E" w14:textId="77777777" w:rsidR="008355C5" w:rsidRDefault="00000000">
      <w:r>
        <w:rPr>
          <w:rFonts w:ascii="Comic Sans MS" w:eastAsia="Comic Sans MS" w:hAnsi="Comic Sans MS"/>
          <w:sz w:val="21"/>
        </w:rPr>
        <w:t>alot of ppl i like have birthday in september</w:t>
      </w:r>
    </w:p>
    <w:p w14:paraId="28DFDE02" w14:textId="77777777" w:rsidR="008355C5" w:rsidRDefault="008355C5"/>
    <w:p w14:paraId="2F54B830" w14:textId="77777777" w:rsidR="008355C5" w:rsidRDefault="00000000">
      <w:r>
        <w:rPr>
          <w:rFonts w:ascii="Comic Sans MS" w:eastAsia="Comic Sans MS" w:hAnsi="Comic Sans MS"/>
          <w:sz w:val="21"/>
        </w:rPr>
        <w:t>@d4ksh.com TWEET ARCHIVE</w:t>
      </w:r>
    </w:p>
    <w:p w14:paraId="602ACB86" w14:textId="77777777" w:rsidR="008355C5" w:rsidRDefault="00000000">
      <w:r>
        <w:rPr>
          <w:rFonts w:ascii="Comic Sans MS" w:eastAsia="Comic Sans MS" w:hAnsi="Comic Sans MS"/>
          <w:sz w:val="21"/>
        </w:rPr>
        <w:t>2024-09-04 00:31:13</w:t>
      </w:r>
    </w:p>
    <w:p w14:paraId="64CEB576" w14:textId="6E444CEF" w:rsidR="008355C5" w:rsidRDefault="00000000">
      <w:r>
        <w:rPr>
          <w:rFonts w:ascii="Comic Sans MS" w:eastAsia="Comic Sans MS" w:hAnsi="Comic Sans MS"/>
          <w:sz w:val="21"/>
        </w:rPr>
        <w:t xml:space="preserve">LOL EVERYONES GOING TO SCHOOL LOL LOLS LOL yeah get ur book out and turn to page 78 </w:t>
      </w:r>
      <w:r w:rsidR="00280B37">
        <w:rPr>
          <w:rFonts w:ascii="Comic Sans MS" w:eastAsia="Comic Sans MS" w:hAnsi="Comic Sans MS"/>
          <w:sz w:val="21"/>
        </w:rPr>
        <w:t>r*****</w:t>
      </w:r>
      <w:r>
        <w:rPr>
          <w:rFonts w:ascii="Comic Sans MS" w:eastAsia="Comic Sans MS" w:hAnsi="Comic Sans MS"/>
          <w:sz w:val="21"/>
        </w:rPr>
        <w:t>s ILL BE IN THE BEDROOM SLEEPING 😭😭😭🙏🏽😭😭😭🙏🏽🙏🏽😂😂😭🙏🏽😭🙏🏽😂🙏🏽</w:t>
      </w:r>
    </w:p>
    <w:p w14:paraId="69144B47" w14:textId="77777777" w:rsidR="008355C5" w:rsidRDefault="008355C5"/>
    <w:p w14:paraId="4A98D3B6" w14:textId="77777777" w:rsidR="008355C5" w:rsidRDefault="00000000">
      <w:r>
        <w:rPr>
          <w:rFonts w:ascii="Comic Sans MS" w:eastAsia="Comic Sans MS" w:hAnsi="Comic Sans MS"/>
          <w:sz w:val="21"/>
        </w:rPr>
        <w:t>@d4ksh.com TWEET ARCHIVE</w:t>
      </w:r>
    </w:p>
    <w:p w14:paraId="63FEBCB0" w14:textId="77777777" w:rsidR="008355C5" w:rsidRDefault="00000000">
      <w:r>
        <w:rPr>
          <w:rFonts w:ascii="Comic Sans MS" w:eastAsia="Comic Sans MS" w:hAnsi="Comic Sans MS"/>
          <w:sz w:val="21"/>
        </w:rPr>
        <w:t>2024-09-04 00:42:16</w:t>
      </w:r>
    </w:p>
    <w:p w14:paraId="3E99A865" w14:textId="77777777" w:rsidR="008355C5" w:rsidRDefault="00000000">
      <w:r>
        <w:rPr>
          <w:rFonts w:ascii="Comic Sans MS" w:eastAsia="Comic Sans MS" w:hAnsi="Comic Sans MS"/>
          <w:sz w:val="21"/>
        </w:rPr>
        <w:t>imm a white woman</w:t>
      </w:r>
    </w:p>
    <w:p w14:paraId="27DDF938" w14:textId="77777777" w:rsidR="008355C5" w:rsidRDefault="008355C5"/>
    <w:p w14:paraId="09AE9A9C" w14:textId="77777777" w:rsidR="008355C5" w:rsidRDefault="00000000">
      <w:r>
        <w:rPr>
          <w:rFonts w:ascii="Comic Sans MS" w:eastAsia="Comic Sans MS" w:hAnsi="Comic Sans MS"/>
          <w:sz w:val="21"/>
        </w:rPr>
        <w:t>@d4ksh.com TWEET ARCHIVE</w:t>
      </w:r>
    </w:p>
    <w:p w14:paraId="0A6E0E2B" w14:textId="77777777" w:rsidR="008355C5" w:rsidRDefault="00000000">
      <w:r>
        <w:rPr>
          <w:rFonts w:ascii="Comic Sans MS" w:eastAsia="Comic Sans MS" w:hAnsi="Comic Sans MS"/>
          <w:sz w:val="21"/>
        </w:rPr>
        <w:t>2024-09-04 00:51:15</w:t>
      </w:r>
    </w:p>
    <w:p w14:paraId="3B2243A4" w14:textId="77777777" w:rsidR="008355C5" w:rsidRDefault="00000000">
      <w:r>
        <w:rPr>
          <w:rFonts w:ascii="Comic Sans MS" w:eastAsia="Comic Sans MS" w:hAnsi="Comic Sans MS"/>
          <w:sz w:val="21"/>
        </w:rPr>
        <w:t>i jus bought another brat cd hopefully its worth loads sealed in 2026</w:t>
      </w:r>
    </w:p>
    <w:p w14:paraId="2C89B103" w14:textId="77777777" w:rsidR="008355C5" w:rsidRDefault="008355C5"/>
    <w:p w14:paraId="3958900A" w14:textId="77777777" w:rsidR="008355C5" w:rsidRDefault="00000000">
      <w:r>
        <w:rPr>
          <w:rFonts w:ascii="Comic Sans MS" w:eastAsia="Comic Sans MS" w:hAnsi="Comic Sans MS"/>
          <w:sz w:val="21"/>
        </w:rPr>
        <w:t>@d4ksh.com TWEET ARCHIVE</w:t>
      </w:r>
    </w:p>
    <w:p w14:paraId="159AA235" w14:textId="77777777" w:rsidR="008355C5" w:rsidRDefault="00000000">
      <w:r>
        <w:rPr>
          <w:rFonts w:ascii="Comic Sans MS" w:eastAsia="Comic Sans MS" w:hAnsi="Comic Sans MS"/>
          <w:sz w:val="21"/>
        </w:rPr>
        <w:t>2024-09-04 01:28:10</w:t>
      </w:r>
    </w:p>
    <w:p w14:paraId="684D852C" w14:textId="77777777" w:rsidR="008355C5" w:rsidRDefault="00000000">
      <w:r>
        <w:rPr>
          <w:rFonts w:ascii="Comic Sans MS" w:eastAsia="Comic Sans MS" w:hAnsi="Comic Sans MS"/>
          <w:sz w:val="21"/>
        </w:rPr>
        <w:t>STAAAAAR TRAAKK STAAAAAR TRAAKK STAAAAAR TRAAKK STAAAAAR TRAAKK</w:t>
      </w:r>
    </w:p>
    <w:p w14:paraId="00FAD27D" w14:textId="77777777" w:rsidR="008355C5" w:rsidRDefault="008355C5"/>
    <w:p w14:paraId="3169AF4C" w14:textId="77777777" w:rsidR="008355C5" w:rsidRDefault="00000000">
      <w:r>
        <w:rPr>
          <w:rFonts w:ascii="Comic Sans MS" w:eastAsia="Comic Sans MS" w:hAnsi="Comic Sans MS"/>
          <w:sz w:val="21"/>
        </w:rPr>
        <w:t>@d4ksh.com TWEET ARCHIVE</w:t>
      </w:r>
    </w:p>
    <w:p w14:paraId="3E76BEB1" w14:textId="77777777" w:rsidR="008355C5" w:rsidRDefault="00000000">
      <w:r>
        <w:rPr>
          <w:rFonts w:ascii="Comic Sans MS" w:eastAsia="Comic Sans MS" w:hAnsi="Comic Sans MS"/>
          <w:sz w:val="21"/>
        </w:rPr>
        <w:t>2024-09-04 01:40:28</w:t>
      </w:r>
    </w:p>
    <w:p w14:paraId="6C7E6799" w14:textId="77777777" w:rsidR="008355C5" w:rsidRDefault="00000000">
      <w:r>
        <w:rPr>
          <w:rFonts w:ascii="Comic Sans MS" w:eastAsia="Comic Sans MS" w:hAnsi="Comic Sans MS"/>
          <w:sz w:val="21"/>
        </w:rPr>
        <w:t>im not ever changing my banner ppl in 2028 will be like wtf why is that ur banner its old meme</w:t>
      </w:r>
    </w:p>
    <w:p w14:paraId="48595244" w14:textId="77777777" w:rsidR="008355C5" w:rsidRDefault="008355C5"/>
    <w:p w14:paraId="25B5D3F2" w14:textId="77777777" w:rsidR="008355C5" w:rsidRDefault="00000000">
      <w:r>
        <w:rPr>
          <w:rFonts w:ascii="Comic Sans MS" w:eastAsia="Comic Sans MS" w:hAnsi="Comic Sans MS"/>
          <w:sz w:val="21"/>
        </w:rPr>
        <w:t>@d4ksh.com TWEET ARCHIVE</w:t>
      </w:r>
    </w:p>
    <w:p w14:paraId="4B90AB34" w14:textId="77777777" w:rsidR="008355C5" w:rsidRDefault="00000000">
      <w:r>
        <w:rPr>
          <w:rFonts w:ascii="Comic Sans MS" w:eastAsia="Comic Sans MS" w:hAnsi="Comic Sans MS"/>
          <w:sz w:val="21"/>
        </w:rPr>
        <w:t>2024-09-04 01:48:28</w:t>
      </w:r>
    </w:p>
    <w:p w14:paraId="0804BDE4" w14:textId="77777777" w:rsidR="008355C5" w:rsidRDefault="00000000">
      <w:r>
        <w:rPr>
          <w:rFonts w:ascii="Comic Sans MS" w:eastAsia="Comic Sans MS" w:hAnsi="Comic Sans MS"/>
          <w:sz w:val="21"/>
        </w:rPr>
        <w:t>before when someone said n word u could be like oh theyre black😊😊😊😊😊nice😊😊😊but now u can't tell</w:t>
      </w:r>
    </w:p>
    <w:p w14:paraId="38F578B2" w14:textId="77777777" w:rsidR="008355C5" w:rsidRDefault="008355C5"/>
    <w:p w14:paraId="3C24063A" w14:textId="77777777" w:rsidR="008355C5" w:rsidRDefault="00000000">
      <w:r>
        <w:rPr>
          <w:rFonts w:ascii="Comic Sans MS" w:eastAsia="Comic Sans MS" w:hAnsi="Comic Sans MS"/>
          <w:sz w:val="21"/>
        </w:rPr>
        <w:t>@d4ksh.com TWEET ARCHIVE</w:t>
      </w:r>
    </w:p>
    <w:p w14:paraId="4D0FB670" w14:textId="77777777" w:rsidR="008355C5" w:rsidRDefault="00000000">
      <w:r>
        <w:rPr>
          <w:rFonts w:ascii="Comic Sans MS" w:eastAsia="Comic Sans MS" w:hAnsi="Comic Sans MS"/>
          <w:sz w:val="21"/>
        </w:rPr>
        <w:t>2024-09-04 01:50:28</w:t>
      </w:r>
    </w:p>
    <w:p w14:paraId="6ED6B895" w14:textId="77777777" w:rsidR="008355C5" w:rsidRDefault="00000000">
      <w:r>
        <w:rPr>
          <w:rFonts w:ascii="Comic Sans MS" w:eastAsia="Comic Sans MS" w:hAnsi="Comic Sans MS"/>
          <w:sz w:val="21"/>
        </w:rPr>
        <w:t>all my clothes suddenly smell of chinese food i opened my wardrobe n it stinks of chinese duck roll or something dim sum wok wtf</w:t>
      </w:r>
    </w:p>
    <w:p w14:paraId="3E741A6C" w14:textId="77777777" w:rsidR="008355C5" w:rsidRDefault="008355C5"/>
    <w:p w14:paraId="07268977" w14:textId="77777777" w:rsidR="008355C5" w:rsidRDefault="00000000">
      <w:r>
        <w:rPr>
          <w:rFonts w:ascii="Comic Sans MS" w:eastAsia="Comic Sans MS" w:hAnsi="Comic Sans MS"/>
          <w:sz w:val="21"/>
        </w:rPr>
        <w:t>@d4ksh.com TWEET ARCHIVE</w:t>
      </w:r>
    </w:p>
    <w:p w14:paraId="6C7440BE" w14:textId="77777777" w:rsidR="008355C5" w:rsidRDefault="00000000">
      <w:r>
        <w:rPr>
          <w:rFonts w:ascii="Comic Sans MS" w:eastAsia="Comic Sans MS" w:hAnsi="Comic Sans MS"/>
          <w:sz w:val="21"/>
        </w:rPr>
        <w:t>2024-09-04 01:51:24</w:t>
      </w:r>
    </w:p>
    <w:p w14:paraId="42E4A0CD" w14:textId="77777777" w:rsidR="008355C5" w:rsidRDefault="00000000">
      <w:r>
        <w:rPr>
          <w:rFonts w:ascii="Comic Sans MS" w:eastAsia="Comic Sans MS" w:hAnsi="Comic Sans MS"/>
          <w:sz w:val="21"/>
        </w:rPr>
        <w:t>u rlly can tell when people pretend to like rap</w:t>
      </w:r>
    </w:p>
    <w:p w14:paraId="57F9A1FA" w14:textId="77777777" w:rsidR="008355C5" w:rsidRDefault="008355C5"/>
    <w:p w14:paraId="1EC7D4EE" w14:textId="77777777" w:rsidR="008355C5" w:rsidRDefault="00000000">
      <w:r>
        <w:rPr>
          <w:rFonts w:ascii="Comic Sans MS" w:eastAsia="Comic Sans MS" w:hAnsi="Comic Sans MS"/>
          <w:sz w:val="21"/>
        </w:rPr>
        <w:t>@d4ksh.com TWEET ARCHIVE</w:t>
      </w:r>
    </w:p>
    <w:p w14:paraId="73407185" w14:textId="77777777" w:rsidR="008355C5" w:rsidRDefault="00000000">
      <w:r>
        <w:rPr>
          <w:rFonts w:ascii="Comic Sans MS" w:eastAsia="Comic Sans MS" w:hAnsi="Comic Sans MS"/>
          <w:sz w:val="21"/>
        </w:rPr>
        <w:t>2024-09-04 02:48:14</w:t>
      </w:r>
    </w:p>
    <w:p w14:paraId="0A4FEAF7" w14:textId="77777777" w:rsidR="008355C5" w:rsidRDefault="00000000">
      <w:r>
        <w:rPr>
          <w:rFonts w:ascii="Comic Sans MS" w:eastAsia="Comic Sans MS" w:hAnsi="Comic Sans MS"/>
          <w:sz w:val="21"/>
        </w:rPr>
        <w:lastRenderedPageBreak/>
        <w:t>justin trudeau is litchrrally paying people who don't even kno english or french to live in canada but then still gives dirty black water to the indigenous reservations</w:t>
      </w:r>
    </w:p>
    <w:p w14:paraId="36F5AB92" w14:textId="77777777" w:rsidR="008355C5" w:rsidRDefault="008355C5"/>
    <w:p w14:paraId="09C3CF77" w14:textId="77777777" w:rsidR="008355C5" w:rsidRDefault="00000000">
      <w:r>
        <w:rPr>
          <w:rFonts w:ascii="Comic Sans MS" w:eastAsia="Comic Sans MS" w:hAnsi="Comic Sans MS"/>
          <w:sz w:val="21"/>
        </w:rPr>
        <w:t>@d4ksh.com TWEET ARCHIVE</w:t>
      </w:r>
    </w:p>
    <w:p w14:paraId="37FAD063" w14:textId="77777777" w:rsidR="008355C5" w:rsidRDefault="00000000">
      <w:r>
        <w:rPr>
          <w:rFonts w:ascii="Comic Sans MS" w:eastAsia="Comic Sans MS" w:hAnsi="Comic Sans MS"/>
          <w:sz w:val="21"/>
        </w:rPr>
        <w:t>2024-09-04 02:51:25</w:t>
      </w:r>
    </w:p>
    <w:p w14:paraId="2C193CBC" w14:textId="77777777" w:rsidR="008355C5" w:rsidRDefault="00000000">
      <w:r>
        <w:rPr>
          <w:rFonts w:ascii="Comic Sans MS" w:eastAsia="Comic Sans MS" w:hAnsi="Comic Sans MS"/>
          <w:sz w:val="21"/>
        </w:rPr>
        <w:t>make one where brian a plumber</w:t>
      </w:r>
    </w:p>
    <w:p w14:paraId="5F3BB8CF" w14:textId="77777777" w:rsidR="008355C5" w:rsidRDefault="008355C5"/>
    <w:p w14:paraId="112DC61A" w14:textId="77777777" w:rsidR="008355C5" w:rsidRDefault="00000000">
      <w:r>
        <w:rPr>
          <w:rFonts w:ascii="Comic Sans MS" w:eastAsia="Comic Sans MS" w:hAnsi="Comic Sans MS"/>
          <w:sz w:val="21"/>
        </w:rPr>
        <w:t>@d4ksh.com TWEET ARCHIVE</w:t>
      </w:r>
    </w:p>
    <w:p w14:paraId="24159250" w14:textId="77777777" w:rsidR="008355C5" w:rsidRDefault="00000000">
      <w:r>
        <w:rPr>
          <w:rFonts w:ascii="Comic Sans MS" w:eastAsia="Comic Sans MS" w:hAnsi="Comic Sans MS"/>
          <w:sz w:val="21"/>
        </w:rPr>
        <w:t>2024-09-04 02:53:47</w:t>
      </w:r>
    </w:p>
    <w:p w14:paraId="6A9AC9BF" w14:textId="77777777" w:rsidR="008355C5" w:rsidRDefault="00000000">
      <w:r>
        <w:rPr>
          <w:rFonts w:ascii="Comic Sans MS" w:eastAsia="Comic Sans MS" w:hAnsi="Comic Sans MS"/>
          <w:sz w:val="21"/>
        </w:rPr>
        <w:t>need to probably be famous</w:t>
      </w:r>
    </w:p>
    <w:p w14:paraId="4F3A978D" w14:textId="77777777" w:rsidR="008355C5" w:rsidRDefault="008355C5"/>
    <w:p w14:paraId="15D4DD08" w14:textId="77777777" w:rsidR="008355C5" w:rsidRDefault="00000000">
      <w:r>
        <w:rPr>
          <w:rFonts w:ascii="Comic Sans MS" w:eastAsia="Comic Sans MS" w:hAnsi="Comic Sans MS"/>
          <w:sz w:val="21"/>
        </w:rPr>
        <w:t>@d4ksh.com TWEET ARCHIVE</w:t>
      </w:r>
    </w:p>
    <w:p w14:paraId="22304976" w14:textId="77777777" w:rsidR="008355C5" w:rsidRDefault="00000000">
      <w:r>
        <w:rPr>
          <w:rFonts w:ascii="Comic Sans MS" w:eastAsia="Comic Sans MS" w:hAnsi="Comic Sans MS"/>
          <w:sz w:val="21"/>
        </w:rPr>
        <w:t>2024-09-04 03:06:56</w:t>
      </w:r>
    </w:p>
    <w:p w14:paraId="317EE745" w14:textId="77777777" w:rsidR="008355C5" w:rsidRDefault="00000000">
      <w:r>
        <w:rPr>
          <w:rFonts w:ascii="Comic Sans MS" w:eastAsia="Comic Sans MS" w:hAnsi="Comic Sans MS"/>
          <w:sz w:val="21"/>
        </w:rPr>
        <w:t>wish i could enjoy islamic war nasheeds without being scared im gona get put ona watch list</w:t>
      </w:r>
    </w:p>
    <w:p w14:paraId="6C7B0CC4" w14:textId="77777777" w:rsidR="008355C5" w:rsidRDefault="008355C5"/>
    <w:p w14:paraId="47A5BF14" w14:textId="77777777" w:rsidR="008355C5" w:rsidRDefault="00000000">
      <w:r>
        <w:rPr>
          <w:rFonts w:ascii="Comic Sans MS" w:eastAsia="Comic Sans MS" w:hAnsi="Comic Sans MS"/>
          <w:sz w:val="21"/>
        </w:rPr>
        <w:t>@d4ksh.com TWEET ARCHIVE</w:t>
      </w:r>
    </w:p>
    <w:p w14:paraId="3CA0301E" w14:textId="77777777" w:rsidR="008355C5" w:rsidRDefault="00000000">
      <w:r>
        <w:rPr>
          <w:rFonts w:ascii="Comic Sans MS" w:eastAsia="Comic Sans MS" w:hAnsi="Comic Sans MS"/>
          <w:sz w:val="21"/>
        </w:rPr>
        <w:t>2024-09-04 03:15:33</w:t>
      </w:r>
    </w:p>
    <w:p w14:paraId="6862BE2C" w14:textId="77777777" w:rsidR="008355C5" w:rsidRDefault="00000000">
      <w:r>
        <w:rPr>
          <w:rFonts w:ascii="Comic Sans MS" w:eastAsia="Comic Sans MS" w:hAnsi="Comic Sans MS"/>
          <w:sz w:val="21"/>
        </w:rPr>
        <w:t>theres no hot topic in the uk and the clothes are nice and i can't get them</w:t>
      </w:r>
    </w:p>
    <w:p w14:paraId="2F267E91" w14:textId="77777777" w:rsidR="008355C5" w:rsidRDefault="008355C5"/>
    <w:p w14:paraId="72D25FAF" w14:textId="77777777" w:rsidR="008355C5" w:rsidRDefault="00000000">
      <w:r>
        <w:rPr>
          <w:rFonts w:ascii="Comic Sans MS" w:eastAsia="Comic Sans MS" w:hAnsi="Comic Sans MS"/>
          <w:sz w:val="21"/>
        </w:rPr>
        <w:t>@d4ksh.com TWEET ARCHIVE</w:t>
      </w:r>
    </w:p>
    <w:p w14:paraId="0BADA2B4" w14:textId="77777777" w:rsidR="008355C5" w:rsidRDefault="00000000">
      <w:r>
        <w:rPr>
          <w:rFonts w:ascii="Comic Sans MS" w:eastAsia="Comic Sans MS" w:hAnsi="Comic Sans MS"/>
          <w:sz w:val="21"/>
        </w:rPr>
        <w:t>2024-09-04 03:16:52</w:t>
      </w:r>
    </w:p>
    <w:p w14:paraId="1F479D0C" w14:textId="77777777" w:rsidR="008355C5" w:rsidRDefault="00000000">
      <w:r>
        <w:rPr>
          <w:rFonts w:ascii="Comic Sans MS" w:eastAsia="Comic Sans MS" w:hAnsi="Comic Sans MS"/>
          <w:sz w:val="21"/>
        </w:rPr>
        <w:t>latinx</w:t>
      </w:r>
    </w:p>
    <w:p w14:paraId="19609E0B" w14:textId="77777777" w:rsidR="008355C5" w:rsidRDefault="008355C5"/>
    <w:p w14:paraId="2A9BC6D1" w14:textId="77777777" w:rsidR="008355C5" w:rsidRDefault="00000000">
      <w:r>
        <w:rPr>
          <w:rFonts w:ascii="Comic Sans MS" w:eastAsia="Comic Sans MS" w:hAnsi="Comic Sans MS"/>
          <w:sz w:val="21"/>
        </w:rPr>
        <w:t>@d4ksh.com TWEET ARCHIVE</w:t>
      </w:r>
    </w:p>
    <w:p w14:paraId="352709F5" w14:textId="77777777" w:rsidR="008355C5" w:rsidRDefault="00000000">
      <w:r>
        <w:rPr>
          <w:rFonts w:ascii="Comic Sans MS" w:eastAsia="Comic Sans MS" w:hAnsi="Comic Sans MS"/>
          <w:sz w:val="21"/>
        </w:rPr>
        <w:lastRenderedPageBreak/>
        <w:t>2024-09-04 03:17:31</w:t>
      </w:r>
    </w:p>
    <w:p w14:paraId="35B5C12A" w14:textId="77777777" w:rsidR="008355C5" w:rsidRDefault="00000000">
      <w:r>
        <w:rPr>
          <w:rFonts w:ascii="Comic Sans MS" w:eastAsia="Comic Sans MS" w:hAnsi="Comic Sans MS"/>
          <w:sz w:val="21"/>
        </w:rPr>
        <w:t>when it's really silent my ears hurt</w:t>
      </w:r>
    </w:p>
    <w:p w14:paraId="18C034D6" w14:textId="77777777" w:rsidR="008355C5" w:rsidRDefault="008355C5"/>
    <w:p w14:paraId="20B7C1A6" w14:textId="77777777" w:rsidR="008355C5" w:rsidRDefault="00000000">
      <w:r>
        <w:rPr>
          <w:rFonts w:ascii="Comic Sans MS" w:eastAsia="Comic Sans MS" w:hAnsi="Comic Sans MS"/>
          <w:sz w:val="21"/>
        </w:rPr>
        <w:t>@d4ksh.com TWEET ARCHIVE</w:t>
      </w:r>
    </w:p>
    <w:p w14:paraId="448CB0DB" w14:textId="77777777" w:rsidR="008355C5" w:rsidRDefault="00000000">
      <w:r>
        <w:rPr>
          <w:rFonts w:ascii="Comic Sans MS" w:eastAsia="Comic Sans MS" w:hAnsi="Comic Sans MS"/>
          <w:sz w:val="21"/>
        </w:rPr>
        <w:t>2024-09-04 03:21:29</w:t>
      </w:r>
    </w:p>
    <w:p w14:paraId="64699A32" w14:textId="77777777" w:rsidR="008355C5" w:rsidRDefault="00000000">
      <w:r>
        <w:rPr>
          <w:rFonts w:ascii="Comic Sans MS" w:eastAsia="Comic Sans MS" w:hAnsi="Comic Sans MS"/>
          <w:sz w:val="21"/>
        </w:rPr>
        <w:t>me when historic vids posts a video of ishowspeed does backflips while singing the family guy theme song with peter and lois griffin in kfc</w:t>
      </w:r>
    </w:p>
    <w:p w14:paraId="424D6BCC" w14:textId="77777777" w:rsidR="008355C5" w:rsidRDefault="008355C5"/>
    <w:p w14:paraId="2F2D3FB6" w14:textId="77777777" w:rsidR="008355C5" w:rsidRDefault="00000000">
      <w:r>
        <w:rPr>
          <w:rFonts w:ascii="Comic Sans MS" w:eastAsia="Comic Sans MS" w:hAnsi="Comic Sans MS"/>
          <w:sz w:val="21"/>
        </w:rPr>
        <w:t>@d4ksh.com TWEET ARCHIVE</w:t>
      </w:r>
    </w:p>
    <w:p w14:paraId="75F1F158" w14:textId="77777777" w:rsidR="008355C5" w:rsidRDefault="00000000">
      <w:r>
        <w:rPr>
          <w:rFonts w:ascii="Comic Sans MS" w:eastAsia="Comic Sans MS" w:hAnsi="Comic Sans MS"/>
          <w:sz w:val="21"/>
        </w:rPr>
        <w:t>2024-09-04 03:23:48</w:t>
      </w:r>
    </w:p>
    <w:p w14:paraId="5DC4C111" w14:textId="77777777" w:rsidR="008355C5" w:rsidRDefault="00000000">
      <w:r>
        <w:rPr>
          <w:rFonts w:ascii="Comic Sans MS" w:eastAsia="Comic Sans MS" w:hAnsi="Comic Sans MS"/>
          <w:sz w:val="21"/>
        </w:rPr>
        <w:t>dont like snapchat</w:t>
      </w:r>
    </w:p>
    <w:p w14:paraId="602F8C01" w14:textId="77777777" w:rsidR="008355C5" w:rsidRDefault="008355C5"/>
    <w:p w14:paraId="1B1AF29C" w14:textId="77777777" w:rsidR="008355C5" w:rsidRDefault="00000000">
      <w:r>
        <w:rPr>
          <w:rFonts w:ascii="Comic Sans MS" w:eastAsia="Comic Sans MS" w:hAnsi="Comic Sans MS"/>
          <w:sz w:val="21"/>
        </w:rPr>
        <w:t>@d4ksh.com TWEET ARCHIVE</w:t>
      </w:r>
    </w:p>
    <w:p w14:paraId="73DA01E4" w14:textId="77777777" w:rsidR="008355C5" w:rsidRDefault="00000000">
      <w:r>
        <w:rPr>
          <w:rFonts w:ascii="Comic Sans MS" w:eastAsia="Comic Sans MS" w:hAnsi="Comic Sans MS"/>
          <w:sz w:val="21"/>
        </w:rPr>
        <w:t>2024-09-04 03:27:19</w:t>
      </w:r>
    </w:p>
    <w:p w14:paraId="0D878303" w14:textId="77777777" w:rsidR="008355C5" w:rsidRDefault="00000000">
      <w:r>
        <w:rPr>
          <w:rFonts w:ascii="Comic Sans MS" w:eastAsia="Comic Sans MS" w:hAnsi="Comic Sans MS"/>
          <w:sz w:val="21"/>
        </w:rPr>
        <w:t>i am fat brruh</w:t>
      </w:r>
    </w:p>
    <w:p w14:paraId="22B9D53F" w14:textId="77777777" w:rsidR="008355C5" w:rsidRDefault="008355C5"/>
    <w:p w14:paraId="4E368C7B" w14:textId="77777777" w:rsidR="008355C5" w:rsidRDefault="00000000">
      <w:r>
        <w:rPr>
          <w:rFonts w:ascii="Comic Sans MS" w:eastAsia="Comic Sans MS" w:hAnsi="Comic Sans MS"/>
          <w:sz w:val="21"/>
        </w:rPr>
        <w:t>@d4ksh.com TWEET ARCHIVE</w:t>
      </w:r>
    </w:p>
    <w:p w14:paraId="1DB8262C" w14:textId="77777777" w:rsidR="008355C5" w:rsidRDefault="00000000">
      <w:r>
        <w:rPr>
          <w:rFonts w:ascii="Comic Sans MS" w:eastAsia="Comic Sans MS" w:hAnsi="Comic Sans MS"/>
          <w:sz w:val="21"/>
        </w:rPr>
        <w:t>2024-09-04 14:37:31</w:t>
      </w:r>
    </w:p>
    <w:p w14:paraId="3C9D3782" w14:textId="77777777" w:rsidR="008355C5" w:rsidRDefault="00000000">
      <w:r>
        <w:rPr>
          <w:rFonts w:ascii="Comic Sans MS" w:eastAsia="Comic Sans MS" w:hAnsi="Comic Sans MS"/>
          <w:sz w:val="21"/>
        </w:rPr>
        <w:t>racism bad but hopefully it can turn into a good thing and make india clean cuz it is rlly dirty</w:t>
      </w:r>
    </w:p>
    <w:p w14:paraId="766741AD" w14:textId="77777777" w:rsidR="008355C5" w:rsidRDefault="008355C5"/>
    <w:p w14:paraId="724F86AD" w14:textId="77777777" w:rsidR="008355C5" w:rsidRDefault="00000000">
      <w:r>
        <w:rPr>
          <w:rFonts w:ascii="Comic Sans MS" w:eastAsia="Comic Sans MS" w:hAnsi="Comic Sans MS"/>
          <w:sz w:val="21"/>
        </w:rPr>
        <w:t>@d4ksh.com TWEET ARCHIVE</w:t>
      </w:r>
    </w:p>
    <w:p w14:paraId="6FEE8C36" w14:textId="77777777" w:rsidR="008355C5" w:rsidRDefault="00000000">
      <w:r>
        <w:rPr>
          <w:rFonts w:ascii="Comic Sans MS" w:eastAsia="Comic Sans MS" w:hAnsi="Comic Sans MS"/>
          <w:sz w:val="21"/>
        </w:rPr>
        <w:t>2024-09-04 14:38:43</w:t>
      </w:r>
    </w:p>
    <w:p w14:paraId="2D85ED14" w14:textId="77777777" w:rsidR="008355C5" w:rsidRDefault="00000000">
      <w:r>
        <w:rPr>
          <w:rFonts w:ascii="Comic Sans MS" w:eastAsia="Comic Sans MS" w:hAnsi="Comic Sans MS"/>
          <w:sz w:val="21"/>
        </w:rPr>
        <w:t>lmao what if i made a linkedin and became professional</w:t>
      </w:r>
    </w:p>
    <w:p w14:paraId="05E4DCAE" w14:textId="77777777" w:rsidR="008355C5" w:rsidRDefault="008355C5"/>
    <w:p w14:paraId="37F2AC78" w14:textId="77777777" w:rsidR="008355C5" w:rsidRDefault="00000000">
      <w:r>
        <w:rPr>
          <w:rFonts w:ascii="Comic Sans MS" w:eastAsia="Comic Sans MS" w:hAnsi="Comic Sans MS"/>
          <w:sz w:val="21"/>
        </w:rPr>
        <w:lastRenderedPageBreak/>
        <w:t>@d4ksh.com TWEET ARCHIVE</w:t>
      </w:r>
    </w:p>
    <w:p w14:paraId="73CF4657" w14:textId="77777777" w:rsidR="008355C5" w:rsidRDefault="00000000">
      <w:r>
        <w:rPr>
          <w:rFonts w:ascii="Comic Sans MS" w:eastAsia="Comic Sans MS" w:hAnsi="Comic Sans MS"/>
          <w:sz w:val="21"/>
        </w:rPr>
        <w:t>2024-09-04 14:40:05</w:t>
      </w:r>
    </w:p>
    <w:p w14:paraId="71CA7422" w14:textId="77777777" w:rsidR="008355C5" w:rsidRDefault="00000000">
      <w:r>
        <w:rPr>
          <w:rFonts w:ascii="Comic Sans MS" w:eastAsia="Comic Sans MS" w:hAnsi="Comic Sans MS"/>
          <w:sz w:val="21"/>
        </w:rPr>
        <w:t>elon musk was born to be a liberal</w:t>
      </w:r>
    </w:p>
    <w:p w14:paraId="7ED63834" w14:textId="77777777" w:rsidR="008355C5" w:rsidRDefault="008355C5"/>
    <w:p w14:paraId="7B372CD5" w14:textId="77777777" w:rsidR="008355C5" w:rsidRDefault="00000000">
      <w:r>
        <w:rPr>
          <w:rFonts w:ascii="Comic Sans MS" w:eastAsia="Comic Sans MS" w:hAnsi="Comic Sans MS"/>
          <w:sz w:val="21"/>
        </w:rPr>
        <w:t>@d4ksh.com TWEET ARCHIVE</w:t>
      </w:r>
    </w:p>
    <w:p w14:paraId="0EBFD0A8" w14:textId="77777777" w:rsidR="008355C5" w:rsidRDefault="00000000">
      <w:r>
        <w:rPr>
          <w:rFonts w:ascii="Comic Sans MS" w:eastAsia="Comic Sans MS" w:hAnsi="Comic Sans MS"/>
          <w:sz w:val="21"/>
        </w:rPr>
        <w:t>2024-09-04 14:43:52</w:t>
      </w:r>
    </w:p>
    <w:p w14:paraId="6FB47872" w14:textId="77777777" w:rsidR="008355C5" w:rsidRDefault="00000000">
      <w:r>
        <w:rPr>
          <w:rFonts w:ascii="Comic Sans MS" w:eastAsia="Comic Sans MS" w:hAnsi="Comic Sans MS"/>
          <w:sz w:val="21"/>
        </w:rPr>
        <w:t>mr president a second hawk has hit the tuah</w:t>
      </w:r>
    </w:p>
    <w:p w14:paraId="797DAF30" w14:textId="77777777" w:rsidR="008355C5" w:rsidRDefault="008355C5"/>
    <w:p w14:paraId="65B6B55A" w14:textId="77777777" w:rsidR="008355C5" w:rsidRDefault="00000000">
      <w:r>
        <w:rPr>
          <w:rFonts w:ascii="Comic Sans MS" w:eastAsia="Comic Sans MS" w:hAnsi="Comic Sans MS"/>
          <w:sz w:val="21"/>
        </w:rPr>
        <w:t>@d4ksh.com TWEET ARCHIVE</w:t>
      </w:r>
    </w:p>
    <w:p w14:paraId="2D5833B5" w14:textId="77777777" w:rsidR="008355C5" w:rsidRDefault="00000000">
      <w:r>
        <w:rPr>
          <w:rFonts w:ascii="Comic Sans MS" w:eastAsia="Comic Sans MS" w:hAnsi="Comic Sans MS"/>
          <w:sz w:val="21"/>
        </w:rPr>
        <w:t>2024-09-04 14:49:50</w:t>
      </w:r>
    </w:p>
    <w:p w14:paraId="2BC483D1" w14:textId="77777777" w:rsidR="008355C5" w:rsidRDefault="00000000">
      <w:r>
        <w:rPr>
          <w:rFonts w:ascii="Comic Sans MS" w:eastAsia="Comic Sans MS" w:hAnsi="Comic Sans MS"/>
          <w:sz w:val="21"/>
        </w:rPr>
        <w:t>why are serbian n coratian different languages but libyan arabic + omani arabic arent</w:t>
      </w:r>
    </w:p>
    <w:p w14:paraId="2D01B355" w14:textId="77777777" w:rsidR="008355C5" w:rsidRDefault="008355C5"/>
    <w:p w14:paraId="35498584" w14:textId="77777777" w:rsidR="008355C5" w:rsidRDefault="00000000">
      <w:r>
        <w:rPr>
          <w:rFonts w:ascii="Comic Sans MS" w:eastAsia="Comic Sans MS" w:hAnsi="Comic Sans MS"/>
          <w:sz w:val="21"/>
        </w:rPr>
        <w:t>@d4ksh.com TWEET ARCHIVE</w:t>
      </w:r>
    </w:p>
    <w:p w14:paraId="6093F749" w14:textId="77777777" w:rsidR="008355C5" w:rsidRDefault="00000000">
      <w:r>
        <w:rPr>
          <w:rFonts w:ascii="Comic Sans MS" w:eastAsia="Comic Sans MS" w:hAnsi="Comic Sans MS"/>
          <w:sz w:val="21"/>
        </w:rPr>
        <w:t>2024-09-04 17:21:07</w:t>
      </w:r>
    </w:p>
    <w:p w14:paraId="27829FA9" w14:textId="77777777" w:rsidR="008355C5" w:rsidRDefault="00000000">
      <w:r>
        <w:rPr>
          <w:rFonts w:ascii="Comic Sans MS" w:eastAsia="Comic Sans MS" w:hAnsi="Comic Sans MS"/>
          <w:sz w:val="21"/>
        </w:rPr>
        <w:t>I AM SO TIRED OF TIKTOK EDITS THEYVE BEEN DOING THE SAME THING FOR LIKE A YEAR NOW they put some unfunny or sigma movie clip with the same glowing captions that fade up word by word and then beat drop and it's random velocity clips ai enhanced from the movie THEYRE ALL THE SAME</w:t>
      </w:r>
    </w:p>
    <w:p w14:paraId="5933DEB3" w14:textId="77777777" w:rsidR="008355C5" w:rsidRDefault="008355C5"/>
    <w:p w14:paraId="35F35DBB" w14:textId="77777777" w:rsidR="008355C5" w:rsidRDefault="00000000">
      <w:r>
        <w:rPr>
          <w:rFonts w:ascii="Comic Sans MS" w:eastAsia="Comic Sans MS" w:hAnsi="Comic Sans MS"/>
          <w:sz w:val="21"/>
        </w:rPr>
        <w:t>@d4ksh.com TWEET ARCHIVE</w:t>
      </w:r>
    </w:p>
    <w:p w14:paraId="545FAD91" w14:textId="77777777" w:rsidR="008355C5" w:rsidRDefault="00000000">
      <w:r>
        <w:rPr>
          <w:rFonts w:ascii="Comic Sans MS" w:eastAsia="Comic Sans MS" w:hAnsi="Comic Sans MS"/>
          <w:sz w:val="21"/>
        </w:rPr>
        <w:t>2024-09-04 18:30:08</w:t>
      </w:r>
    </w:p>
    <w:p w14:paraId="75927D52" w14:textId="77777777" w:rsidR="008355C5" w:rsidRDefault="00000000">
      <w:r>
        <w:rPr>
          <w:rFonts w:ascii="Comic Sans MS" w:eastAsia="Comic Sans MS" w:hAnsi="Comic Sans MS"/>
          <w:sz w:val="21"/>
        </w:rPr>
        <w:t>rip rip rip rip</w:t>
      </w:r>
    </w:p>
    <w:p w14:paraId="0FDEB757" w14:textId="77777777" w:rsidR="008355C5" w:rsidRDefault="008355C5"/>
    <w:p w14:paraId="6E2C4484" w14:textId="77777777" w:rsidR="008355C5" w:rsidRDefault="00000000">
      <w:r>
        <w:rPr>
          <w:rFonts w:ascii="Comic Sans MS" w:eastAsia="Comic Sans MS" w:hAnsi="Comic Sans MS"/>
          <w:sz w:val="21"/>
        </w:rPr>
        <w:t>@d4ksh.com TWEET ARCHIVE</w:t>
      </w:r>
    </w:p>
    <w:p w14:paraId="334D79D5" w14:textId="77777777" w:rsidR="008355C5" w:rsidRDefault="00000000">
      <w:r>
        <w:rPr>
          <w:rFonts w:ascii="Comic Sans MS" w:eastAsia="Comic Sans MS" w:hAnsi="Comic Sans MS"/>
          <w:sz w:val="21"/>
        </w:rPr>
        <w:t>2024-09-04 20:28:50</w:t>
      </w:r>
    </w:p>
    <w:p w14:paraId="3E47C036" w14:textId="77777777" w:rsidR="008355C5" w:rsidRDefault="00000000">
      <w:r>
        <w:rPr>
          <w:rFonts w:ascii="Comic Sans MS" w:eastAsia="Comic Sans MS" w:hAnsi="Comic Sans MS"/>
          <w:sz w:val="21"/>
        </w:rPr>
        <w:t>aldi energy drinks will give me a disease one day</w:t>
      </w:r>
    </w:p>
    <w:p w14:paraId="61A5BDAB" w14:textId="77777777" w:rsidR="008355C5" w:rsidRDefault="008355C5"/>
    <w:p w14:paraId="2E6A3219" w14:textId="77777777" w:rsidR="008355C5" w:rsidRDefault="00000000">
      <w:r>
        <w:rPr>
          <w:rFonts w:ascii="Comic Sans MS" w:eastAsia="Comic Sans MS" w:hAnsi="Comic Sans MS"/>
          <w:sz w:val="21"/>
        </w:rPr>
        <w:t>@d4ksh.com TWEET ARCHIVE</w:t>
      </w:r>
    </w:p>
    <w:p w14:paraId="3B10AEEA" w14:textId="77777777" w:rsidR="008355C5" w:rsidRDefault="00000000">
      <w:r>
        <w:rPr>
          <w:rFonts w:ascii="Comic Sans MS" w:eastAsia="Comic Sans MS" w:hAnsi="Comic Sans MS"/>
          <w:sz w:val="21"/>
        </w:rPr>
        <w:t>2024-09-04 20:30:08</w:t>
      </w:r>
    </w:p>
    <w:p w14:paraId="0A132BF1" w14:textId="77777777" w:rsidR="008355C5" w:rsidRDefault="00000000">
      <w:r>
        <w:rPr>
          <w:rFonts w:ascii="Comic Sans MS" w:eastAsia="Comic Sans MS" w:hAnsi="Comic Sans MS"/>
          <w:sz w:val="21"/>
        </w:rPr>
        <w:t>chinese shoe factry where 5 year old kids bite the shoes to cut the leather bruh jus stop buying temu stuff</w:t>
      </w:r>
    </w:p>
    <w:p w14:paraId="1C89635E" w14:textId="77777777" w:rsidR="008355C5" w:rsidRDefault="008355C5"/>
    <w:p w14:paraId="5DB5C412" w14:textId="77777777" w:rsidR="008355C5" w:rsidRDefault="00000000">
      <w:r>
        <w:rPr>
          <w:rFonts w:ascii="Comic Sans MS" w:eastAsia="Comic Sans MS" w:hAnsi="Comic Sans MS"/>
          <w:sz w:val="21"/>
        </w:rPr>
        <w:t>@d4ksh.com TWEET ARCHIVE</w:t>
      </w:r>
    </w:p>
    <w:p w14:paraId="212FC5DA" w14:textId="77777777" w:rsidR="008355C5" w:rsidRDefault="00000000">
      <w:r>
        <w:rPr>
          <w:rFonts w:ascii="Comic Sans MS" w:eastAsia="Comic Sans MS" w:hAnsi="Comic Sans MS"/>
          <w:sz w:val="21"/>
        </w:rPr>
        <w:t>2024-09-04 20:31:43</w:t>
      </w:r>
    </w:p>
    <w:p w14:paraId="40C5F178" w14:textId="77777777" w:rsidR="008355C5" w:rsidRDefault="00000000">
      <w:r>
        <w:rPr>
          <w:rFonts w:ascii="Comic Sans MS" w:eastAsia="Comic Sans MS" w:hAnsi="Comic Sans MS"/>
          <w:sz w:val="21"/>
        </w:rPr>
        <w:t>happy emoji</w:t>
      </w:r>
    </w:p>
    <w:p w14:paraId="04CD680E" w14:textId="77777777" w:rsidR="008355C5" w:rsidRDefault="008355C5"/>
    <w:p w14:paraId="571DA44C" w14:textId="77777777" w:rsidR="008355C5" w:rsidRDefault="00000000">
      <w:r>
        <w:rPr>
          <w:rFonts w:ascii="Comic Sans MS" w:eastAsia="Comic Sans MS" w:hAnsi="Comic Sans MS"/>
          <w:sz w:val="21"/>
        </w:rPr>
        <w:t>@d4ksh.com TWEET ARCHIVE</w:t>
      </w:r>
    </w:p>
    <w:p w14:paraId="2734CED4" w14:textId="77777777" w:rsidR="008355C5" w:rsidRDefault="00000000">
      <w:r>
        <w:rPr>
          <w:rFonts w:ascii="Comic Sans MS" w:eastAsia="Comic Sans MS" w:hAnsi="Comic Sans MS"/>
          <w:sz w:val="21"/>
        </w:rPr>
        <w:t>2024-09-04 20:32:58</w:t>
      </w:r>
    </w:p>
    <w:p w14:paraId="2FEF5EFA" w14:textId="77777777" w:rsidR="008355C5" w:rsidRDefault="00000000">
      <w:r>
        <w:rPr>
          <w:rFonts w:ascii="Comic Sans MS" w:eastAsia="Comic Sans MS" w:hAnsi="Comic Sans MS"/>
          <w:sz w:val="21"/>
        </w:rPr>
        <w:t>discord know they can do anything and ppl will still use it not teamspeak</w:t>
      </w:r>
    </w:p>
    <w:p w14:paraId="0D1B6CFF" w14:textId="77777777" w:rsidR="008355C5" w:rsidRDefault="008355C5"/>
    <w:p w14:paraId="703133BF" w14:textId="77777777" w:rsidR="008355C5" w:rsidRDefault="00000000">
      <w:r>
        <w:rPr>
          <w:rFonts w:ascii="Comic Sans MS" w:eastAsia="Comic Sans MS" w:hAnsi="Comic Sans MS"/>
          <w:sz w:val="21"/>
        </w:rPr>
        <w:t>@d4ksh.com TWEET ARCHIVE</w:t>
      </w:r>
    </w:p>
    <w:p w14:paraId="2A9B20AC" w14:textId="77777777" w:rsidR="008355C5" w:rsidRDefault="00000000">
      <w:r>
        <w:rPr>
          <w:rFonts w:ascii="Comic Sans MS" w:eastAsia="Comic Sans MS" w:hAnsi="Comic Sans MS"/>
          <w:sz w:val="21"/>
        </w:rPr>
        <w:t>2024-09-04 20:40:07</w:t>
      </w:r>
    </w:p>
    <w:p w14:paraId="1C412ABF" w14:textId="77777777" w:rsidR="008355C5" w:rsidRDefault="00000000">
      <w:r>
        <w:rPr>
          <w:rFonts w:ascii="Comic Sans MS" w:eastAsia="Comic Sans MS" w:hAnsi="Comic Sans MS"/>
          <w:sz w:val="21"/>
        </w:rPr>
        <w:t>american culture os SO DIFFerent to uk culture</w:t>
      </w:r>
      <w:r>
        <w:rPr>
          <w:rFonts w:ascii="Comic Sans MS" w:eastAsia="Comic Sans MS" w:hAnsi="Comic Sans MS"/>
          <w:sz w:val="21"/>
        </w:rPr>
        <w:br/>
        <w:t>they all smoke weed</w:t>
      </w:r>
      <w:r>
        <w:rPr>
          <w:rFonts w:ascii="Comic Sans MS" w:eastAsia="Comic Sans MS" w:hAnsi="Comic Sans MS"/>
          <w:sz w:val="21"/>
        </w:rPr>
        <w:br/>
        <w:t>they are more scared of alcohol</w:t>
      </w:r>
      <w:r>
        <w:rPr>
          <w:rFonts w:ascii="Comic Sans MS" w:eastAsia="Comic Sans MS" w:hAnsi="Comic Sans MS"/>
          <w:sz w:val="21"/>
        </w:rPr>
        <w:br/>
        <w:t>they have secks all the time with random peopl</w:t>
      </w:r>
      <w:r>
        <w:rPr>
          <w:rFonts w:ascii="Comic Sans MS" w:eastAsia="Comic Sans MS" w:hAnsi="Comic Sans MS"/>
          <w:sz w:val="21"/>
        </w:rPr>
        <w:br/>
        <w:t>they see ppl by race we see ppl by class</w:t>
      </w:r>
      <w:r>
        <w:rPr>
          <w:rFonts w:ascii="Comic Sans MS" w:eastAsia="Comic Sans MS" w:hAnsi="Comic Sans MS"/>
          <w:sz w:val="21"/>
        </w:rPr>
        <w:br/>
        <w:t>++++++more that i forgot</w:t>
      </w:r>
    </w:p>
    <w:p w14:paraId="0B11A713" w14:textId="77777777" w:rsidR="008355C5" w:rsidRDefault="008355C5"/>
    <w:p w14:paraId="3F433488" w14:textId="77777777" w:rsidR="008355C5" w:rsidRDefault="00000000">
      <w:r>
        <w:rPr>
          <w:rFonts w:ascii="Comic Sans MS" w:eastAsia="Comic Sans MS" w:hAnsi="Comic Sans MS"/>
          <w:sz w:val="21"/>
        </w:rPr>
        <w:t>@d4ksh.com TWEET ARCHIVE</w:t>
      </w:r>
    </w:p>
    <w:p w14:paraId="10431AD4" w14:textId="77777777" w:rsidR="008355C5" w:rsidRDefault="00000000">
      <w:r>
        <w:rPr>
          <w:rFonts w:ascii="Comic Sans MS" w:eastAsia="Comic Sans MS" w:hAnsi="Comic Sans MS"/>
          <w:sz w:val="21"/>
        </w:rPr>
        <w:t>2024-09-04 20:44:46</w:t>
      </w:r>
    </w:p>
    <w:p w14:paraId="7968ED30" w14:textId="77777777" w:rsidR="008355C5" w:rsidRDefault="00000000">
      <w:r>
        <w:rPr>
          <w:rFonts w:ascii="Comic Sans MS" w:eastAsia="Comic Sans MS" w:hAnsi="Comic Sans MS"/>
          <w:sz w:val="21"/>
        </w:rPr>
        <w:t>might get australian haircut on friday</w:t>
      </w:r>
    </w:p>
    <w:p w14:paraId="496030CA" w14:textId="77777777" w:rsidR="008355C5" w:rsidRDefault="008355C5"/>
    <w:p w14:paraId="0A3C93DF" w14:textId="77777777" w:rsidR="008355C5" w:rsidRDefault="00000000">
      <w:r>
        <w:rPr>
          <w:rFonts w:ascii="Comic Sans MS" w:eastAsia="Comic Sans MS" w:hAnsi="Comic Sans MS"/>
          <w:sz w:val="21"/>
        </w:rPr>
        <w:lastRenderedPageBreak/>
        <w:t>@d4ksh.com TWEET ARCHIVE</w:t>
      </w:r>
    </w:p>
    <w:p w14:paraId="5101875C" w14:textId="77777777" w:rsidR="008355C5" w:rsidRDefault="00000000">
      <w:r>
        <w:rPr>
          <w:rFonts w:ascii="Comic Sans MS" w:eastAsia="Comic Sans MS" w:hAnsi="Comic Sans MS"/>
          <w:sz w:val="21"/>
        </w:rPr>
        <w:t>2024-09-04 20:45:24</w:t>
      </w:r>
    </w:p>
    <w:p w14:paraId="42B2BAD9" w14:textId="77777777" w:rsidR="008355C5" w:rsidRDefault="00000000">
      <w:r>
        <w:rPr>
          <w:rFonts w:ascii="Comic Sans MS" w:eastAsia="Comic Sans MS" w:hAnsi="Comic Sans MS"/>
          <w:sz w:val="21"/>
        </w:rPr>
        <w:t>got drriving lesson tomorrow im not even gona buy a car i keep doing lessons</w:t>
      </w:r>
    </w:p>
    <w:p w14:paraId="5DB6FC49" w14:textId="77777777" w:rsidR="008355C5" w:rsidRDefault="008355C5"/>
    <w:p w14:paraId="4FF9541C" w14:textId="77777777" w:rsidR="008355C5" w:rsidRDefault="00000000">
      <w:r>
        <w:rPr>
          <w:rFonts w:ascii="Comic Sans MS" w:eastAsia="Comic Sans MS" w:hAnsi="Comic Sans MS"/>
          <w:sz w:val="21"/>
        </w:rPr>
        <w:t>@d4ksh.com TWEET ARCHIVE</w:t>
      </w:r>
    </w:p>
    <w:p w14:paraId="2B1C9CFA" w14:textId="77777777" w:rsidR="008355C5" w:rsidRDefault="00000000">
      <w:r>
        <w:rPr>
          <w:rFonts w:ascii="Comic Sans MS" w:eastAsia="Comic Sans MS" w:hAnsi="Comic Sans MS"/>
          <w:sz w:val="21"/>
        </w:rPr>
        <w:t>2024-09-04 20:53:32</w:t>
      </w:r>
    </w:p>
    <w:p w14:paraId="03BEDE64" w14:textId="77777777" w:rsidR="008355C5" w:rsidRDefault="00000000">
      <w:r>
        <w:rPr>
          <w:rFonts w:ascii="Comic Sans MS" w:eastAsia="Comic Sans MS" w:hAnsi="Comic Sans MS"/>
          <w:sz w:val="21"/>
        </w:rPr>
        <w:t>starving like misty rn im too fat</w:t>
      </w:r>
    </w:p>
    <w:p w14:paraId="4C666550" w14:textId="77777777" w:rsidR="008355C5" w:rsidRDefault="008355C5"/>
    <w:p w14:paraId="0F4996BE" w14:textId="77777777" w:rsidR="008355C5" w:rsidRDefault="00000000">
      <w:r>
        <w:rPr>
          <w:rFonts w:ascii="Comic Sans MS" w:eastAsia="Comic Sans MS" w:hAnsi="Comic Sans MS"/>
          <w:sz w:val="21"/>
        </w:rPr>
        <w:t>@d4ksh.com TWEET ARCHIVE</w:t>
      </w:r>
    </w:p>
    <w:p w14:paraId="1528A0FC" w14:textId="77777777" w:rsidR="008355C5" w:rsidRDefault="00000000">
      <w:r>
        <w:rPr>
          <w:rFonts w:ascii="Comic Sans MS" w:eastAsia="Comic Sans MS" w:hAnsi="Comic Sans MS"/>
          <w:sz w:val="21"/>
        </w:rPr>
        <w:t>2024-09-04 20:56:16</w:t>
      </w:r>
    </w:p>
    <w:p w14:paraId="52B4B298" w14:textId="77777777" w:rsidR="008355C5" w:rsidRDefault="00000000">
      <w:r>
        <w:rPr>
          <w:rFonts w:ascii="Comic Sans MS" w:eastAsia="Comic Sans MS" w:hAnsi="Comic Sans MS"/>
          <w:sz w:val="21"/>
        </w:rPr>
        <w:t>I LOVE HOMES UNDER THE HAMMER whhen im rich im difinitely gonna be on it and buy mouldy houses and put damp prevention liquid in the wall and fix them</w:t>
      </w:r>
    </w:p>
    <w:p w14:paraId="79346342" w14:textId="77777777" w:rsidR="008355C5" w:rsidRDefault="008355C5"/>
    <w:p w14:paraId="69D0C659" w14:textId="77777777" w:rsidR="008355C5" w:rsidRDefault="00000000">
      <w:r>
        <w:rPr>
          <w:rFonts w:ascii="Comic Sans MS" w:eastAsia="Comic Sans MS" w:hAnsi="Comic Sans MS"/>
          <w:sz w:val="21"/>
        </w:rPr>
        <w:t>@d4ksh.com TWEET ARCHIVE</w:t>
      </w:r>
    </w:p>
    <w:p w14:paraId="0956296A" w14:textId="77777777" w:rsidR="008355C5" w:rsidRDefault="00000000">
      <w:r>
        <w:rPr>
          <w:rFonts w:ascii="Comic Sans MS" w:eastAsia="Comic Sans MS" w:hAnsi="Comic Sans MS"/>
          <w:sz w:val="21"/>
        </w:rPr>
        <w:t>2024-09-04 20:57:09</w:t>
      </w:r>
    </w:p>
    <w:p w14:paraId="497F7C42" w14:textId="77777777" w:rsidR="008355C5" w:rsidRDefault="00000000">
      <w:r>
        <w:rPr>
          <w:rFonts w:ascii="Comic Sans MS" w:eastAsia="Comic Sans MS" w:hAnsi="Comic Sans MS"/>
          <w:sz w:val="21"/>
        </w:rPr>
        <w:t>what if i make edits until i can  buy mouldy houses to fix and become a landlord nah i dont wanna be a landlord tbh i wanna sell houses not rent them i want INSTANTE money</w:t>
      </w:r>
    </w:p>
    <w:p w14:paraId="3ACEC505" w14:textId="77777777" w:rsidR="008355C5" w:rsidRDefault="008355C5"/>
    <w:p w14:paraId="296930E0" w14:textId="77777777" w:rsidR="008355C5" w:rsidRDefault="00000000">
      <w:r>
        <w:rPr>
          <w:rFonts w:ascii="Comic Sans MS" w:eastAsia="Comic Sans MS" w:hAnsi="Comic Sans MS"/>
          <w:sz w:val="21"/>
        </w:rPr>
        <w:t>@d4ksh.com TWEET ARCHIVE</w:t>
      </w:r>
    </w:p>
    <w:p w14:paraId="4384D5F8" w14:textId="77777777" w:rsidR="008355C5" w:rsidRDefault="00000000">
      <w:r>
        <w:rPr>
          <w:rFonts w:ascii="Comic Sans MS" w:eastAsia="Comic Sans MS" w:hAnsi="Comic Sans MS"/>
          <w:sz w:val="21"/>
        </w:rPr>
        <w:t>2024-09-04 21:00:00</w:t>
      </w:r>
    </w:p>
    <w:p w14:paraId="5A1167B4" w14:textId="77777777" w:rsidR="008355C5" w:rsidRDefault="00000000">
      <w:r>
        <w:rPr>
          <w:rFonts w:ascii="Comic Sans MS" w:eastAsia="Comic Sans MS" w:hAnsi="Comic Sans MS"/>
          <w:sz w:val="21"/>
        </w:rPr>
        <w:t>i want to eat a lot of lobsters rn</w:t>
      </w:r>
    </w:p>
    <w:p w14:paraId="68C451B5" w14:textId="77777777" w:rsidR="008355C5" w:rsidRDefault="008355C5"/>
    <w:p w14:paraId="4E7F8D7B" w14:textId="77777777" w:rsidR="008355C5" w:rsidRDefault="00000000">
      <w:r>
        <w:rPr>
          <w:rFonts w:ascii="Comic Sans MS" w:eastAsia="Comic Sans MS" w:hAnsi="Comic Sans MS"/>
          <w:sz w:val="21"/>
        </w:rPr>
        <w:t>@d4ksh.com TWEET ARCHIVE</w:t>
      </w:r>
    </w:p>
    <w:p w14:paraId="0E6383C6" w14:textId="77777777" w:rsidR="008355C5" w:rsidRDefault="00000000">
      <w:r>
        <w:rPr>
          <w:rFonts w:ascii="Comic Sans MS" w:eastAsia="Comic Sans MS" w:hAnsi="Comic Sans MS"/>
          <w:sz w:val="21"/>
        </w:rPr>
        <w:t>2024-09-04 21:00:10</w:t>
      </w:r>
    </w:p>
    <w:p w14:paraId="1AC2FF79" w14:textId="77777777" w:rsidR="008355C5" w:rsidRDefault="00000000">
      <w:r>
        <w:rPr>
          <w:rFonts w:ascii="Comic Sans MS" w:eastAsia="Comic Sans MS" w:hAnsi="Comic Sans MS"/>
          <w:sz w:val="21"/>
        </w:rPr>
        <w:t>im too fat to be eating lobster</w:t>
      </w:r>
    </w:p>
    <w:p w14:paraId="45CF95CE" w14:textId="77777777" w:rsidR="008355C5" w:rsidRDefault="008355C5"/>
    <w:p w14:paraId="47B2D94D" w14:textId="77777777" w:rsidR="008355C5" w:rsidRDefault="00000000">
      <w:r>
        <w:rPr>
          <w:rFonts w:ascii="Comic Sans MS" w:eastAsia="Comic Sans MS" w:hAnsi="Comic Sans MS"/>
          <w:sz w:val="21"/>
        </w:rPr>
        <w:t>@d4ksh.com TWEET ARCHIVE</w:t>
      </w:r>
    </w:p>
    <w:p w14:paraId="3347342B" w14:textId="77777777" w:rsidR="008355C5" w:rsidRDefault="00000000">
      <w:r>
        <w:rPr>
          <w:rFonts w:ascii="Comic Sans MS" w:eastAsia="Comic Sans MS" w:hAnsi="Comic Sans MS"/>
          <w:sz w:val="21"/>
        </w:rPr>
        <w:t>2024-09-04 21:11:25</w:t>
      </w:r>
    </w:p>
    <w:p w14:paraId="4DA91D41" w14:textId="77777777" w:rsidR="008355C5" w:rsidRDefault="00000000">
      <w:r>
        <w:rPr>
          <w:rFonts w:ascii="Comic Sans MS" w:eastAsia="Comic Sans MS" w:hAnsi="Comic Sans MS"/>
          <w:sz w:val="21"/>
        </w:rPr>
        <w:t>kimjong fat un coud literally ai generate shit and the ppl would never know cuz they dont know what ai is, they could show ai images of trump kissing men on the tv</w:t>
      </w:r>
    </w:p>
    <w:p w14:paraId="6BD412F6" w14:textId="77777777" w:rsidR="008355C5" w:rsidRDefault="008355C5"/>
    <w:p w14:paraId="41E86B17" w14:textId="77777777" w:rsidR="008355C5" w:rsidRDefault="00000000">
      <w:r>
        <w:rPr>
          <w:rFonts w:ascii="Comic Sans MS" w:eastAsia="Comic Sans MS" w:hAnsi="Comic Sans MS"/>
          <w:sz w:val="21"/>
        </w:rPr>
        <w:t>@d4ksh.com TWEET ARCHIVE</w:t>
      </w:r>
    </w:p>
    <w:p w14:paraId="0C6137A3" w14:textId="77777777" w:rsidR="008355C5" w:rsidRDefault="00000000">
      <w:r>
        <w:rPr>
          <w:rFonts w:ascii="Comic Sans MS" w:eastAsia="Comic Sans MS" w:hAnsi="Comic Sans MS"/>
          <w:sz w:val="21"/>
        </w:rPr>
        <w:t>2024-09-04 21:11:59</w:t>
      </w:r>
    </w:p>
    <w:p w14:paraId="08A0195F" w14:textId="77777777" w:rsidR="008355C5" w:rsidRDefault="00000000">
      <w:r>
        <w:rPr>
          <w:rFonts w:ascii="Comic Sans MS" w:eastAsia="Comic Sans MS" w:hAnsi="Comic Sans MS"/>
          <w:sz w:val="21"/>
        </w:rPr>
        <w:t>what other intelligence measurement things are there except iq</w:t>
      </w:r>
    </w:p>
    <w:p w14:paraId="00FA0AFC" w14:textId="77777777" w:rsidR="008355C5" w:rsidRDefault="008355C5"/>
    <w:p w14:paraId="1384253D" w14:textId="77777777" w:rsidR="008355C5" w:rsidRDefault="00000000">
      <w:r>
        <w:rPr>
          <w:rFonts w:ascii="Comic Sans MS" w:eastAsia="Comic Sans MS" w:hAnsi="Comic Sans MS"/>
          <w:sz w:val="21"/>
        </w:rPr>
        <w:t>@d4ksh.com TWEET ARCHIVE</w:t>
      </w:r>
    </w:p>
    <w:p w14:paraId="4F9557C6" w14:textId="77777777" w:rsidR="008355C5" w:rsidRDefault="00000000">
      <w:r>
        <w:rPr>
          <w:rFonts w:ascii="Comic Sans MS" w:eastAsia="Comic Sans MS" w:hAnsi="Comic Sans MS"/>
          <w:sz w:val="21"/>
        </w:rPr>
        <w:t>2024-09-04 21:12:13</w:t>
      </w:r>
    </w:p>
    <w:p w14:paraId="2F551844" w14:textId="77777777" w:rsidR="008355C5" w:rsidRDefault="00000000">
      <w:r>
        <w:rPr>
          <w:rFonts w:ascii="Comic Sans MS" w:eastAsia="Comic Sans MS" w:hAnsi="Comic Sans MS"/>
          <w:sz w:val="21"/>
        </w:rPr>
        <w:t>ppl say iq is a bad way to measure intelligence</w:t>
      </w:r>
    </w:p>
    <w:p w14:paraId="6E90B5F4" w14:textId="77777777" w:rsidR="008355C5" w:rsidRDefault="008355C5"/>
    <w:p w14:paraId="40A135E5" w14:textId="77777777" w:rsidR="008355C5" w:rsidRDefault="00000000">
      <w:r>
        <w:rPr>
          <w:rFonts w:ascii="Comic Sans MS" w:eastAsia="Comic Sans MS" w:hAnsi="Comic Sans MS"/>
          <w:sz w:val="21"/>
        </w:rPr>
        <w:t>@d4ksh.com TWEET ARCHIVE</w:t>
      </w:r>
    </w:p>
    <w:p w14:paraId="039D6D62" w14:textId="77777777" w:rsidR="008355C5" w:rsidRDefault="00000000">
      <w:r>
        <w:rPr>
          <w:rFonts w:ascii="Comic Sans MS" w:eastAsia="Comic Sans MS" w:hAnsi="Comic Sans MS"/>
          <w:sz w:val="21"/>
        </w:rPr>
        <w:t>2024-09-04 21:13:52</w:t>
      </w:r>
    </w:p>
    <w:p w14:paraId="4979FE40" w14:textId="77777777" w:rsidR="008355C5" w:rsidRDefault="00000000">
      <w:r>
        <w:rPr>
          <w:rFonts w:ascii="Comic Sans MS" w:eastAsia="Comic Sans MS" w:hAnsi="Comic Sans MS"/>
          <w:sz w:val="21"/>
        </w:rPr>
        <w:t>i believe them cuz theyre saying iq in africa n rural places is bad cuz of poor education, so if u need education to boost iq it cant be like ur natural intelligence its jus what u learn but theres no test that doesnt include stuff u learn so idk</w:t>
      </w:r>
    </w:p>
    <w:p w14:paraId="681BB92F" w14:textId="77777777" w:rsidR="008355C5" w:rsidRDefault="008355C5"/>
    <w:p w14:paraId="0A9C3B69" w14:textId="77777777" w:rsidR="008355C5" w:rsidRDefault="00000000">
      <w:r>
        <w:rPr>
          <w:rFonts w:ascii="Comic Sans MS" w:eastAsia="Comic Sans MS" w:hAnsi="Comic Sans MS"/>
          <w:sz w:val="21"/>
        </w:rPr>
        <w:t>@d4ksh.com TWEET ARCHIVE</w:t>
      </w:r>
    </w:p>
    <w:p w14:paraId="269FDDDF" w14:textId="77777777" w:rsidR="008355C5" w:rsidRDefault="00000000">
      <w:r>
        <w:rPr>
          <w:rFonts w:ascii="Comic Sans MS" w:eastAsia="Comic Sans MS" w:hAnsi="Comic Sans MS"/>
          <w:sz w:val="21"/>
        </w:rPr>
        <w:t>2024-09-04 21:51:04</w:t>
      </w:r>
    </w:p>
    <w:p w14:paraId="5E0F8CBA" w14:textId="77777777" w:rsidR="008355C5" w:rsidRDefault="00000000">
      <w:r>
        <w:rPr>
          <w:rFonts w:ascii="Comic Sans MS" w:eastAsia="Comic Sans MS" w:hAnsi="Comic Sans MS"/>
          <w:sz w:val="21"/>
        </w:rPr>
        <w:t>whippets</w:t>
      </w:r>
    </w:p>
    <w:p w14:paraId="159697CF" w14:textId="77777777" w:rsidR="008355C5" w:rsidRDefault="008355C5"/>
    <w:p w14:paraId="4D4AAAAD" w14:textId="77777777" w:rsidR="008355C5" w:rsidRDefault="00000000">
      <w:r>
        <w:rPr>
          <w:rFonts w:ascii="Comic Sans MS" w:eastAsia="Comic Sans MS" w:hAnsi="Comic Sans MS"/>
          <w:sz w:val="21"/>
        </w:rPr>
        <w:t>@d4ksh.com TWEET ARCHIVE</w:t>
      </w:r>
    </w:p>
    <w:p w14:paraId="44829DD1" w14:textId="77777777" w:rsidR="008355C5" w:rsidRDefault="00000000">
      <w:r>
        <w:rPr>
          <w:rFonts w:ascii="Comic Sans MS" w:eastAsia="Comic Sans MS" w:hAnsi="Comic Sans MS"/>
          <w:sz w:val="21"/>
        </w:rPr>
        <w:t>2024-09-05 00:58:57</w:t>
      </w:r>
    </w:p>
    <w:p w14:paraId="61ED3523" w14:textId="6BB15823" w:rsidR="008355C5" w:rsidRDefault="00000000">
      <w:proofErr w:type="spellStart"/>
      <w:r>
        <w:rPr>
          <w:rFonts w:ascii="Comic Sans MS" w:eastAsia="Comic Sans MS" w:hAnsi="Comic Sans MS"/>
          <w:sz w:val="21"/>
        </w:rPr>
        <w:lastRenderedPageBreak/>
        <w:t>mincraft</w:t>
      </w:r>
      <w:proofErr w:type="spellEnd"/>
      <w:r>
        <w:rPr>
          <w:rFonts w:ascii="Comic Sans MS" w:eastAsia="Comic Sans MS" w:hAnsi="Comic Sans MS"/>
          <w:sz w:val="21"/>
        </w:rPr>
        <w:t xml:space="preserve"> trailer is </w:t>
      </w:r>
      <w:r w:rsidR="00280B37">
        <w:rPr>
          <w:rFonts w:ascii="Comic Sans MS" w:eastAsia="Comic Sans MS" w:hAnsi="Comic Sans MS"/>
          <w:sz w:val="21"/>
        </w:rPr>
        <w:t>r*****</w:t>
      </w:r>
      <w:r>
        <w:rPr>
          <w:rFonts w:ascii="Comic Sans MS" w:eastAsia="Comic Sans MS" w:hAnsi="Comic Sans MS"/>
          <w:sz w:val="21"/>
        </w:rPr>
        <w:t>ed and cringe and racist lil bit</w:t>
      </w:r>
    </w:p>
    <w:p w14:paraId="641C743A" w14:textId="77777777" w:rsidR="008355C5" w:rsidRDefault="008355C5"/>
    <w:p w14:paraId="32A3C038" w14:textId="77777777" w:rsidR="008355C5" w:rsidRDefault="00000000">
      <w:r>
        <w:rPr>
          <w:rFonts w:ascii="Comic Sans MS" w:eastAsia="Comic Sans MS" w:hAnsi="Comic Sans MS"/>
          <w:sz w:val="21"/>
        </w:rPr>
        <w:t>@d4ksh.com TWEET ARCHIVE</w:t>
      </w:r>
    </w:p>
    <w:p w14:paraId="4F11F471" w14:textId="77777777" w:rsidR="008355C5" w:rsidRDefault="00000000">
      <w:r>
        <w:rPr>
          <w:rFonts w:ascii="Comic Sans MS" w:eastAsia="Comic Sans MS" w:hAnsi="Comic Sans MS"/>
          <w:sz w:val="21"/>
        </w:rPr>
        <w:t>2024-09-05 01:04:10</w:t>
      </w:r>
    </w:p>
    <w:p w14:paraId="7EDB738E" w14:textId="77777777" w:rsidR="008355C5" w:rsidRDefault="00000000">
      <w:r>
        <w:rPr>
          <w:rFonts w:ascii="Comic Sans MS" w:eastAsia="Comic Sans MS" w:hAnsi="Comic Sans MS"/>
          <w:sz w:val="21"/>
        </w:rPr>
        <w:t>i have so many random health issues and conditionswtf</w:t>
      </w:r>
    </w:p>
    <w:p w14:paraId="43ED0CFD" w14:textId="77777777" w:rsidR="008355C5" w:rsidRDefault="008355C5"/>
    <w:p w14:paraId="7818303B" w14:textId="77777777" w:rsidR="008355C5" w:rsidRDefault="00000000">
      <w:r>
        <w:rPr>
          <w:rFonts w:ascii="Comic Sans MS" w:eastAsia="Comic Sans MS" w:hAnsi="Comic Sans MS"/>
          <w:sz w:val="21"/>
        </w:rPr>
        <w:t>@d4ksh.com TWEET ARCHIVE</w:t>
      </w:r>
    </w:p>
    <w:p w14:paraId="52FF3DF8" w14:textId="77777777" w:rsidR="008355C5" w:rsidRDefault="00000000">
      <w:r>
        <w:rPr>
          <w:rFonts w:ascii="Comic Sans MS" w:eastAsia="Comic Sans MS" w:hAnsi="Comic Sans MS"/>
          <w:sz w:val="21"/>
        </w:rPr>
        <w:t>2024-09-05 01:24:51</w:t>
      </w:r>
    </w:p>
    <w:p w14:paraId="24F93A92" w14:textId="77777777" w:rsidR="008355C5" w:rsidRDefault="00000000">
      <w:r>
        <w:rPr>
          <w:rFonts w:ascii="Comic Sans MS" w:eastAsia="Comic Sans MS" w:hAnsi="Comic Sans MS"/>
          <w:sz w:val="21"/>
        </w:rPr>
        <w:t>yea i use youtube adblock but i give money to all my fav youtubers i just dont wana watch ads or pay for premium</w:t>
      </w:r>
    </w:p>
    <w:p w14:paraId="0848C6F6" w14:textId="77777777" w:rsidR="008355C5" w:rsidRDefault="008355C5"/>
    <w:p w14:paraId="6B058FA0" w14:textId="77777777" w:rsidR="008355C5" w:rsidRDefault="00000000">
      <w:r>
        <w:rPr>
          <w:rFonts w:ascii="Comic Sans MS" w:eastAsia="Comic Sans MS" w:hAnsi="Comic Sans MS"/>
          <w:sz w:val="21"/>
        </w:rPr>
        <w:t>@d4ksh.com TWEET ARCHIVE</w:t>
      </w:r>
    </w:p>
    <w:p w14:paraId="4F63D92C" w14:textId="77777777" w:rsidR="008355C5" w:rsidRDefault="00000000">
      <w:r>
        <w:rPr>
          <w:rFonts w:ascii="Comic Sans MS" w:eastAsia="Comic Sans MS" w:hAnsi="Comic Sans MS"/>
          <w:sz w:val="21"/>
        </w:rPr>
        <w:t>2024-09-05 03:26:24</w:t>
      </w:r>
    </w:p>
    <w:p w14:paraId="448F43FA" w14:textId="77777777" w:rsidR="008355C5" w:rsidRDefault="00000000">
      <w:r>
        <w:rPr>
          <w:rFonts w:ascii="Comic Sans MS" w:eastAsia="Comic Sans MS" w:hAnsi="Comic Sans MS"/>
          <w:sz w:val="21"/>
        </w:rPr>
        <w:t>imr dizzy</w:t>
      </w:r>
    </w:p>
    <w:p w14:paraId="472FA33D" w14:textId="77777777" w:rsidR="008355C5" w:rsidRDefault="008355C5"/>
    <w:p w14:paraId="099637B3" w14:textId="77777777" w:rsidR="008355C5" w:rsidRDefault="00000000">
      <w:r>
        <w:rPr>
          <w:rFonts w:ascii="Comic Sans MS" w:eastAsia="Comic Sans MS" w:hAnsi="Comic Sans MS"/>
          <w:sz w:val="21"/>
        </w:rPr>
        <w:t>@d4ksh.com TWEET ARCHIVE</w:t>
      </w:r>
    </w:p>
    <w:p w14:paraId="62E38E04" w14:textId="77777777" w:rsidR="008355C5" w:rsidRDefault="00000000">
      <w:r>
        <w:rPr>
          <w:rFonts w:ascii="Comic Sans MS" w:eastAsia="Comic Sans MS" w:hAnsi="Comic Sans MS"/>
          <w:sz w:val="21"/>
        </w:rPr>
        <w:t>2024-09-05 03:26:32</w:t>
      </w:r>
    </w:p>
    <w:p w14:paraId="4ECC0DF0" w14:textId="77777777" w:rsidR="008355C5" w:rsidRDefault="00000000">
      <w:r>
        <w:rPr>
          <w:rFonts w:ascii="Comic Sans MS" w:eastAsia="Comic Sans MS" w:hAnsi="Comic Sans MS"/>
          <w:sz w:val="21"/>
        </w:rPr>
        <w:t>im dizzy</w:t>
      </w:r>
    </w:p>
    <w:p w14:paraId="053F8BE7" w14:textId="77777777" w:rsidR="008355C5" w:rsidRDefault="008355C5"/>
    <w:p w14:paraId="71E6DCFB" w14:textId="77777777" w:rsidR="008355C5" w:rsidRDefault="00000000">
      <w:r>
        <w:rPr>
          <w:rFonts w:ascii="Comic Sans MS" w:eastAsia="Comic Sans MS" w:hAnsi="Comic Sans MS"/>
          <w:sz w:val="21"/>
        </w:rPr>
        <w:t>@d4ksh.com TWEET ARCHIVE</w:t>
      </w:r>
    </w:p>
    <w:p w14:paraId="40B86EA3" w14:textId="77777777" w:rsidR="008355C5" w:rsidRDefault="00000000">
      <w:r>
        <w:rPr>
          <w:rFonts w:ascii="Comic Sans MS" w:eastAsia="Comic Sans MS" w:hAnsi="Comic Sans MS"/>
          <w:sz w:val="21"/>
        </w:rPr>
        <w:t>2024-09-05 15:43:22</w:t>
      </w:r>
    </w:p>
    <w:p w14:paraId="7E793ACD" w14:textId="77777777" w:rsidR="008355C5" w:rsidRDefault="00000000">
      <w:r>
        <w:rPr>
          <w:rFonts w:ascii="Comic Sans MS" w:eastAsia="Comic Sans MS" w:hAnsi="Comic Sans MS"/>
          <w:sz w:val="21"/>
        </w:rPr>
        <w:t>THE US DOLLAR IS WORTH NOTHING NOW I MISS BEING PAID DOLLA AND ITD BE ALMOST THE EXACT SAM IN POUNDS</w:t>
      </w:r>
    </w:p>
    <w:p w14:paraId="0BD1D7A4" w14:textId="77777777" w:rsidR="008355C5" w:rsidRDefault="008355C5"/>
    <w:p w14:paraId="0C4A6A26" w14:textId="77777777" w:rsidR="008355C5" w:rsidRDefault="00000000">
      <w:r>
        <w:rPr>
          <w:rFonts w:ascii="Comic Sans MS" w:eastAsia="Comic Sans MS" w:hAnsi="Comic Sans MS"/>
          <w:sz w:val="21"/>
        </w:rPr>
        <w:t>@d4ksh.com TWEET ARCHIVE</w:t>
      </w:r>
    </w:p>
    <w:p w14:paraId="1DD6F6CB" w14:textId="77777777" w:rsidR="008355C5" w:rsidRDefault="00000000">
      <w:r>
        <w:rPr>
          <w:rFonts w:ascii="Comic Sans MS" w:eastAsia="Comic Sans MS" w:hAnsi="Comic Sans MS"/>
          <w:sz w:val="21"/>
        </w:rPr>
        <w:lastRenderedPageBreak/>
        <w:t>2024-09-05 15:44:19</w:t>
      </w:r>
    </w:p>
    <w:p w14:paraId="5AC68C0E" w14:textId="77777777" w:rsidR="008355C5" w:rsidRDefault="00000000">
      <w:r>
        <w:rPr>
          <w:rFonts w:ascii="Comic Sans MS" w:eastAsia="Comic Sans MS" w:hAnsi="Comic Sans MS"/>
          <w:sz w:val="21"/>
        </w:rPr>
        <w:t>michael jackson said something about jews</w:t>
      </w:r>
    </w:p>
    <w:p w14:paraId="0DF7EBC7" w14:textId="77777777" w:rsidR="008355C5" w:rsidRDefault="008355C5"/>
    <w:p w14:paraId="7B1CD9FA" w14:textId="77777777" w:rsidR="008355C5" w:rsidRDefault="00000000">
      <w:r>
        <w:rPr>
          <w:rFonts w:ascii="Comic Sans MS" w:eastAsia="Comic Sans MS" w:hAnsi="Comic Sans MS"/>
          <w:sz w:val="21"/>
        </w:rPr>
        <w:t>@d4ksh.com TWEET ARCHIVE</w:t>
      </w:r>
    </w:p>
    <w:p w14:paraId="1CE33DDD" w14:textId="77777777" w:rsidR="008355C5" w:rsidRDefault="00000000">
      <w:r>
        <w:rPr>
          <w:rFonts w:ascii="Comic Sans MS" w:eastAsia="Comic Sans MS" w:hAnsi="Comic Sans MS"/>
          <w:sz w:val="21"/>
        </w:rPr>
        <w:t>2024-09-05 15:44:52</w:t>
      </w:r>
    </w:p>
    <w:p w14:paraId="54C90C4B" w14:textId="77777777" w:rsidR="008355C5" w:rsidRDefault="00000000">
      <w:r>
        <w:rPr>
          <w:rFonts w:ascii="Comic Sans MS" w:eastAsia="Comic Sans MS" w:hAnsi="Comic Sans MS"/>
          <w:sz w:val="21"/>
        </w:rPr>
        <w:t>who got that unreleased hanumankind</w:t>
      </w:r>
    </w:p>
    <w:p w14:paraId="3FE97E40" w14:textId="77777777" w:rsidR="008355C5" w:rsidRDefault="008355C5"/>
    <w:p w14:paraId="7B9D3164" w14:textId="77777777" w:rsidR="008355C5" w:rsidRDefault="00000000">
      <w:r>
        <w:rPr>
          <w:rFonts w:ascii="Comic Sans MS" w:eastAsia="Comic Sans MS" w:hAnsi="Comic Sans MS"/>
          <w:sz w:val="21"/>
        </w:rPr>
        <w:t>@d4ksh.com TWEET ARCHIVE</w:t>
      </w:r>
    </w:p>
    <w:p w14:paraId="587CC8DB" w14:textId="77777777" w:rsidR="008355C5" w:rsidRDefault="00000000">
      <w:r>
        <w:rPr>
          <w:rFonts w:ascii="Comic Sans MS" w:eastAsia="Comic Sans MS" w:hAnsi="Comic Sans MS"/>
          <w:sz w:val="21"/>
        </w:rPr>
        <w:t>2024-09-05 15:46:48</w:t>
      </w:r>
    </w:p>
    <w:p w14:paraId="4632593E" w14:textId="77777777" w:rsidR="008355C5" w:rsidRDefault="00000000">
      <w:r>
        <w:rPr>
          <w:rFonts w:ascii="Comic Sans MS" w:eastAsia="Comic Sans MS" w:hAnsi="Comic Sans MS"/>
          <w:sz w:val="21"/>
        </w:rPr>
        <w:t>woke up dizzy wtf happening</w:t>
      </w:r>
    </w:p>
    <w:p w14:paraId="149677A4" w14:textId="77777777" w:rsidR="008355C5" w:rsidRDefault="008355C5"/>
    <w:p w14:paraId="6B78996E" w14:textId="77777777" w:rsidR="008355C5" w:rsidRDefault="00000000">
      <w:r>
        <w:rPr>
          <w:rFonts w:ascii="Comic Sans MS" w:eastAsia="Comic Sans MS" w:hAnsi="Comic Sans MS"/>
          <w:sz w:val="21"/>
        </w:rPr>
        <w:t>@d4ksh.com TWEET ARCHIVE</w:t>
      </w:r>
    </w:p>
    <w:p w14:paraId="0CA2FC69" w14:textId="77777777" w:rsidR="008355C5" w:rsidRDefault="00000000">
      <w:r>
        <w:rPr>
          <w:rFonts w:ascii="Comic Sans MS" w:eastAsia="Comic Sans MS" w:hAnsi="Comic Sans MS"/>
          <w:sz w:val="21"/>
        </w:rPr>
        <w:t>2024-09-05 19:13:28</w:t>
      </w:r>
    </w:p>
    <w:p w14:paraId="63BA0DC0" w14:textId="77777777" w:rsidR="008355C5" w:rsidRDefault="00000000">
      <w:r>
        <w:rPr>
          <w:rFonts w:ascii="Comic Sans MS" w:eastAsia="Comic Sans MS" w:hAnsi="Comic Sans MS"/>
          <w:sz w:val="21"/>
        </w:rPr>
        <w:t>IS RICH HOMIE QUAN ALIVE</w:t>
      </w:r>
    </w:p>
    <w:p w14:paraId="73AE7522" w14:textId="77777777" w:rsidR="008355C5" w:rsidRDefault="008355C5"/>
    <w:p w14:paraId="06D09942" w14:textId="77777777" w:rsidR="008355C5" w:rsidRDefault="00000000">
      <w:r>
        <w:rPr>
          <w:rFonts w:ascii="Comic Sans MS" w:eastAsia="Comic Sans MS" w:hAnsi="Comic Sans MS"/>
          <w:sz w:val="21"/>
        </w:rPr>
        <w:t>@d4ksh.com TWEET ARCHIVE</w:t>
      </w:r>
    </w:p>
    <w:p w14:paraId="0B942EDB" w14:textId="77777777" w:rsidR="008355C5" w:rsidRDefault="00000000">
      <w:r>
        <w:rPr>
          <w:rFonts w:ascii="Comic Sans MS" w:eastAsia="Comic Sans MS" w:hAnsi="Comic Sans MS"/>
          <w:sz w:val="21"/>
        </w:rPr>
        <w:t>2024-09-05 19:14:15</w:t>
      </w:r>
    </w:p>
    <w:p w14:paraId="4ED62BAC" w14:textId="77777777" w:rsidR="008355C5" w:rsidRDefault="00000000">
      <w:r>
        <w:rPr>
          <w:rFonts w:ascii="Comic Sans MS" w:eastAsia="Comic Sans MS" w:hAnsi="Comic Sans MS"/>
          <w:sz w:val="21"/>
        </w:rPr>
        <w:t>NOOOOO IS HE DEAD WTF</w:t>
      </w:r>
    </w:p>
    <w:p w14:paraId="09565475" w14:textId="77777777" w:rsidR="008355C5" w:rsidRDefault="008355C5"/>
    <w:p w14:paraId="4FF2C05B" w14:textId="77777777" w:rsidR="008355C5" w:rsidRDefault="00000000">
      <w:r>
        <w:rPr>
          <w:rFonts w:ascii="Comic Sans MS" w:eastAsia="Comic Sans MS" w:hAnsi="Comic Sans MS"/>
          <w:sz w:val="21"/>
        </w:rPr>
        <w:t>@d4ksh.com TWEET ARCHIVE</w:t>
      </w:r>
    </w:p>
    <w:p w14:paraId="2ECA3136" w14:textId="77777777" w:rsidR="008355C5" w:rsidRDefault="00000000">
      <w:r>
        <w:rPr>
          <w:rFonts w:ascii="Comic Sans MS" w:eastAsia="Comic Sans MS" w:hAnsi="Comic Sans MS"/>
          <w:sz w:val="21"/>
        </w:rPr>
        <w:t>2024-09-05 19:18:09</w:t>
      </w:r>
    </w:p>
    <w:p w14:paraId="1DCEA967" w14:textId="77777777" w:rsidR="008355C5" w:rsidRDefault="00000000">
      <w:r>
        <w:rPr>
          <w:rFonts w:ascii="Comic Sans MS" w:eastAsia="Comic Sans MS" w:hAnsi="Comic Sans MS"/>
          <w:sz w:val="21"/>
        </w:rPr>
        <w:t>rip rich homie quan</w:t>
      </w:r>
    </w:p>
    <w:p w14:paraId="1C45A485" w14:textId="77777777" w:rsidR="008355C5" w:rsidRDefault="008355C5"/>
    <w:p w14:paraId="36C53C76" w14:textId="77777777" w:rsidR="008355C5" w:rsidRDefault="00000000">
      <w:r>
        <w:rPr>
          <w:rFonts w:ascii="Comic Sans MS" w:eastAsia="Comic Sans MS" w:hAnsi="Comic Sans MS"/>
          <w:sz w:val="21"/>
        </w:rPr>
        <w:t>@d4ksh.com TWEET ARCHIVE</w:t>
      </w:r>
    </w:p>
    <w:p w14:paraId="47AD52E8" w14:textId="77777777" w:rsidR="008355C5" w:rsidRDefault="00000000">
      <w:r>
        <w:rPr>
          <w:rFonts w:ascii="Comic Sans MS" w:eastAsia="Comic Sans MS" w:hAnsi="Comic Sans MS"/>
          <w:sz w:val="21"/>
        </w:rPr>
        <w:t>2024-09-05 19:19:30</w:t>
      </w:r>
    </w:p>
    <w:p w14:paraId="5F527887" w14:textId="77777777" w:rsidR="008355C5" w:rsidRDefault="00000000">
      <w:r>
        <w:rPr>
          <w:rFonts w:ascii="Comic Sans MS" w:eastAsia="Comic Sans MS" w:hAnsi="Comic Sans MS"/>
          <w:sz w:val="21"/>
        </w:rPr>
        <w:lastRenderedPageBreak/>
        <w:t>i am so sad rich homie quan died</w:t>
      </w:r>
    </w:p>
    <w:p w14:paraId="79E6C29C" w14:textId="77777777" w:rsidR="008355C5" w:rsidRDefault="008355C5"/>
    <w:p w14:paraId="24C4C645" w14:textId="77777777" w:rsidR="008355C5" w:rsidRDefault="00000000">
      <w:r>
        <w:rPr>
          <w:rFonts w:ascii="Comic Sans MS" w:eastAsia="Comic Sans MS" w:hAnsi="Comic Sans MS"/>
          <w:sz w:val="21"/>
        </w:rPr>
        <w:t>@d4ksh.com TWEET ARCHIVE</w:t>
      </w:r>
    </w:p>
    <w:p w14:paraId="2BF7189D" w14:textId="77777777" w:rsidR="008355C5" w:rsidRDefault="00000000">
      <w:r>
        <w:rPr>
          <w:rFonts w:ascii="Comic Sans MS" w:eastAsia="Comic Sans MS" w:hAnsi="Comic Sans MS"/>
          <w:sz w:val="21"/>
        </w:rPr>
        <w:t>2024-09-05 19:23:15</w:t>
      </w:r>
    </w:p>
    <w:p w14:paraId="417806D1" w14:textId="77777777" w:rsidR="008355C5" w:rsidRDefault="00000000">
      <w:r>
        <w:rPr>
          <w:rFonts w:ascii="Comic Sans MS" w:eastAsia="Comic Sans MS" w:hAnsi="Comic Sans MS"/>
          <w:sz w:val="21"/>
        </w:rPr>
        <w:t>he did NOT die with his finger on the trigger</w:t>
      </w:r>
    </w:p>
    <w:p w14:paraId="34AA5A37" w14:textId="77777777" w:rsidR="008355C5" w:rsidRDefault="008355C5"/>
    <w:p w14:paraId="0653C51A" w14:textId="77777777" w:rsidR="008355C5" w:rsidRDefault="00000000">
      <w:r>
        <w:rPr>
          <w:rFonts w:ascii="Comic Sans MS" w:eastAsia="Comic Sans MS" w:hAnsi="Comic Sans MS"/>
          <w:sz w:val="21"/>
        </w:rPr>
        <w:t>@d4ksh.com TWEET ARCHIVE</w:t>
      </w:r>
    </w:p>
    <w:p w14:paraId="56BD371B" w14:textId="77777777" w:rsidR="008355C5" w:rsidRDefault="00000000">
      <w:r>
        <w:rPr>
          <w:rFonts w:ascii="Comic Sans MS" w:eastAsia="Comic Sans MS" w:hAnsi="Comic Sans MS"/>
          <w:sz w:val="21"/>
        </w:rPr>
        <w:t>2024-09-06 00:58:49</w:t>
      </w:r>
    </w:p>
    <w:p w14:paraId="33F7FDA5" w14:textId="77777777" w:rsidR="008355C5" w:rsidRDefault="00000000">
      <w:r>
        <w:rPr>
          <w:rFonts w:ascii="Comic Sans MS" w:eastAsia="Comic Sans MS" w:hAnsi="Comic Sans MS"/>
          <w:sz w:val="21"/>
        </w:rPr>
        <w:t>got rlly bad,hesdache and dizzy still</w:t>
      </w:r>
    </w:p>
    <w:p w14:paraId="4BCA7FED" w14:textId="77777777" w:rsidR="008355C5" w:rsidRDefault="008355C5"/>
    <w:p w14:paraId="329A90E6" w14:textId="77777777" w:rsidR="008355C5" w:rsidRDefault="00000000">
      <w:r>
        <w:rPr>
          <w:rFonts w:ascii="Comic Sans MS" w:eastAsia="Comic Sans MS" w:hAnsi="Comic Sans MS"/>
          <w:sz w:val="21"/>
        </w:rPr>
        <w:t>@d4ksh.com TWEET ARCHIVE</w:t>
      </w:r>
    </w:p>
    <w:p w14:paraId="6EB58D4F" w14:textId="77777777" w:rsidR="008355C5" w:rsidRDefault="00000000">
      <w:r>
        <w:rPr>
          <w:rFonts w:ascii="Comic Sans MS" w:eastAsia="Comic Sans MS" w:hAnsi="Comic Sans MS"/>
          <w:sz w:val="21"/>
        </w:rPr>
        <w:t>2024-09-06 01:01:48</w:t>
      </w:r>
    </w:p>
    <w:p w14:paraId="45FB1406" w14:textId="77777777" w:rsidR="008355C5" w:rsidRDefault="00000000">
      <w:r>
        <w:rPr>
          <w:rFonts w:ascii="Comic Sans MS" w:eastAsia="Comic Sans MS" w:hAnsi="Comic Sans MS"/>
          <w:sz w:val="21"/>
        </w:rPr>
        <w:t>charli damelio dunkins 🥺boba</w:t>
      </w:r>
    </w:p>
    <w:p w14:paraId="4C3BFB7A" w14:textId="77777777" w:rsidR="008355C5" w:rsidRDefault="008355C5"/>
    <w:p w14:paraId="342B543C" w14:textId="77777777" w:rsidR="008355C5" w:rsidRDefault="00000000">
      <w:r>
        <w:rPr>
          <w:rFonts w:ascii="Comic Sans MS" w:eastAsia="Comic Sans MS" w:hAnsi="Comic Sans MS"/>
          <w:sz w:val="21"/>
        </w:rPr>
        <w:t>@d4ksh.com TWEET ARCHIVE</w:t>
      </w:r>
    </w:p>
    <w:p w14:paraId="7D4B3E43" w14:textId="77777777" w:rsidR="008355C5" w:rsidRDefault="00000000">
      <w:r>
        <w:rPr>
          <w:rFonts w:ascii="Comic Sans MS" w:eastAsia="Comic Sans MS" w:hAnsi="Comic Sans MS"/>
          <w:sz w:val="21"/>
        </w:rPr>
        <w:t>2024-09-06 01:02:17</w:t>
      </w:r>
    </w:p>
    <w:p w14:paraId="4AA08095" w14:textId="77777777" w:rsidR="008355C5" w:rsidRDefault="00000000">
      <w:r>
        <w:rPr>
          <w:rFonts w:ascii="Comic Sans MS" w:eastAsia="Comic Sans MS" w:hAnsi="Comic Sans MS"/>
          <w:sz w:val="21"/>
        </w:rPr>
        <w:t>MEN MEAT GYM 🔥🔥🔥😈😈😈😈😈</w:t>
      </w:r>
    </w:p>
    <w:p w14:paraId="0A71B1B8" w14:textId="77777777" w:rsidR="008355C5" w:rsidRDefault="008355C5"/>
    <w:p w14:paraId="46BB8E4D" w14:textId="77777777" w:rsidR="008355C5" w:rsidRDefault="00000000">
      <w:r>
        <w:rPr>
          <w:rFonts w:ascii="Comic Sans MS" w:eastAsia="Comic Sans MS" w:hAnsi="Comic Sans MS"/>
          <w:sz w:val="21"/>
        </w:rPr>
        <w:t>@d4ksh.com TWEET ARCHIVE</w:t>
      </w:r>
    </w:p>
    <w:p w14:paraId="244EEB21" w14:textId="77777777" w:rsidR="008355C5" w:rsidRDefault="00000000">
      <w:r>
        <w:rPr>
          <w:rFonts w:ascii="Comic Sans MS" w:eastAsia="Comic Sans MS" w:hAnsi="Comic Sans MS"/>
          <w:sz w:val="21"/>
        </w:rPr>
        <w:t>2024-09-06 01:04:00</w:t>
      </w:r>
    </w:p>
    <w:p w14:paraId="029F0B96" w14:textId="77777777" w:rsidR="008355C5" w:rsidRDefault="00000000">
      <w:r>
        <w:rPr>
          <w:rFonts w:ascii="Comic Sans MS" w:eastAsia="Comic Sans MS" w:hAnsi="Comic Sans MS"/>
          <w:sz w:val="21"/>
        </w:rPr>
        <w:t>sleepy all day this keto flu is worsevthan last time I did it</w:t>
      </w:r>
    </w:p>
    <w:p w14:paraId="2A8C2E9E" w14:textId="77777777" w:rsidR="008355C5" w:rsidRDefault="008355C5"/>
    <w:p w14:paraId="5EE534EC" w14:textId="77777777" w:rsidR="008355C5" w:rsidRDefault="00000000">
      <w:r>
        <w:rPr>
          <w:rFonts w:ascii="Comic Sans MS" w:eastAsia="Comic Sans MS" w:hAnsi="Comic Sans MS"/>
          <w:sz w:val="21"/>
        </w:rPr>
        <w:t>@d4ksh.com TWEET ARCHIVE</w:t>
      </w:r>
    </w:p>
    <w:p w14:paraId="1A2C2431" w14:textId="77777777" w:rsidR="008355C5" w:rsidRDefault="00000000">
      <w:r>
        <w:rPr>
          <w:rFonts w:ascii="Comic Sans MS" w:eastAsia="Comic Sans MS" w:hAnsi="Comic Sans MS"/>
          <w:sz w:val="21"/>
        </w:rPr>
        <w:t>2024-09-06 01:04:46</w:t>
      </w:r>
    </w:p>
    <w:p w14:paraId="2A753934" w14:textId="77777777" w:rsidR="008355C5" w:rsidRDefault="00000000">
      <w:r>
        <w:rPr>
          <w:rFonts w:ascii="Comic Sans MS" w:eastAsia="Comic Sans MS" w:hAnsi="Comic Sans MS"/>
          <w:sz w:val="21"/>
        </w:rPr>
        <w:t>pharrell williams helps me stay focused</w:t>
      </w:r>
    </w:p>
    <w:p w14:paraId="6E204BB7" w14:textId="77777777" w:rsidR="008355C5" w:rsidRDefault="008355C5"/>
    <w:p w14:paraId="6805A4CA" w14:textId="77777777" w:rsidR="008355C5" w:rsidRDefault="00000000">
      <w:r>
        <w:rPr>
          <w:rFonts w:ascii="Comic Sans MS" w:eastAsia="Comic Sans MS" w:hAnsi="Comic Sans MS"/>
          <w:sz w:val="21"/>
        </w:rPr>
        <w:t>@d4ksh.com TWEET ARCHIVE</w:t>
      </w:r>
    </w:p>
    <w:p w14:paraId="3B8FB638" w14:textId="77777777" w:rsidR="008355C5" w:rsidRDefault="00000000">
      <w:r>
        <w:rPr>
          <w:rFonts w:ascii="Comic Sans MS" w:eastAsia="Comic Sans MS" w:hAnsi="Comic Sans MS"/>
          <w:sz w:val="21"/>
        </w:rPr>
        <w:t>2024-09-06 01:06:51</w:t>
      </w:r>
    </w:p>
    <w:p w14:paraId="134E5E35" w14:textId="77777777" w:rsidR="008355C5" w:rsidRDefault="00000000">
      <w:r>
        <w:rPr>
          <w:rFonts w:ascii="Comic Sans MS" w:eastAsia="Comic Sans MS" w:hAnsi="Comic Sans MS"/>
          <w:sz w:val="21"/>
        </w:rPr>
        <w:t>elon musk pfp is so low quality</w:t>
      </w:r>
    </w:p>
    <w:p w14:paraId="4080E541" w14:textId="77777777" w:rsidR="008355C5" w:rsidRDefault="008355C5"/>
    <w:p w14:paraId="2BE7CBD3" w14:textId="77777777" w:rsidR="008355C5" w:rsidRDefault="00000000">
      <w:r>
        <w:rPr>
          <w:rFonts w:ascii="Comic Sans MS" w:eastAsia="Comic Sans MS" w:hAnsi="Comic Sans MS"/>
          <w:sz w:val="21"/>
        </w:rPr>
        <w:t>@d4ksh.com TWEET ARCHIVE</w:t>
      </w:r>
    </w:p>
    <w:p w14:paraId="768335FD" w14:textId="77777777" w:rsidR="008355C5" w:rsidRDefault="00000000">
      <w:r>
        <w:rPr>
          <w:rFonts w:ascii="Comic Sans MS" w:eastAsia="Comic Sans MS" w:hAnsi="Comic Sans MS"/>
          <w:sz w:val="21"/>
        </w:rPr>
        <w:t>2024-09-06 01:07:34</w:t>
      </w:r>
    </w:p>
    <w:p w14:paraId="22BB3109" w14:textId="77777777" w:rsidR="008355C5" w:rsidRDefault="00000000">
      <w:r>
        <w:rPr>
          <w:rFonts w:ascii="Comic Sans MS" w:eastAsia="Comic Sans MS" w:hAnsi="Comic Sans MS"/>
          <w:sz w:val="21"/>
        </w:rPr>
        <w:t>i never care about losing money i kno it comes back always</w:t>
      </w:r>
    </w:p>
    <w:p w14:paraId="0254DEFF" w14:textId="77777777" w:rsidR="008355C5" w:rsidRDefault="008355C5"/>
    <w:p w14:paraId="0CFB7D02" w14:textId="77777777" w:rsidR="008355C5" w:rsidRDefault="00000000">
      <w:r>
        <w:rPr>
          <w:rFonts w:ascii="Comic Sans MS" w:eastAsia="Comic Sans MS" w:hAnsi="Comic Sans MS"/>
          <w:sz w:val="21"/>
        </w:rPr>
        <w:t>@d4ksh.com TWEET ARCHIVE</w:t>
      </w:r>
    </w:p>
    <w:p w14:paraId="26F77B30" w14:textId="77777777" w:rsidR="008355C5" w:rsidRDefault="00000000">
      <w:r>
        <w:rPr>
          <w:rFonts w:ascii="Comic Sans MS" w:eastAsia="Comic Sans MS" w:hAnsi="Comic Sans MS"/>
          <w:sz w:val="21"/>
        </w:rPr>
        <w:t>2024-09-06 01:07:58</w:t>
      </w:r>
    </w:p>
    <w:p w14:paraId="7F3DB984" w14:textId="77777777" w:rsidR="008355C5" w:rsidRDefault="00000000">
      <w:r>
        <w:rPr>
          <w:rFonts w:ascii="Comic Sans MS" w:eastAsia="Comic Sans MS" w:hAnsi="Comic Sans MS"/>
          <w:sz w:val="21"/>
        </w:rPr>
        <w:t>i want to sleepy my hair is wet tho</w:t>
      </w:r>
    </w:p>
    <w:p w14:paraId="7E02ECC8" w14:textId="77777777" w:rsidR="008355C5" w:rsidRDefault="008355C5"/>
    <w:p w14:paraId="5142A56C" w14:textId="77777777" w:rsidR="008355C5" w:rsidRDefault="00000000">
      <w:r>
        <w:rPr>
          <w:rFonts w:ascii="Comic Sans MS" w:eastAsia="Comic Sans MS" w:hAnsi="Comic Sans MS"/>
          <w:sz w:val="21"/>
        </w:rPr>
        <w:t>@d4ksh.com TWEET ARCHIVE</w:t>
      </w:r>
    </w:p>
    <w:p w14:paraId="04D10850" w14:textId="77777777" w:rsidR="008355C5" w:rsidRDefault="00000000">
      <w:r>
        <w:rPr>
          <w:rFonts w:ascii="Comic Sans MS" w:eastAsia="Comic Sans MS" w:hAnsi="Comic Sans MS"/>
          <w:sz w:val="21"/>
        </w:rPr>
        <w:t>2024-09-06 01:20:21</w:t>
      </w:r>
    </w:p>
    <w:p w14:paraId="6238A400" w14:textId="77777777" w:rsidR="008355C5" w:rsidRDefault="00000000">
      <w:r>
        <w:rPr>
          <w:rFonts w:ascii="Comic Sans MS" w:eastAsia="Comic Sans MS" w:hAnsi="Comic Sans MS"/>
          <w:sz w:val="21"/>
        </w:rPr>
        <w:t>nefva knew my heartbeat was in my elbow too</w:t>
      </w:r>
    </w:p>
    <w:p w14:paraId="31F88405" w14:textId="77777777" w:rsidR="008355C5" w:rsidRDefault="008355C5"/>
    <w:p w14:paraId="25ED7C80" w14:textId="77777777" w:rsidR="008355C5" w:rsidRDefault="00000000">
      <w:r>
        <w:rPr>
          <w:rFonts w:ascii="Comic Sans MS" w:eastAsia="Comic Sans MS" w:hAnsi="Comic Sans MS"/>
          <w:sz w:val="21"/>
        </w:rPr>
        <w:t>@d4ksh.com TWEET ARCHIVE</w:t>
      </w:r>
    </w:p>
    <w:p w14:paraId="22CDF552" w14:textId="77777777" w:rsidR="008355C5" w:rsidRDefault="00000000">
      <w:r>
        <w:rPr>
          <w:rFonts w:ascii="Comic Sans MS" w:eastAsia="Comic Sans MS" w:hAnsi="Comic Sans MS"/>
          <w:sz w:val="21"/>
        </w:rPr>
        <w:t>2024-09-06 01:20:35</w:t>
      </w:r>
    </w:p>
    <w:p w14:paraId="524914D1" w14:textId="77777777" w:rsidR="008355C5" w:rsidRDefault="00000000">
      <w:r>
        <w:rPr>
          <w:rFonts w:ascii="Comic Sans MS" w:eastAsia="Comic Sans MS" w:hAnsi="Comic Sans MS"/>
          <w:sz w:val="21"/>
        </w:rPr>
        <w:t>make america png</w:t>
      </w:r>
    </w:p>
    <w:p w14:paraId="58B08172" w14:textId="77777777" w:rsidR="008355C5" w:rsidRDefault="008355C5"/>
    <w:p w14:paraId="0662E55C" w14:textId="77777777" w:rsidR="008355C5" w:rsidRDefault="00000000">
      <w:r>
        <w:rPr>
          <w:rFonts w:ascii="Comic Sans MS" w:eastAsia="Comic Sans MS" w:hAnsi="Comic Sans MS"/>
          <w:sz w:val="21"/>
        </w:rPr>
        <w:t>@d4ksh.com TWEET ARCHIVE</w:t>
      </w:r>
    </w:p>
    <w:p w14:paraId="1B059FF7" w14:textId="77777777" w:rsidR="008355C5" w:rsidRDefault="00000000">
      <w:r>
        <w:rPr>
          <w:rFonts w:ascii="Comic Sans MS" w:eastAsia="Comic Sans MS" w:hAnsi="Comic Sans MS"/>
          <w:sz w:val="21"/>
        </w:rPr>
        <w:t>2024-09-06 03:15:40</w:t>
      </w:r>
    </w:p>
    <w:p w14:paraId="41D67A48" w14:textId="77777777" w:rsidR="008355C5" w:rsidRDefault="00000000">
      <w:r>
        <w:rPr>
          <w:rFonts w:ascii="Comic Sans MS" w:eastAsia="Comic Sans MS" w:hAnsi="Comic Sans MS"/>
          <w:sz w:val="21"/>
        </w:rPr>
        <w:t>rlly funny when alpha male sigmas think im one of them cuz i work a lot</w:t>
      </w:r>
    </w:p>
    <w:p w14:paraId="5C1DF4CC" w14:textId="77777777" w:rsidR="008355C5" w:rsidRDefault="008355C5"/>
    <w:p w14:paraId="04450B62" w14:textId="77777777" w:rsidR="008355C5" w:rsidRDefault="00000000">
      <w:r>
        <w:rPr>
          <w:rFonts w:ascii="Comic Sans MS" w:eastAsia="Comic Sans MS" w:hAnsi="Comic Sans MS"/>
          <w:sz w:val="21"/>
        </w:rPr>
        <w:lastRenderedPageBreak/>
        <w:t>@d4ksh.com TWEET ARCHIVE</w:t>
      </w:r>
    </w:p>
    <w:p w14:paraId="67D256D6" w14:textId="77777777" w:rsidR="008355C5" w:rsidRDefault="00000000">
      <w:r>
        <w:rPr>
          <w:rFonts w:ascii="Comic Sans MS" w:eastAsia="Comic Sans MS" w:hAnsi="Comic Sans MS"/>
          <w:sz w:val="21"/>
        </w:rPr>
        <w:t>2024-09-06 03:16:43</w:t>
      </w:r>
    </w:p>
    <w:p w14:paraId="0B5A3E57" w14:textId="77777777" w:rsidR="008355C5" w:rsidRDefault="00000000">
      <w:r>
        <w:rPr>
          <w:rFonts w:ascii="Comic Sans MS" w:eastAsia="Comic Sans MS" w:hAnsi="Comic Sans MS"/>
          <w:sz w:val="21"/>
        </w:rPr>
        <w:t>what is a free onlyfans for i don't get it why is that a thing</w:t>
      </w:r>
    </w:p>
    <w:p w14:paraId="201646FB" w14:textId="77777777" w:rsidR="008355C5" w:rsidRDefault="008355C5"/>
    <w:p w14:paraId="11ADC794" w14:textId="77777777" w:rsidR="008355C5" w:rsidRDefault="00000000">
      <w:r>
        <w:rPr>
          <w:rFonts w:ascii="Comic Sans MS" w:eastAsia="Comic Sans MS" w:hAnsi="Comic Sans MS"/>
          <w:sz w:val="21"/>
        </w:rPr>
        <w:t>@d4ksh.com TWEET ARCHIVE</w:t>
      </w:r>
    </w:p>
    <w:p w14:paraId="52CE3BAD" w14:textId="77777777" w:rsidR="008355C5" w:rsidRDefault="00000000">
      <w:r>
        <w:rPr>
          <w:rFonts w:ascii="Comic Sans MS" w:eastAsia="Comic Sans MS" w:hAnsi="Comic Sans MS"/>
          <w:sz w:val="21"/>
        </w:rPr>
        <w:t>2024-09-06 04:36:54</w:t>
      </w:r>
    </w:p>
    <w:p w14:paraId="4CD43D8E" w14:textId="77777777" w:rsidR="008355C5" w:rsidRDefault="00000000">
      <w:r>
        <w:rPr>
          <w:rFonts w:ascii="Comic Sans MS" w:eastAsia="Comic Sans MS" w:hAnsi="Comic Sans MS"/>
          <w:sz w:val="21"/>
        </w:rPr>
        <w:t>ballsnassjuice all on theys faces</w:t>
      </w:r>
    </w:p>
    <w:p w14:paraId="054A4509" w14:textId="77777777" w:rsidR="008355C5" w:rsidRDefault="008355C5"/>
    <w:p w14:paraId="0D471296" w14:textId="77777777" w:rsidR="008355C5" w:rsidRDefault="00000000">
      <w:r>
        <w:rPr>
          <w:rFonts w:ascii="Comic Sans MS" w:eastAsia="Comic Sans MS" w:hAnsi="Comic Sans MS"/>
          <w:sz w:val="21"/>
        </w:rPr>
        <w:t>@d4ksh.com TWEET ARCHIVE</w:t>
      </w:r>
    </w:p>
    <w:p w14:paraId="7AA0AD53" w14:textId="77777777" w:rsidR="008355C5" w:rsidRDefault="00000000">
      <w:r>
        <w:rPr>
          <w:rFonts w:ascii="Comic Sans MS" w:eastAsia="Comic Sans MS" w:hAnsi="Comic Sans MS"/>
          <w:sz w:val="21"/>
        </w:rPr>
        <w:t>2024-09-06 04:37:50</w:t>
      </w:r>
    </w:p>
    <w:p w14:paraId="01264922" w14:textId="77777777" w:rsidR="008355C5" w:rsidRDefault="00000000">
      <w:r>
        <w:rPr>
          <w:rFonts w:ascii="Comic Sans MS" w:eastAsia="Comic Sans MS" w:hAnsi="Comic Sans MS"/>
          <w:sz w:val="21"/>
        </w:rPr>
        <w:t>they are still making slurs</w:t>
      </w:r>
    </w:p>
    <w:p w14:paraId="34D05A1F" w14:textId="77777777" w:rsidR="008355C5" w:rsidRDefault="008355C5"/>
    <w:p w14:paraId="381E16A7" w14:textId="77777777" w:rsidR="008355C5" w:rsidRDefault="00000000">
      <w:r>
        <w:rPr>
          <w:rFonts w:ascii="Comic Sans MS" w:eastAsia="Comic Sans MS" w:hAnsi="Comic Sans MS"/>
          <w:sz w:val="21"/>
        </w:rPr>
        <w:t>@d4ksh.com TWEET ARCHIVE</w:t>
      </w:r>
    </w:p>
    <w:p w14:paraId="7557DD45" w14:textId="77777777" w:rsidR="008355C5" w:rsidRDefault="00000000">
      <w:r>
        <w:rPr>
          <w:rFonts w:ascii="Comic Sans MS" w:eastAsia="Comic Sans MS" w:hAnsi="Comic Sans MS"/>
          <w:sz w:val="21"/>
        </w:rPr>
        <w:t>2024-09-06 04:39:15</w:t>
      </w:r>
    </w:p>
    <w:p w14:paraId="46D08512" w14:textId="77777777" w:rsidR="008355C5" w:rsidRDefault="00000000">
      <w:r>
        <w:rPr>
          <w:rFonts w:ascii="Comic Sans MS" w:eastAsia="Comic Sans MS" w:hAnsi="Comic Sans MS"/>
          <w:sz w:val="21"/>
        </w:rPr>
        <w:t>yoghurt is chese</w:t>
      </w:r>
    </w:p>
    <w:p w14:paraId="488DD7AF" w14:textId="77777777" w:rsidR="008355C5" w:rsidRDefault="008355C5"/>
    <w:p w14:paraId="04982DBE" w14:textId="77777777" w:rsidR="008355C5" w:rsidRDefault="00000000">
      <w:r>
        <w:rPr>
          <w:rFonts w:ascii="Comic Sans MS" w:eastAsia="Comic Sans MS" w:hAnsi="Comic Sans MS"/>
          <w:sz w:val="21"/>
        </w:rPr>
        <w:t>@d4ksh.com TWEET ARCHIVE</w:t>
      </w:r>
    </w:p>
    <w:p w14:paraId="5D1F8B58" w14:textId="77777777" w:rsidR="008355C5" w:rsidRDefault="00000000">
      <w:r>
        <w:rPr>
          <w:rFonts w:ascii="Comic Sans MS" w:eastAsia="Comic Sans MS" w:hAnsi="Comic Sans MS"/>
          <w:sz w:val="21"/>
        </w:rPr>
        <w:t>2024-09-06 04:41:47</w:t>
      </w:r>
    </w:p>
    <w:p w14:paraId="1E318716" w14:textId="77777777" w:rsidR="008355C5" w:rsidRDefault="00000000">
      <w:r>
        <w:rPr>
          <w:rFonts w:ascii="Comic Sans MS" w:eastAsia="Comic Sans MS" w:hAnsi="Comic Sans MS"/>
          <w:sz w:val="21"/>
        </w:rPr>
        <w:t>541 am aahaahauuuauauahah</w:t>
      </w:r>
    </w:p>
    <w:p w14:paraId="6D1821D8" w14:textId="77777777" w:rsidR="008355C5" w:rsidRDefault="008355C5"/>
    <w:p w14:paraId="51D746EA" w14:textId="77777777" w:rsidR="008355C5" w:rsidRDefault="00000000">
      <w:r>
        <w:rPr>
          <w:rFonts w:ascii="Comic Sans MS" w:eastAsia="Comic Sans MS" w:hAnsi="Comic Sans MS"/>
          <w:sz w:val="21"/>
        </w:rPr>
        <w:t>@d4ksh.com TWEET ARCHIVE</w:t>
      </w:r>
    </w:p>
    <w:p w14:paraId="4AC86AFB" w14:textId="77777777" w:rsidR="008355C5" w:rsidRDefault="00000000">
      <w:r>
        <w:rPr>
          <w:rFonts w:ascii="Comic Sans MS" w:eastAsia="Comic Sans MS" w:hAnsi="Comic Sans MS"/>
          <w:sz w:val="21"/>
        </w:rPr>
        <w:t>2024-09-06 13:19:56</w:t>
      </w:r>
    </w:p>
    <w:p w14:paraId="05BCEF36" w14:textId="77777777" w:rsidR="008355C5" w:rsidRDefault="00000000">
      <w:r>
        <w:rPr>
          <w:rFonts w:ascii="Comic Sans MS" w:eastAsia="Comic Sans MS" w:hAnsi="Comic Sans MS"/>
          <w:sz w:val="21"/>
        </w:rPr>
        <w:t>I made it onto jackask im never gona fail</w:t>
      </w:r>
    </w:p>
    <w:p w14:paraId="3C319DCB" w14:textId="77777777" w:rsidR="008355C5" w:rsidRDefault="008355C5"/>
    <w:p w14:paraId="567F50E8" w14:textId="77777777" w:rsidR="008355C5" w:rsidRDefault="00000000">
      <w:r>
        <w:rPr>
          <w:rFonts w:ascii="Comic Sans MS" w:eastAsia="Comic Sans MS" w:hAnsi="Comic Sans MS"/>
          <w:sz w:val="21"/>
        </w:rPr>
        <w:t>@d4ksh.com TWEET ARCHIVE</w:t>
      </w:r>
    </w:p>
    <w:p w14:paraId="6D4FBE27" w14:textId="77777777" w:rsidR="008355C5" w:rsidRDefault="00000000">
      <w:r>
        <w:rPr>
          <w:rFonts w:ascii="Comic Sans MS" w:eastAsia="Comic Sans MS" w:hAnsi="Comic Sans MS"/>
          <w:sz w:val="21"/>
        </w:rPr>
        <w:lastRenderedPageBreak/>
        <w:t>2024-09-06 15:21:08</w:t>
      </w:r>
    </w:p>
    <w:p w14:paraId="273ED142" w14:textId="77777777" w:rsidR="008355C5" w:rsidRDefault="00000000">
      <w:r>
        <w:rPr>
          <w:rFonts w:ascii="Comic Sans MS" w:eastAsia="Comic Sans MS" w:hAnsi="Comic Sans MS"/>
          <w:sz w:val="21"/>
        </w:rPr>
        <w:t>i had haircut barber thought i was tajik</w:t>
      </w:r>
    </w:p>
    <w:p w14:paraId="2FEEAAD1" w14:textId="77777777" w:rsidR="008355C5" w:rsidRDefault="008355C5"/>
    <w:p w14:paraId="721BE598" w14:textId="77777777" w:rsidR="008355C5" w:rsidRDefault="00000000">
      <w:r>
        <w:rPr>
          <w:rFonts w:ascii="Comic Sans MS" w:eastAsia="Comic Sans MS" w:hAnsi="Comic Sans MS"/>
          <w:sz w:val="21"/>
        </w:rPr>
        <w:t>@d4ksh.com TWEET ARCHIVE</w:t>
      </w:r>
    </w:p>
    <w:p w14:paraId="3343F7F9" w14:textId="77777777" w:rsidR="008355C5" w:rsidRDefault="00000000">
      <w:r>
        <w:rPr>
          <w:rFonts w:ascii="Comic Sans MS" w:eastAsia="Comic Sans MS" w:hAnsi="Comic Sans MS"/>
          <w:sz w:val="21"/>
        </w:rPr>
        <w:t>2024-09-06 15:31:05</w:t>
      </w:r>
    </w:p>
    <w:p w14:paraId="518CD9C2" w14:textId="77777777" w:rsidR="008355C5" w:rsidRDefault="00000000">
      <w:r>
        <w:rPr>
          <w:rFonts w:ascii="Comic Sans MS" w:eastAsia="Comic Sans MS" w:hAnsi="Comic Sans MS"/>
          <w:sz w:val="21"/>
        </w:rPr>
        <w:t>andrew tate copied me</w:t>
      </w:r>
    </w:p>
    <w:p w14:paraId="238ABA33" w14:textId="77777777" w:rsidR="008355C5" w:rsidRDefault="008355C5"/>
    <w:p w14:paraId="1C15FE63" w14:textId="77777777" w:rsidR="008355C5" w:rsidRDefault="00000000">
      <w:r>
        <w:rPr>
          <w:rFonts w:ascii="Comic Sans MS" w:eastAsia="Comic Sans MS" w:hAnsi="Comic Sans MS"/>
          <w:sz w:val="21"/>
        </w:rPr>
        <w:t>@d4ksh.com TWEET ARCHIVE</w:t>
      </w:r>
    </w:p>
    <w:p w14:paraId="12CCD6DD" w14:textId="77777777" w:rsidR="008355C5" w:rsidRDefault="00000000">
      <w:r>
        <w:rPr>
          <w:rFonts w:ascii="Comic Sans MS" w:eastAsia="Comic Sans MS" w:hAnsi="Comic Sans MS"/>
          <w:sz w:val="21"/>
        </w:rPr>
        <w:t>2024-09-06 15:31:43</w:t>
      </w:r>
    </w:p>
    <w:p w14:paraId="575B86EB" w14:textId="77777777" w:rsidR="008355C5" w:rsidRDefault="00000000">
      <w:r>
        <w:rPr>
          <w:rFonts w:ascii="Comic Sans MS" w:eastAsia="Comic Sans MS" w:hAnsi="Comic Sans MS"/>
          <w:sz w:val="21"/>
        </w:rPr>
        <w:t>its so sweaty today here in northwest england</w:t>
      </w:r>
    </w:p>
    <w:p w14:paraId="6D53CCC5" w14:textId="77777777" w:rsidR="008355C5" w:rsidRDefault="008355C5"/>
    <w:p w14:paraId="42E394E2" w14:textId="77777777" w:rsidR="008355C5" w:rsidRDefault="00000000">
      <w:r>
        <w:rPr>
          <w:rFonts w:ascii="Comic Sans MS" w:eastAsia="Comic Sans MS" w:hAnsi="Comic Sans MS"/>
          <w:sz w:val="21"/>
        </w:rPr>
        <w:t>@d4ksh.com TWEET ARCHIVE</w:t>
      </w:r>
    </w:p>
    <w:p w14:paraId="2FD36A8F" w14:textId="77777777" w:rsidR="008355C5" w:rsidRDefault="00000000">
      <w:r>
        <w:rPr>
          <w:rFonts w:ascii="Comic Sans MS" w:eastAsia="Comic Sans MS" w:hAnsi="Comic Sans MS"/>
          <w:sz w:val="21"/>
        </w:rPr>
        <w:t>2024-09-06 15:31:57</w:t>
      </w:r>
    </w:p>
    <w:p w14:paraId="5CABBC3A" w14:textId="77777777" w:rsidR="008355C5" w:rsidRDefault="00000000">
      <w:r>
        <w:rPr>
          <w:rFonts w:ascii="Comic Sans MS" w:eastAsia="Comic Sans MS" w:hAnsi="Comic Sans MS"/>
          <w:sz w:val="21"/>
        </w:rPr>
        <w:t>INSTANTE HAIR GROW</w:t>
      </w:r>
    </w:p>
    <w:p w14:paraId="4360D376" w14:textId="77777777" w:rsidR="008355C5" w:rsidRDefault="008355C5"/>
    <w:p w14:paraId="749D4043" w14:textId="77777777" w:rsidR="008355C5" w:rsidRDefault="00000000">
      <w:r>
        <w:rPr>
          <w:rFonts w:ascii="Comic Sans MS" w:eastAsia="Comic Sans MS" w:hAnsi="Comic Sans MS"/>
          <w:sz w:val="21"/>
        </w:rPr>
        <w:t>@d4ksh.com TWEET ARCHIVE</w:t>
      </w:r>
    </w:p>
    <w:p w14:paraId="4FB747D8" w14:textId="77777777" w:rsidR="008355C5" w:rsidRDefault="00000000">
      <w:r>
        <w:rPr>
          <w:rFonts w:ascii="Comic Sans MS" w:eastAsia="Comic Sans MS" w:hAnsi="Comic Sans MS"/>
          <w:sz w:val="21"/>
        </w:rPr>
        <w:t>2024-09-06 17:09:58</w:t>
      </w:r>
    </w:p>
    <w:p w14:paraId="454C0CE6" w14:textId="77777777" w:rsidR="008355C5" w:rsidRDefault="00000000">
      <w:r>
        <w:rPr>
          <w:rFonts w:ascii="Comic Sans MS" w:eastAsia="Comic Sans MS" w:hAnsi="Comic Sans MS"/>
          <w:sz w:val="21"/>
        </w:rPr>
        <w:t>im hungry</w:t>
      </w:r>
    </w:p>
    <w:p w14:paraId="1197AED2" w14:textId="77777777" w:rsidR="008355C5" w:rsidRDefault="008355C5"/>
    <w:p w14:paraId="031A6AE9" w14:textId="77777777" w:rsidR="008355C5" w:rsidRDefault="00000000">
      <w:r>
        <w:rPr>
          <w:rFonts w:ascii="Comic Sans MS" w:eastAsia="Comic Sans MS" w:hAnsi="Comic Sans MS"/>
          <w:sz w:val="21"/>
        </w:rPr>
        <w:t>@d4ksh.com TWEET ARCHIVE</w:t>
      </w:r>
    </w:p>
    <w:p w14:paraId="27841E19" w14:textId="77777777" w:rsidR="008355C5" w:rsidRDefault="00000000">
      <w:r>
        <w:rPr>
          <w:rFonts w:ascii="Comic Sans MS" w:eastAsia="Comic Sans MS" w:hAnsi="Comic Sans MS"/>
          <w:sz w:val="21"/>
        </w:rPr>
        <w:t>2024-09-06 20:13:54</w:t>
      </w:r>
    </w:p>
    <w:p w14:paraId="12837A6E" w14:textId="77777777" w:rsidR="008355C5" w:rsidRDefault="00000000">
      <w:r>
        <w:rPr>
          <w:rFonts w:ascii="Comic Sans MS" w:eastAsia="Comic Sans MS" w:hAnsi="Comic Sans MS"/>
          <w:sz w:val="21"/>
        </w:rPr>
        <w:t>plugwalking to bed</w:t>
      </w:r>
    </w:p>
    <w:p w14:paraId="58FC942B" w14:textId="77777777" w:rsidR="008355C5" w:rsidRDefault="008355C5"/>
    <w:p w14:paraId="6CCD1707" w14:textId="77777777" w:rsidR="008355C5" w:rsidRDefault="00000000">
      <w:r>
        <w:rPr>
          <w:rFonts w:ascii="Comic Sans MS" w:eastAsia="Comic Sans MS" w:hAnsi="Comic Sans MS"/>
          <w:sz w:val="21"/>
        </w:rPr>
        <w:t>@d4ksh.com TWEET ARCHIVE</w:t>
      </w:r>
    </w:p>
    <w:p w14:paraId="12F9467B" w14:textId="77777777" w:rsidR="008355C5" w:rsidRDefault="00000000">
      <w:r>
        <w:rPr>
          <w:rFonts w:ascii="Comic Sans MS" w:eastAsia="Comic Sans MS" w:hAnsi="Comic Sans MS"/>
          <w:sz w:val="21"/>
        </w:rPr>
        <w:t>2024-09-06 22:07:36</w:t>
      </w:r>
    </w:p>
    <w:p w14:paraId="0011958F" w14:textId="77777777" w:rsidR="008355C5" w:rsidRDefault="00000000">
      <w:r>
        <w:rPr>
          <w:rFonts w:ascii="Comic Sans MS" w:eastAsia="Comic Sans MS" w:hAnsi="Comic Sans MS"/>
          <w:sz w:val="21"/>
        </w:rPr>
        <w:lastRenderedPageBreak/>
        <w:t>brains over brauns said kozu</w:t>
      </w:r>
    </w:p>
    <w:p w14:paraId="3DA33D41" w14:textId="77777777" w:rsidR="008355C5" w:rsidRDefault="008355C5"/>
    <w:p w14:paraId="3A71CA32" w14:textId="77777777" w:rsidR="008355C5" w:rsidRDefault="00000000">
      <w:r>
        <w:rPr>
          <w:rFonts w:ascii="Comic Sans MS" w:eastAsia="Comic Sans MS" w:hAnsi="Comic Sans MS"/>
          <w:sz w:val="21"/>
        </w:rPr>
        <w:t>@d4ksh.com TWEET ARCHIVE</w:t>
      </w:r>
    </w:p>
    <w:p w14:paraId="3A66B0A3" w14:textId="77777777" w:rsidR="008355C5" w:rsidRDefault="00000000">
      <w:r>
        <w:rPr>
          <w:rFonts w:ascii="Comic Sans MS" w:eastAsia="Comic Sans MS" w:hAnsi="Comic Sans MS"/>
          <w:sz w:val="21"/>
        </w:rPr>
        <w:t>2024-09-06 22:34:43</w:t>
      </w:r>
    </w:p>
    <w:p w14:paraId="10933A34" w14:textId="77777777" w:rsidR="008355C5" w:rsidRDefault="00000000">
      <w:r>
        <w:rPr>
          <w:rFonts w:ascii="Comic Sans MS" w:eastAsia="Comic Sans MS" w:hAnsi="Comic Sans MS"/>
          <w:sz w:val="21"/>
        </w:rPr>
        <w:t>chris cross apple sauce puched chris kristyson in the</w:t>
      </w:r>
    </w:p>
    <w:p w14:paraId="7B2CA053" w14:textId="77777777" w:rsidR="008355C5" w:rsidRDefault="008355C5"/>
    <w:p w14:paraId="7A0F7C45" w14:textId="77777777" w:rsidR="008355C5" w:rsidRDefault="00000000">
      <w:r>
        <w:rPr>
          <w:rFonts w:ascii="Comic Sans MS" w:eastAsia="Comic Sans MS" w:hAnsi="Comic Sans MS"/>
          <w:sz w:val="21"/>
        </w:rPr>
        <w:t>@d4ksh.com TWEET ARCHIVE</w:t>
      </w:r>
    </w:p>
    <w:p w14:paraId="3F1F6777" w14:textId="77777777" w:rsidR="008355C5" w:rsidRDefault="00000000">
      <w:r>
        <w:rPr>
          <w:rFonts w:ascii="Comic Sans MS" w:eastAsia="Comic Sans MS" w:hAnsi="Comic Sans MS"/>
          <w:sz w:val="21"/>
        </w:rPr>
        <w:t>2024-09-06 22:55:44</w:t>
      </w:r>
    </w:p>
    <w:p w14:paraId="32D11892" w14:textId="77777777" w:rsidR="008355C5" w:rsidRDefault="00000000">
      <w:r>
        <w:rPr>
          <w:rFonts w:ascii="Comic Sans MS" w:eastAsia="Comic Sans MS" w:hAnsi="Comic Sans MS"/>
          <w:sz w:val="21"/>
        </w:rPr>
        <w:t>dr disrespecc eats olives out of wine glass</w:t>
      </w:r>
    </w:p>
    <w:p w14:paraId="1AA878CD" w14:textId="77777777" w:rsidR="008355C5" w:rsidRDefault="008355C5"/>
    <w:p w14:paraId="4C2F0931" w14:textId="77777777" w:rsidR="008355C5" w:rsidRDefault="00000000">
      <w:r>
        <w:rPr>
          <w:rFonts w:ascii="Comic Sans MS" w:eastAsia="Comic Sans MS" w:hAnsi="Comic Sans MS"/>
          <w:sz w:val="21"/>
        </w:rPr>
        <w:t>@d4ksh.com TWEET ARCHIVE</w:t>
      </w:r>
    </w:p>
    <w:p w14:paraId="438089E5" w14:textId="77777777" w:rsidR="008355C5" w:rsidRDefault="00000000">
      <w:r>
        <w:rPr>
          <w:rFonts w:ascii="Comic Sans MS" w:eastAsia="Comic Sans MS" w:hAnsi="Comic Sans MS"/>
          <w:sz w:val="21"/>
        </w:rPr>
        <w:t>2024-09-07 00:29:05</w:t>
      </w:r>
    </w:p>
    <w:p w14:paraId="35370204" w14:textId="77777777" w:rsidR="008355C5" w:rsidRDefault="00000000">
      <w:r>
        <w:rPr>
          <w:rFonts w:ascii="Comic Sans MS" w:eastAsia="Comic Sans MS" w:hAnsi="Comic Sans MS"/>
          <w:sz w:val="21"/>
        </w:rPr>
        <w:t>i kno i spend way more than i earn but my bank account neva goes down wtf</w:t>
      </w:r>
    </w:p>
    <w:p w14:paraId="1A55158B" w14:textId="77777777" w:rsidR="008355C5" w:rsidRDefault="008355C5"/>
    <w:p w14:paraId="4D2830EA" w14:textId="77777777" w:rsidR="008355C5" w:rsidRDefault="00000000">
      <w:r>
        <w:rPr>
          <w:rFonts w:ascii="Comic Sans MS" w:eastAsia="Comic Sans MS" w:hAnsi="Comic Sans MS"/>
          <w:sz w:val="21"/>
        </w:rPr>
        <w:t>@d4ksh.com TWEET ARCHIVE</w:t>
      </w:r>
    </w:p>
    <w:p w14:paraId="19E95C6C" w14:textId="77777777" w:rsidR="008355C5" w:rsidRDefault="00000000">
      <w:r>
        <w:rPr>
          <w:rFonts w:ascii="Comic Sans MS" w:eastAsia="Comic Sans MS" w:hAnsi="Comic Sans MS"/>
          <w:sz w:val="21"/>
        </w:rPr>
        <w:t>2024-09-07 00:29:19</w:t>
      </w:r>
    </w:p>
    <w:p w14:paraId="288B65CA" w14:textId="77777777" w:rsidR="008355C5" w:rsidRDefault="00000000">
      <w:r>
        <w:rPr>
          <w:rFonts w:ascii="Comic Sans MS" w:eastAsia="Comic Sans MS" w:hAnsi="Comic Sans MS"/>
          <w:sz w:val="21"/>
        </w:rPr>
        <w:t>retuuuuurn of the mack</w:t>
      </w:r>
    </w:p>
    <w:p w14:paraId="06CCC5F6" w14:textId="77777777" w:rsidR="008355C5" w:rsidRDefault="008355C5"/>
    <w:p w14:paraId="78D31E18" w14:textId="77777777" w:rsidR="008355C5" w:rsidRDefault="00000000">
      <w:r>
        <w:rPr>
          <w:rFonts w:ascii="Comic Sans MS" w:eastAsia="Comic Sans MS" w:hAnsi="Comic Sans MS"/>
          <w:sz w:val="21"/>
        </w:rPr>
        <w:t>@d4ksh.com TWEET ARCHIVE</w:t>
      </w:r>
    </w:p>
    <w:p w14:paraId="5636739B" w14:textId="77777777" w:rsidR="008355C5" w:rsidRDefault="00000000">
      <w:r>
        <w:rPr>
          <w:rFonts w:ascii="Comic Sans MS" w:eastAsia="Comic Sans MS" w:hAnsi="Comic Sans MS"/>
          <w:sz w:val="21"/>
        </w:rPr>
        <w:t>2024-09-07 00:30:21</w:t>
      </w:r>
    </w:p>
    <w:p w14:paraId="01FDE8F0" w14:textId="6A4D9F2F" w:rsidR="008355C5" w:rsidRDefault="00000000">
      <w:r>
        <w:rPr>
          <w:rFonts w:ascii="Comic Sans MS" w:eastAsia="Comic Sans MS" w:hAnsi="Comic Sans MS"/>
          <w:sz w:val="21"/>
        </w:rPr>
        <w:t xml:space="preserve">i dint know </w:t>
      </w:r>
      <w:proofErr w:type="spellStart"/>
      <w:r>
        <w:rPr>
          <w:rFonts w:ascii="Comic Sans MS" w:eastAsia="Comic Sans MS" w:hAnsi="Comic Sans MS"/>
          <w:sz w:val="21"/>
        </w:rPr>
        <w:t>amerie</w:t>
      </w:r>
      <w:proofErr w:type="spellEnd"/>
      <w:r>
        <w:rPr>
          <w:rFonts w:ascii="Comic Sans MS" w:eastAsia="Comic Sans MS" w:hAnsi="Comic Sans MS"/>
          <w:sz w:val="21"/>
        </w:rPr>
        <w:t xml:space="preserve"> became </w:t>
      </w:r>
      <w:r w:rsidR="00280B37">
        <w:rPr>
          <w:rFonts w:ascii="Comic Sans MS" w:eastAsia="Comic Sans MS" w:hAnsi="Comic Sans MS"/>
          <w:sz w:val="21"/>
        </w:rPr>
        <w:t>NO COMMENT</w:t>
      </w:r>
      <w:r>
        <w:rPr>
          <w:rFonts w:ascii="Comic Sans MS" w:eastAsia="Comic Sans MS" w:hAnsi="Comic Sans MS"/>
          <w:sz w:val="21"/>
        </w:rPr>
        <w:t xml:space="preserve"> wtf</w:t>
      </w:r>
    </w:p>
    <w:p w14:paraId="04DDFAAF" w14:textId="77777777" w:rsidR="008355C5" w:rsidRDefault="008355C5"/>
    <w:p w14:paraId="52E6C798" w14:textId="77777777" w:rsidR="008355C5" w:rsidRDefault="00000000">
      <w:r>
        <w:rPr>
          <w:rFonts w:ascii="Comic Sans MS" w:eastAsia="Comic Sans MS" w:hAnsi="Comic Sans MS"/>
          <w:sz w:val="21"/>
        </w:rPr>
        <w:t>@d4ksh.com TWEET ARCHIVE</w:t>
      </w:r>
    </w:p>
    <w:p w14:paraId="7A83EFA5" w14:textId="77777777" w:rsidR="008355C5" w:rsidRDefault="00000000">
      <w:r>
        <w:rPr>
          <w:rFonts w:ascii="Comic Sans MS" w:eastAsia="Comic Sans MS" w:hAnsi="Comic Sans MS"/>
          <w:sz w:val="21"/>
        </w:rPr>
        <w:t>2024-09-07 00:32:08</w:t>
      </w:r>
    </w:p>
    <w:p w14:paraId="328D98E9" w14:textId="77777777" w:rsidR="008355C5" w:rsidRDefault="00000000">
      <w:r>
        <w:rPr>
          <w:rFonts w:ascii="Comic Sans MS" w:eastAsia="Comic Sans MS" w:hAnsi="Comic Sans MS"/>
          <w:sz w:val="21"/>
        </w:rPr>
        <w:t>shitting bad</w:t>
      </w:r>
    </w:p>
    <w:p w14:paraId="7D2FE1CE" w14:textId="77777777" w:rsidR="008355C5" w:rsidRDefault="008355C5"/>
    <w:p w14:paraId="30F6A0C3" w14:textId="77777777" w:rsidR="008355C5" w:rsidRDefault="00000000">
      <w:r>
        <w:rPr>
          <w:rFonts w:ascii="Comic Sans MS" w:eastAsia="Comic Sans MS" w:hAnsi="Comic Sans MS"/>
          <w:sz w:val="21"/>
        </w:rPr>
        <w:t>@d4ksh.com TWEET ARCHIVE</w:t>
      </w:r>
    </w:p>
    <w:p w14:paraId="00821529" w14:textId="77777777" w:rsidR="008355C5" w:rsidRDefault="00000000">
      <w:r>
        <w:rPr>
          <w:rFonts w:ascii="Comic Sans MS" w:eastAsia="Comic Sans MS" w:hAnsi="Comic Sans MS"/>
          <w:sz w:val="21"/>
        </w:rPr>
        <w:t>2024-09-07 00:33:02</w:t>
      </w:r>
    </w:p>
    <w:p w14:paraId="197281D7" w14:textId="77777777" w:rsidR="008355C5" w:rsidRDefault="00000000">
      <w:r>
        <w:rPr>
          <w:rFonts w:ascii="Comic Sans MS" w:eastAsia="Comic Sans MS" w:hAnsi="Comic Sans MS"/>
          <w:sz w:val="21"/>
        </w:rPr>
        <w:t>why are producers famous but editors aren't</w:t>
      </w:r>
    </w:p>
    <w:p w14:paraId="58EBD492" w14:textId="77777777" w:rsidR="008355C5" w:rsidRDefault="008355C5"/>
    <w:p w14:paraId="6A46C49C" w14:textId="77777777" w:rsidR="008355C5" w:rsidRDefault="00000000">
      <w:r>
        <w:rPr>
          <w:rFonts w:ascii="Comic Sans MS" w:eastAsia="Comic Sans MS" w:hAnsi="Comic Sans MS"/>
          <w:sz w:val="21"/>
        </w:rPr>
        <w:t>@d4ksh.com TWEET ARCHIVE</w:t>
      </w:r>
    </w:p>
    <w:p w14:paraId="37F1758E" w14:textId="77777777" w:rsidR="008355C5" w:rsidRDefault="00000000">
      <w:r>
        <w:rPr>
          <w:rFonts w:ascii="Comic Sans MS" w:eastAsia="Comic Sans MS" w:hAnsi="Comic Sans MS"/>
          <w:sz w:val="21"/>
        </w:rPr>
        <w:t>2024-09-07 00:33:49</w:t>
      </w:r>
    </w:p>
    <w:p w14:paraId="45379D1B" w14:textId="77777777" w:rsidR="008355C5" w:rsidRDefault="00000000">
      <w:r>
        <w:rPr>
          <w:rFonts w:ascii="Comic Sans MS" w:eastAsia="Comic Sans MS" w:hAnsi="Comic Sans MS"/>
          <w:sz w:val="21"/>
        </w:rPr>
        <w:t>FWHAJAHAB fuk this diet idc my ass is bleeding im gona cry</w:t>
      </w:r>
    </w:p>
    <w:p w14:paraId="0192EA75" w14:textId="77777777" w:rsidR="008355C5" w:rsidRDefault="008355C5"/>
    <w:p w14:paraId="7C392F37" w14:textId="77777777" w:rsidR="008355C5" w:rsidRDefault="00000000">
      <w:r>
        <w:rPr>
          <w:rFonts w:ascii="Comic Sans MS" w:eastAsia="Comic Sans MS" w:hAnsi="Comic Sans MS"/>
          <w:sz w:val="21"/>
        </w:rPr>
        <w:t>@d4ksh.com TWEET ARCHIVE</w:t>
      </w:r>
    </w:p>
    <w:p w14:paraId="38D55156" w14:textId="77777777" w:rsidR="008355C5" w:rsidRDefault="00000000">
      <w:r>
        <w:rPr>
          <w:rFonts w:ascii="Comic Sans MS" w:eastAsia="Comic Sans MS" w:hAnsi="Comic Sans MS"/>
          <w:sz w:val="21"/>
        </w:rPr>
        <w:t>2024-09-07 00:36:54</w:t>
      </w:r>
    </w:p>
    <w:p w14:paraId="6A9E14F3" w14:textId="77777777" w:rsidR="008355C5" w:rsidRDefault="00000000">
      <w:r>
        <w:rPr>
          <w:rFonts w:ascii="Comic Sans MS" w:eastAsia="Comic Sans MS" w:hAnsi="Comic Sans MS"/>
          <w:sz w:val="21"/>
        </w:rPr>
        <w:t>needs to be a website like jerkmate but for shitting</w:t>
      </w:r>
    </w:p>
    <w:p w14:paraId="4D969DC5" w14:textId="77777777" w:rsidR="008355C5" w:rsidRDefault="008355C5"/>
    <w:p w14:paraId="262F7332" w14:textId="77777777" w:rsidR="008355C5" w:rsidRDefault="00000000">
      <w:r>
        <w:rPr>
          <w:rFonts w:ascii="Comic Sans MS" w:eastAsia="Comic Sans MS" w:hAnsi="Comic Sans MS"/>
          <w:sz w:val="21"/>
        </w:rPr>
        <w:t>@d4ksh.com TWEET ARCHIVE</w:t>
      </w:r>
    </w:p>
    <w:p w14:paraId="05631CD6" w14:textId="77777777" w:rsidR="008355C5" w:rsidRDefault="00000000">
      <w:r>
        <w:rPr>
          <w:rFonts w:ascii="Comic Sans MS" w:eastAsia="Comic Sans MS" w:hAnsi="Comic Sans MS"/>
          <w:sz w:val="21"/>
        </w:rPr>
        <w:t>2024-09-07 00:47:55</w:t>
      </w:r>
    </w:p>
    <w:p w14:paraId="4655DEC9" w14:textId="77777777" w:rsidR="008355C5" w:rsidRDefault="00000000">
      <w:r>
        <w:rPr>
          <w:rFonts w:ascii="Comic Sans MS" w:eastAsia="Comic Sans MS" w:hAnsi="Comic Sans MS"/>
          <w:sz w:val="21"/>
        </w:rPr>
        <w:t>lmao video of boosie at the wedding is so funny</w:t>
      </w:r>
    </w:p>
    <w:p w14:paraId="6750A2D4" w14:textId="77777777" w:rsidR="008355C5" w:rsidRDefault="008355C5"/>
    <w:p w14:paraId="1B8388BE" w14:textId="77777777" w:rsidR="008355C5" w:rsidRDefault="00000000">
      <w:r>
        <w:rPr>
          <w:rFonts w:ascii="Comic Sans MS" w:eastAsia="Comic Sans MS" w:hAnsi="Comic Sans MS"/>
          <w:sz w:val="21"/>
        </w:rPr>
        <w:t>@d4ksh.com TWEET ARCHIVE</w:t>
      </w:r>
    </w:p>
    <w:p w14:paraId="20219FD1" w14:textId="77777777" w:rsidR="008355C5" w:rsidRDefault="00000000">
      <w:r>
        <w:rPr>
          <w:rFonts w:ascii="Comic Sans MS" w:eastAsia="Comic Sans MS" w:hAnsi="Comic Sans MS"/>
          <w:sz w:val="21"/>
        </w:rPr>
        <w:t>2024-09-07 03:39:14</w:t>
      </w:r>
    </w:p>
    <w:p w14:paraId="44FCD0A5" w14:textId="77777777" w:rsidR="008355C5" w:rsidRDefault="00000000">
      <w:r>
        <w:rPr>
          <w:rFonts w:ascii="Comic Sans MS" w:eastAsia="Comic Sans MS" w:hAnsi="Comic Sans MS"/>
          <w:sz w:val="21"/>
        </w:rPr>
        <w:t>addison rae</w:t>
      </w:r>
    </w:p>
    <w:p w14:paraId="31DD1ADD" w14:textId="77777777" w:rsidR="008355C5" w:rsidRDefault="008355C5"/>
    <w:p w14:paraId="0A5C70B9" w14:textId="77777777" w:rsidR="008355C5" w:rsidRDefault="00000000">
      <w:r>
        <w:rPr>
          <w:rFonts w:ascii="Comic Sans MS" w:eastAsia="Comic Sans MS" w:hAnsi="Comic Sans MS"/>
          <w:sz w:val="21"/>
        </w:rPr>
        <w:t>@d4ksh.com TWEET ARCHIVE</w:t>
      </w:r>
    </w:p>
    <w:p w14:paraId="175D13EB" w14:textId="77777777" w:rsidR="008355C5" w:rsidRDefault="00000000">
      <w:r>
        <w:rPr>
          <w:rFonts w:ascii="Comic Sans MS" w:eastAsia="Comic Sans MS" w:hAnsi="Comic Sans MS"/>
          <w:sz w:val="21"/>
        </w:rPr>
        <w:t>2024-09-07 03:57:05</w:t>
      </w:r>
    </w:p>
    <w:p w14:paraId="68D1E660" w14:textId="77777777" w:rsidR="008355C5" w:rsidRDefault="00000000">
      <w:r>
        <w:rPr>
          <w:rFonts w:ascii="Comic Sans MS" w:eastAsia="Comic Sans MS" w:hAnsi="Comic Sans MS"/>
          <w:sz w:val="21"/>
        </w:rPr>
        <w:t>nikocado avocado is based</w:t>
      </w:r>
    </w:p>
    <w:p w14:paraId="577FE011" w14:textId="77777777" w:rsidR="008355C5" w:rsidRDefault="008355C5"/>
    <w:p w14:paraId="5FC3DB4B" w14:textId="77777777" w:rsidR="008355C5" w:rsidRDefault="00000000">
      <w:r>
        <w:rPr>
          <w:rFonts w:ascii="Comic Sans MS" w:eastAsia="Comic Sans MS" w:hAnsi="Comic Sans MS"/>
          <w:sz w:val="21"/>
        </w:rPr>
        <w:lastRenderedPageBreak/>
        <w:t>@d4ksh.com TWEET ARCHIVE</w:t>
      </w:r>
    </w:p>
    <w:p w14:paraId="77C0B465" w14:textId="77777777" w:rsidR="008355C5" w:rsidRDefault="00000000">
      <w:r>
        <w:rPr>
          <w:rFonts w:ascii="Comic Sans MS" w:eastAsia="Comic Sans MS" w:hAnsi="Comic Sans MS"/>
          <w:sz w:val="21"/>
        </w:rPr>
        <w:t>2024-09-07 12:54:31</w:t>
      </w:r>
    </w:p>
    <w:p w14:paraId="36D572F7" w14:textId="77777777" w:rsidR="008355C5" w:rsidRDefault="00000000">
      <w:r>
        <w:rPr>
          <w:rFonts w:ascii="Comic Sans MS" w:eastAsia="Comic Sans MS" w:hAnsi="Comic Sans MS"/>
          <w:sz w:val="21"/>
        </w:rPr>
        <w:t>day 9 stomach is not bloated anymor signing up to puregym again even tho it's bad it's still the best gym, kgs lost 3 https://t.co/1OZuEDGqTJ</w:t>
      </w:r>
    </w:p>
    <w:p w14:paraId="35A83357" w14:textId="77777777" w:rsidR="008355C5" w:rsidRDefault="008355C5"/>
    <w:p w14:paraId="10C660A2" w14:textId="77777777" w:rsidR="008355C5" w:rsidRDefault="00000000">
      <w:r>
        <w:rPr>
          <w:rFonts w:ascii="Comic Sans MS" w:eastAsia="Comic Sans MS" w:hAnsi="Comic Sans MS"/>
          <w:sz w:val="21"/>
        </w:rPr>
        <w:t>@d4ksh.com TWEET ARCHIVE</w:t>
      </w:r>
    </w:p>
    <w:p w14:paraId="2575DA08" w14:textId="77777777" w:rsidR="008355C5" w:rsidRDefault="00000000">
      <w:r>
        <w:rPr>
          <w:rFonts w:ascii="Comic Sans MS" w:eastAsia="Comic Sans MS" w:hAnsi="Comic Sans MS"/>
          <w:sz w:val="21"/>
        </w:rPr>
        <w:t>2024-09-07 13:03:03</w:t>
      </w:r>
    </w:p>
    <w:p w14:paraId="353A1AB5" w14:textId="77777777" w:rsidR="008355C5" w:rsidRDefault="00000000">
      <w:r>
        <w:rPr>
          <w:rFonts w:ascii="Comic Sans MS" w:eastAsia="Comic Sans MS" w:hAnsi="Comic Sans MS"/>
          <w:sz w:val="21"/>
        </w:rPr>
        <w:t>would be cool if nikocado avocado kept putting prerecorded videos instead of taking 7 month break</w:t>
      </w:r>
    </w:p>
    <w:p w14:paraId="111F5544" w14:textId="77777777" w:rsidR="008355C5" w:rsidRDefault="008355C5"/>
    <w:p w14:paraId="7A16DE6D" w14:textId="77777777" w:rsidR="008355C5" w:rsidRDefault="00000000">
      <w:r>
        <w:rPr>
          <w:rFonts w:ascii="Comic Sans MS" w:eastAsia="Comic Sans MS" w:hAnsi="Comic Sans MS"/>
          <w:sz w:val="21"/>
        </w:rPr>
        <w:t>@d4ksh.com TWEET ARCHIVE</w:t>
      </w:r>
    </w:p>
    <w:p w14:paraId="5A5FFBCC" w14:textId="77777777" w:rsidR="008355C5" w:rsidRDefault="00000000">
      <w:r>
        <w:rPr>
          <w:rFonts w:ascii="Comic Sans MS" w:eastAsia="Comic Sans MS" w:hAnsi="Comic Sans MS"/>
          <w:sz w:val="21"/>
        </w:rPr>
        <w:t>2024-09-07 14:10:39</w:t>
      </w:r>
    </w:p>
    <w:p w14:paraId="2F4BB939" w14:textId="77777777" w:rsidR="008355C5" w:rsidRDefault="00000000">
      <w:r>
        <w:rPr>
          <w:rFonts w:ascii="Comic Sans MS" w:eastAsia="Comic Sans MS" w:hAnsi="Comic Sans MS"/>
          <w:sz w:val="21"/>
        </w:rPr>
        <w:t>grinding🥶🥶on the clock ⏰⏰ time is ticking ⏱️⏱️ let's get this bread 🍞 today 💰💰💰</w:t>
      </w:r>
    </w:p>
    <w:p w14:paraId="070D79B5" w14:textId="77777777" w:rsidR="008355C5" w:rsidRDefault="008355C5"/>
    <w:p w14:paraId="2B02B87F" w14:textId="77777777" w:rsidR="008355C5" w:rsidRDefault="00000000">
      <w:r>
        <w:rPr>
          <w:rFonts w:ascii="Comic Sans MS" w:eastAsia="Comic Sans MS" w:hAnsi="Comic Sans MS"/>
          <w:sz w:val="21"/>
        </w:rPr>
        <w:t>@d4ksh.com TWEET ARCHIVE</w:t>
      </w:r>
    </w:p>
    <w:p w14:paraId="226CAC44" w14:textId="77777777" w:rsidR="008355C5" w:rsidRDefault="00000000">
      <w:r>
        <w:rPr>
          <w:rFonts w:ascii="Comic Sans MS" w:eastAsia="Comic Sans MS" w:hAnsi="Comic Sans MS"/>
          <w:sz w:val="21"/>
        </w:rPr>
        <w:t>2024-09-07 14:41:41</w:t>
      </w:r>
    </w:p>
    <w:p w14:paraId="3E197529" w14:textId="77777777" w:rsidR="008355C5" w:rsidRDefault="00000000">
      <w:r>
        <w:rPr>
          <w:rFonts w:ascii="Comic Sans MS" w:eastAsia="Comic Sans MS" w:hAnsi="Comic Sans MS"/>
          <w:sz w:val="21"/>
        </w:rPr>
        <w:t>heard em say by kanye west sounds like doo wop by lauryn hill</w:t>
      </w:r>
    </w:p>
    <w:p w14:paraId="71B0722B" w14:textId="77777777" w:rsidR="008355C5" w:rsidRDefault="008355C5"/>
    <w:p w14:paraId="1918D861" w14:textId="77777777" w:rsidR="008355C5" w:rsidRDefault="00000000">
      <w:r>
        <w:rPr>
          <w:rFonts w:ascii="Comic Sans MS" w:eastAsia="Comic Sans MS" w:hAnsi="Comic Sans MS"/>
          <w:sz w:val="21"/>
        </w:rPr>
        <w:t>@d4ksh.com TWEET ARCHIVE</w:t>
      </w:r>
    </w:p>
    <w:p w14:paraId="6931C559" w14:textId="77777777" w:rsidR="008355C5" w:rsidRDefault="00000000">
      <w:r>
        <w:rPr>
          <w:rFonts w:ascii="Comic Sans MS" w:eastAsia="Comic Sans MS" w:hAnsi="Comic Sans MS"/>
          <w:sz w:val="21"/>
        </w:rPr>
        <w:t>2024-09-07 21:36:11</w:t>
      </w:r>
    </w:p>
    <w:p w14:paraId="356CC571" w14:textId="77777777" w:rsidR="008355C5" w:rsidRDefault="00000000">
      <w:r>
        <w:rPr>
          <w:rFonts w:ascii="Comic Sans MS" w:eastAsia="Comic Sans MS" w:hAnsi="Comic Sans MS"/>
          <w:sz w:val="21"/>
        </w:rPr>
        <w:t>sieeeera ! (leone)</w:t>
      </w:r>
    </w:p>
    <w:p w14:paraId="28DF5F49" w14:textId="77777777" w:rsidR="008355C5" w:rsidRDefault="008355C5"/>
    <w:p w14:paraId="1C574831" w14:textId="77777777" w:rsidR="008355C5" w:rsidRDefault="00000000">
      <w:r>
        <w:rPr>
          <w:rFonts w:ascii="Comic Sans MS" w:eastAsia="Comic Sans MS" w:hAnsi="Comic Sans MS"/>
          <w:sz w:val="21"/>
        </w:rPr>
        <w:t>@d4ksh.com TWEET ARCHIVE</w:t>
      </w:r>
    </w:p>
    <w:p w14:paraId="5B793D04" w14:textId="77777777" w:rsidR="008355C5" w:rsidRDefault="00000000">
      <w:r>
        <w:rPr>
          <w:rFonts w:ascii="Comic Sans MS" w:eastAsia="Comic Sans MS" w:hAnsi="Comic Sans MS"/>
          <w:sz w:val="21"/>
        </w:rPr>
        <w:t>2024-09-07 21:37:38</w:t>
      </w:r>
    </w:p>
    <w:p w14:paraId="5526ABA7" w14:textId="77777777" w:rsidR="008355C5" w:rsidRDefault="00000000">
      <w:r>
        <w:rPr>
          <w:rFonts w:ascii="Comic Sans MS" w:eastAsia="Comic Sans MS" w:hAnsi="Comic Sans MS"/>
          <w:sz w:val="21"/>
        </w:rPr>
        <w:t>need to tweet predictions cuz i said to bronson once that nikocado was gona lose weight and he's acting an now i cant prove i said that</w:t>
      </w:r>
    </w:p>
    <w:p w14:paraId="47940068" w14:textId="77777777" w:rsidR="008355C5" w:rsidRDefault="008355C5"/>
    <w:p w14:paraId="13E06E59" w14:textId="77777777" w:rsidR="008355C5" w:rsidRDefault="00000000">
      <w:r>
        <w:rPr>
          <w:rFonts w:ascii="Comic Sans MS" w:eastAsia="Comic Sans MS" w:hAnsi="Comic Sans MS"/>
          <w:sz w:val="21"/>
        </w:rPr>
        <w:t>@d4ksh.com TWEET ARCHIVE</w:t>
      </w:r>
    </w:p>
    <w:p w14:paraId="23F61AA2" w14:textId="77777777" w:rsidR="008355C5" w:rsidRDefault="00000000">
      <w:r>
        <w:rPr>
          <w:rFonts w:ascii="Comic Sans MS" w:eastAsia="Comic Sans MS" w:hAnsi="Comic Sans MS"/>
          <w:sz w:val="21"/>
        </w:rPr>
        <w:t>2024-09-07 21:50:21</w:t>
      </w:r>
    </w:p>
    <w:p w14:paraId="33688B93" w14:textId="749F7534" w:rsidR="008355C5" w:rsidRDefault="00000000">
      <w:r>
        <w:rPr>
          <w:rFonts w:ascii="Comic Sans MS" w:eastAsia="Comic Sans MS" w:hAnsi="Comic Sans MS"/>
          <w:sz w:val="21"/>
        </w:rPr>
        <w:t xml:space="preserve">technology is the biggest thing </w:t>
      </w:r>
      <w:proofErr w:type="gramStart"/>
      <w:r>
        <w:rPr>
          <w:rFonts w:ascii="Comic Sans MS" w:eastAsia="Comic Sans MS" w:hAnsi="Comic Sans MS"/>
          <w:sz w:val="21"/>
        </w:rPr>
        <w:t>since  peple</w:t>
      </w:r>
      <w:proofErr w:type="gramEnd"/>
      <w:r>
        <w:rPr>
          <w:rFonts w:ascii="Comic Sans MS" w:eastAsia="Comic Sans MS" w:hAnsi="Comic Sans MS"/>
          <w:sz w:val="21"/>
        </w:rPr>
        <w:t xml:space="preserve"> why didn a religious book predict it</w:t>
      </w:r>
    </w:p>
    <w:p w14:paraId="4CBF4E42" w14:textId="77777777" w:rsidR="008355C5" w:rsidRDefault="008355C5"/>
    <w:p w14:paraId="622A1B3B" w14:textId="77777777" w:rsidR="008355C5" w:rsidRDefault="00000000">
      <w:r>
        <w:rPr>
          <w:rFonts w:ascii="Comic Sans MS" w:eastAsia="Comic Sans MS" w:hAnsi="Comic Sans MS"/>
          <w:sz w:val="21"/>
        </w:rPr>
        <w:t>@d4ksh.com TWEET ARCHIVE</w:t>
      </w:r>
    </w:p>
    <w:p w14:paraId="04639DCC" w14:textId="77777777" w:rsidR="008355C5" w:rsidRDefault="00000000">
      <w:r>
        <w:rPr>
          <w:rFonts w:ascii="Comic Sans MS" w:eastAsia="Comic Sans MS" w:hAnsi="Comic Sans MS"/>
          <w:sz w:val="21"/>
        </w:rPr>
        <w:t>2024-09-07 21:53:16</w:t>
      </w:r>
    </w:p>
    <w:p w14:paraId="7CA95C25" w14:textId="77777777" w:rsidR="008355C5" w:rsidRDefault="00000000">
      <w:r>
        <w:rPr>
          <w:rFonts w:ascii="Comic Sans MS" w:eastAsia="Comic Sans MS" w:hAnsi="Comic Sans MS"/>
          <w:sz w:val="21"/>
        </w:rPr>
        <w:t>hope i don sound white im making faceless tiktoks abt hiphop</w:t>
      </w:r>
    </w:p>
    <w:p w14:paraId="0840EAC3" w14:textId="77777777" w:rsidR="008355C5" w:rsidRDefault="008355C5"/>
    <w:p w14:paraId="3D7ADCEF" w14:textId="77777777" w:rsidR="008355C5" w:rsidRDefault="00000000">
      <w:r>
        <w:rPr>
          <w:rFonts w:ascii="Comic Sans MS" w:eastAsia="Comic Sans MS" w:hAnsi="Comic Sans MS"/>
          <w:sz w:val="21"/>
        </w:rPr>
        <w:t>@d4ksh.com TWEET ARCHIVE</w:t>
      </w:r>
    </w:p>
    <w:p w14:paraId="2D7A891A" w14:textId="77777777" w:rsidR="008355C5" w:rsidRDefault="00000000">
      <w:r>
        <w:rPr>
          <w:rFonts w:ascii="Comic Sans MS" w:eastAsia="Comic Sans MS" w:hAnsi="Comic Sans MS"/>
          <w:sz w:val="21"/>
        </w:rPr>
        <w:t>2024-09-08 02:27:55</w:t>
      </w:r>
    </w:p>
    <w:p w14:paraId="50EA80D6" w14:textId="77777777" w:rsidR="008355C5" w:rsidRDefault="00000000">
      <w:r>
        <w:rPr>
          <w:rFonts w:ascii="Comic Sans MS" w:eastAsia="Comic Sans MS" w:hAnsi="Comic Sans MS"/>
          <w:sz w:val="21"/>
        </w:rPr>
        <w:t>how much of ireland is rural</w:t>
      </w:r>
    </w:p>
    <w:p w14:paraId="4F5D7C24" w14:textId="77777777" w:rsidR="008355C5" w:rsidRDefault="008355C5"/>
    <w:p w14:paraId="50704838" w14:textId="77777777" w:rsidR="008355C5" w:rsidRDefault="00000000">
      <w:r>
        <w:rPr>
          <w:rFonts w:ascii="Comic Sans MS" w:eastAsia="Comic Sans MS" w:hAnsi="Comic Sans MS"/>
          <w:sz w:val="21"/>
        </w:rPr>
        <w:t>@d4ksh.com TWEET ARCHIVE</w:t>
      </w:r>
    </w:p>
    <w:p w14:paraId="7E8F6FB2" w14:textId="77777777" w:rsidR="008355C5" w:rsidRDefault="00000000">
      <w:r>
        <w:rPr>
          <w:rFonts w:ascii="Comic Sans MS" w:eastAsia="Comic Sans MS" w:hAnsi="Comic Sans MS"/>
          <w:sz w:val="21"/>
        </w:rPr>
        <w:t>2024-09-08 02:28:32</w:t>
      </w:r>
    </w:p>
    <w:p w14:paraId="5FBCFA52" w14:textId="77777777" w:rsidR="008355C5" w:rsidRDefault="00000000">
      <w:r>
        <w:rPr>
          <w:rFonts w:ascii="Comic Sans MS" w:eastAsia="Comic Sans MS" w:hAnsi="Comic Sans MS"/>
          <w:sz w:val="21"/>
        </w:rPr>
        <w:t>kodak black impresssed by chatgpt 4o 😨😨😨</w:t>
      </w:r>
    </w:p>
    <w:p w14:paraId="6FDC02F6" w14:textId="77777777" w:rsidR="008355C5" w:rsidRDefault="008355C5"/>
    <w:p w14:paraId="666A9C23" w14:textId="77777777" w:rsidR="008355C5" w:rsidRDefault="00000000">
      <w:r>
        <w:rPr>
          <w:rFonts w:ascii="Comic Sans MS" w:eastAsia="Comic Sans MS" w:hAnsi="Comic Sans MS"/>
          <w:sz w:val="21"/>
        </w:rPr>
        <w:t>@d4ksh.com TWEET ARCHIVE</w:t>
      </w:r>
    </w:p>
    <w:p w14:paraId="22F4E5D3" w14:textId="77777777" w:rsidR="008355C5" w:rsidRDefault="00000000">
      <w:r>
        <w:rPr>
          <w:rFonts w:ascii="Comic Sans MS" w:eastAsia="Comic Sans MS" w:hAnsi="Comic Sans MS"/>
          <w:sz w:val="21"/>
        </w:rPr>
        <w:t>2024-09-08 02:29:33</w:t>
      </w:r>
    </w:p>
    <w:p w14:paraId="282193D7" w14:textId="77777777" w:rsidR="008355C5" w:rsidRDefault="00000000">
      <w:r>
        <w:rPr>
          <w:rFonts w:ascii="Comic Sans MS" w:eastAsia="Comic Sans MS" w:hAnsi="Comic Sans MS"/>
          <w:sz w:val="21"/>
        </w:rPr>
        <w:t>why doe hair removal cream smell like bum finger and poo wtf</w:t>
      </w:r>
    </w:p>
    <w:p w14:paraId="2B315DD2" w14:textId="77777777" w:rsidR="008355C5" w:rsidRDefault="008355C5"/>
    <w:p w14:paraId="1FE91C67" w14:textId="77777777" w:rsidR="008355C5" w:rsidRDefault="00000000">
      <w:r>
        <w:rPr>
          <w:rFonts w:ascii="Comic Sans MS" w:eastAsia="Comic Sans MS" w:hAnsi="Comic Sans MS"/>
          <w:sz w:val="21"/>
        </w:rPr>
        <w:t>@d4ksh.com TWEET ARCHIVE</w:t>
      </w:r>
    </w:p>
    <w:p w14:paraId="4CF37076" w14:textId="77777777" w:rsidR="008355C5" w:rsidRDefault="00000000">
      <w:r>
        <w:rPr>
          <w:rFonts w:ascii="Comic Sans MS" w:eastAsia="Comic Sans MS" w:hAnsi="Comic Sans MS"/>
          <w:sz w:val="21"/>
        </w:rPr>
        <w:t>2024-09-08 02:49:14</w:t>
      </w:r>
    </w:p>
    <w:p w14:paraId="322E3EED" w14:textId="77777777" w:rsidR="008355C5" w:rsidRDefault="00000000">
      <w:r>
        <w:rPr>
          <w:rFonts w:ascii="Comic Sans MS" w:eastAsia="Comic Sans MS" w:hAnsi="Comic Sans MS"/>
          <w:sz w:val="21"/>
        </w:rPr>
        <w:t>galaxy gas increases ballsack itching</w:t>
      </w:r>
    </w:p>
    <w:p w14:paraId="3330DEB1" w14:textId="77777777" w:rsidR="008355C5" w:rsidRDefault="008355C5"/>
    <w:p w14:paraId="74DC08E9" w14:textId="77777777" w:rsidR="008355C5" w:rsidRDefault="00000000">
      <w:r>
        <w:rPr>
          <w:rFonts w:ascii="Comic Sans MS" w:eastAsia="Comic Sans MS" w:hAnsi="Comic Sans MS"/>
          <w:sz w:val="21"/>
        </w:rPr>
        <w:lastRenderedPageBreak/>
        <w:t>@d4ksh.com TWEET ARCHIVE</w:t>
      </w:r>
    </w:p>
    <w:p w14:paraId="384EBFF7" w14:textId="77777777" w:rsidR="008355C5" w:rsidRDefault="00000000">
      <w:r>
        <w:rPr>
          <w:rFonts w:ascii="Comic Sans MS" w:eastAsia="Comic Sans MS" w:hAnsi="Comic Sans MS"/>
          <w:sz w:val="21"/>
        </w:rPr>
        <w:t>2024-09-08 02:53:40</w:t>
      </w:r>
    </w:p>
    <w:p w14:paraId="4027412B" w14:textId="77777777" w:rsidR="008355C5" w:rsidRDefault="00000000">
      <w:r>
        <w:rPr>
          <w:rFonts w:ascii="Comic Sans MS" w:eastAsia="Comic Sans MS" w:hAnsi="Comic Sans MS"/>
          <w:sz w:val="21"/>
        </w:rPr>
        <w:t>nikocado look like his name is mark now</w:t>
      </w:r>
    </w:p>
    <w:p w14:paraId="3CFBF1AD" w14:textId="77777777" w:rsidR="008355C5" w:rsidRDefault="008355C5"/>
    <w:p w14:paraId="287358A2" w14:textId="77777777" w:rsidR="008355C5" w:rsidRDefault="00000000">
      <w:r>
        <w:rPr>
          <w:rFonts w:ascii="Comic Sans MS" w:eastAsia="Comic Sans MS" w:hAnsi="Comic Sans MS"/>
          <w:sz w:val="21"/>
        </w:rPr>
        <w:t>@d4ksh.com TWEET ARCHIVE</w:t>
      </w:r>
    </w:p>
    <w:p w14:paraId="6C1C1012" w14:textId="77777777" w:rsidR="008355C5" w:rsidRDefault="00000000">
      <w:r>
        <w:rPr>
          <w:rFonts w:ascii="Comic Sans MS" w:eastAsia="Comic Sans MS" w:hAnsi="Comic Sans MS"/>
          <w:sz w:val="21"/>
        </w:rPr>
        <w:t>2024-09-09 01:01:23</w:t>
      </w:r>
    </w:p>
    <w:p w14:paraId="0BA17ED9" w14:textId="77777777" w:rsidR="008355C5" w:rsidRDefault="00000000">
      <w:r>
        <w:rPr>
          <w:rFonts w:ascii="Comic Sans MS" w:eastAsia="Comic Sans MS" w:hAnsi="Comic Sans MS"/>
          <w:sz w:val="21"/>
        </w:rPr>
        <w:t>i was just frontin</w:t>
      </w:r>
    </w:p>
    <w:p w14:paraId="4D8C0B7F" w14:textId="77777777" w:rsidR="008355C5" w:rsidRDefault="008355C5"/>
    <w:p w14:paraId="10A1D79D" w14:textId="77777777" w:rsidR="008355C5" w:rsidRDefault="00000000">
      <w:r>
        <w:rPr>
          <w:rFonts w:ascii="Comic Sans MS" w:eastAsia="Comic Sans MS" w:hAnsi="Comic Sans MS"/>
          <w:sz w:val="21"/>
        </w:rPr>
        <w:t>@d4ksh.com TWEET ARCHIVE</w:t>
      </w:r>
    </w:p>
    <w:p w14:paraId="2BD958A9" w14:textId="77777777" w:rsidR="008355C5" w:rsidRDefault="00000000">
      <w:r>
        <w:rPr>
          <w:rFonts w:ascii="Comic Sans MS" w:eastAsia="Comic Sans MS" w:hAnsi="Comic Sans MS"/>
          <w:sz w:val="21"/>
        </w:rPr>
        <w:t>2024-09-09 02:45:51</w:t>
      </w:r>
    </w:p>
    <w:p w14:paraId="4C2B0ED4" w14:textId="77777777" w:rsidR="008355C5" w:rsidRDefault="00000000">
      <w:r>
        <w:rPr>
          <w:rFonts w:ascii="Comic Sans MS" w:eastAsia="Comic Sans MS" w:hAnsi="Comic Sans MS"/>
          <w:sz w:val="21"/>
        </w:rPr>
        <w:t>the biggest beef steak isnt funy</w:t>
      </w:r>
    </w:p>
    <w:p w14:paraId="2AE4C724" w14:textId="77777777" w:rsidR="008355C5" w:rsidRDefault="008355C5"/>
    <w:p w14:paraId="25B867AD" w14:textId="77777777" w:rsidR="008355C5" w:rsidRDefault="00000000">
      <w:r>
        <w:rPr>
          <w:rFonts w:ascii="Comic Sans MS" w:eastAsia="Comic Sans MS" w:hAnsi="Comic Sans MS"/>
          <w:sz w:val="21"/>
        </w:rPr>
        <w:t>@d4ksh.com TWEET ARCHIVE</w:t>
      </w:r>
    </w:p>
    <w:p w14:paraId="2E6E2925" w14:textId="77777777" w:rsidR="008355C5" w:rsidRDefault="00000000">
      <w:r>
        <w:rPr>
          <w:rFonts w:ascii="Comic Sans MS" w:eastAsia="Comic Sans MS" w:hAnsi="Comic Sans MS"/>
          <w:sz w:val="21"/>
        </w:rPr>
        <w:t>2024-09-09 16:59:09</w:t>
      </w:r>
    </w:p>
    <w:p w14:paraId="532D4D5A" w14:textId="77777777" w:rsidR="008355C5" w:rsidRDefault="00000000">
      <w:r>
        <w:rPr>
          <w:rFonts w:ascii="Comic Sans MS" w:eastAsia="Comic Sans MS" w:hAnsi="Comic Sans MS"/>
          <w:sz w:val="21"/>
        </w:rPr>
        <w:t>new iphone</w:t>
      </w:r>
    </w:p>
    <w:p w14:paraId="0BFD5887" w14:textId="77777777" w:rsidR="008355C5" w:rsidRDefault="008355C5"/>
    <w:p w14:paraId="1139FCED" w14:textId="77777777" w:rsidR="008355C5" w:rsidRDefault="00000000">
      <w:r>
        <w:rPr>
          <w:rFonts w:ascii="Comic Sans MS" w:eastAsia="Comic Sans MS" w:hAnsi="Comic Sans MS"/>
          <w:sz w:val="21"/>
        </w:rPr>
        <w:t>@d4ksh.com TWEET ARCHIVE</w:t>
      </w:r>
    </w:p>
    <w:p w14:paraId="78A8C751" w14:textId="77777777" w:rsidR="008355C5" w:rsidRDefault="00000000">
      <w:r>
        <w:rPr>
          <w:rFonts w:ascii="Comic Sans MS" w:eastAsia="Comic Sans MS" w:hAnsi="Comic Sans MS"/>
          <w:sz w:val="21"/>
        </w:rPr>
        <w:t>2024-09-09 17:49:31</w:t>
      </w:r>
    </w:p>
    <w:p w14:paraId="7DF3699B" w14:textId="77777777" w:rsidR="008355C5" w:rsidRDefault="00000000">
      <w:r>
        <w:rPr>
          <w:rFonts w:ascii="Comic Sans MS" w:eastAsia="Comic Sans MS" w:hAnsi="Comic Sans MS"/>
          <w:sz w:val="21"/>
        </w:rPr>
        <w:t>pink iphone 16 is so cool</w:t>
      </w:r>
    </w:p>
    <w:p w14:paraId="7E2750D2" w14:textId="77777777" w:rsidR="008355C5" w:rsidRDefault="008355C5"/>
    <w:p w14:paraId="45548FAF" w14:textId="77777777" w:rsidR="008355C5" w:rsidRDefault="00000000">
      <w:r>
        <w:rPr>
          <w:rFonts w:ascii="Comic Sans MS" w:eastAsia="Comic Sans MS" w:hAnsi="Comic Sans MS"/>
          <w:sz w:val="21"/>
        </w:rPr>
        <w:t>@d4ksh.com TWEET ARCHIVE</w:t>
      </w:r>
    </w:p>
    <w:p w14:paraId="58190F1B" w14:textId="77777777" w:rsidR="008355C5" w:rsidRDefault="00000000">
      <w:r>
        <w:rPr>
          <w:rFonts w:ascii="Comic Sans MS" w:eastAsia="Comic Sans MS" w:hAnsi="Comic Sans MS"/>
          <w:sz w:val="21"/>
        </w:rPr>
        <w:t>2024-09-09 21:16:30</w:t>
      </w:r>
    </w:p>
    <w:p w14:paraId="5465532D" w14:textId="77777777" w:rsidR="008355C5" w:rsidRDefault="00000000">
      <w:r>
        <w:rPr>
          <w:rFonts w:ascii="Comic Sans MS" w:eastAsia="Comic Sans MS" w:hAnsi="Comic Sans MS"/>
          <w:sz w:val="21"/>
        </w:rPr>
        <w:t>i miss twomad,somuch</w:t>
      </w:r>
    </w:p>
    <w:p w14:paraId="4E34D36B" w14:textId="77777777" w:rsidR="008355C5" w:rsidRDefault="008355C5"/>
    <w:p w14:paraId="5B9F8331" w14:textId="77777777" w:rsidR="008355C5" w:rsidRDefault="00000000">
      <w:r>
        <w:rPr>
          <w:rFonts w:ascii="Comic Sans MS" w:eastAsia="Comic Sans MS" w:hAnsi="Comic Sans MS"/>
          <w:sz w:val="21"/>
        </w:rPr>
        <w:t>@d4ksh.com TWEET ARCHIVE</w:t>
      </w:r>
    </w:p>
    <w:p w14:paraId="1178C80B" w14:textId="77777777" w:rsidR="008355C5" w:rsidRDefault="00000000">
      <w:r>
        <w:rPr>
          <w:rFonts w:ascii="Comic Sans MS" w:eastAsia="Comic Sans MS" w:hAnsi="Comic Sans MS"/>
          <w:sz w:val="21"/>
        </w:rPr>
        <w:lastRenderedPageBreak/>
        <w:t>2024-09-09 23:24:09</w:t>
      </w:r>
    </w:p>
    <w:p w14:paraId="619F0E48" w14:textId="77777777" w:rsidR="008355C5" w:rsidRDefault="00000000">
      <w:r>
        <w:rPr>
          <w:rFonts w:ascii="Comic Sans MS" w:eastAsia="Comic Sans MS" w:hAnsi="Comic Sans MS"/>
          <w:sz w:val="21"/>
        </w:rPr>
        <w:t>dont drink soylent</w:t>
      </w:r>
    </w:p>
    <w:p w14:paraId="2DF3DA84" w14:textId="77777777" w:rsidR="008355C5" w:rsidRDefault="008355C5"/>
    <w:p w14:paraId="7F12C52D" w14:textId="77777777" w:rsidR="008355C5" w:rsidRDefault="00000000">
      <w:r>
        <w:rPr>
          <w:rFonts w:ascii="Comic Sans MS" w:eastAsia="Comic Sans MS" w:hAnsi="Comic Sans MS"/>
          <w:sz w:val="21"/>
        </w:rPr>
        <w:t>@d4ksh.com TWEET ARCHIVE</w:t>
      </w:r>
    </w:p>
    <w:p w14:paraId="0E235DA4" w14:textId="77777777" w:rsidR="008355C5" w:rsidRDefault="00000000">
      <w:r>
        <w:rPr>
          <w:rFonts w:ascii="Comic Sans MS" w:eastAsia="Comic Sans MS" w:hAnsi="Comic Sans MS"/>
          <w:sz w:val="21"/>
        </w:rPr>
        <w:t>2024-09-09 23:39:07</w:t>
      </w:r>
    </w:p>
    <w:p w14:paraId="7DCC0DA7" w14:textId="77777777" w:rsidR="008355C5" w:rsidRDefault="00000000">
      <w:r>
        <w:rPr>
          <w:rFonts w:ascii="Comic Sans MS" w:eastAsia="Comic Sans MS" w:hAnsi="Comic Sans MS"/>
          <w:sz w:val="21"/>
        </w:rPr>
        <w:t>what if there was a historic event called hawk tuah and it was a hillbilly cowboy mass shoot off between the hawks and the tuahs</w:t>
      </w:r>
    </w:p>
    <w:p w14:paraId="1834BEE6" w14:textId="77777777" w:rsidR="008355C5" w:rsidRDefault="008355C5"/>
    <w:p w14:paraId="3A8C415E" w14:textId="77777777" w:rsidR="008355C5" w:rsidRDefault="00000000">
      <w:r>
        <w:rPr>
          <w:rFonts w:ascii="Comic Sans MS" w:eastAsia="Comic Sans MS" w:hAnsi="Comic Sans MS"/>
          <w:sz w:val="21"/>
        </w:rPr>
        <w:t>@d4ksh.com TWEET ARCHIVE</w:t>
      </w:r>
    </w:p>
    <w:p w14:paraId="31B47563" w14:textId="77777777" w:rsidR="008355C5" w:rsidRDefault="00000000">
      <w:r>
        <w:rPr>
          <w:rFonts w:ascii="Comic Sans MS" w:eastAsia="Comic Sans MS" w:hAnsi="Comic Sans MS"/>
          <w:sz w:val="21"/>
        </w:rPr>
        <w:t>2024-09-09 23:52:11</w:t>
      </w:r>
    </w:p>
    <w:p w14:paraId="73082051" w14:textId="77777777" w:rsidR="008355C5" w:rsidRDefault="00000000">
      <w:r>
        <w:rPr>
          <w:rFonts w:ascii="Comic Sans MS" w:eastAsia="Comic Sans MS" w:hAnsi="Comic Sans MS"/>
          <w:sz w:val="21"/>
        </w:rPr>
        <w:t>i used to TRAP by the SUBway</w:t>
      </w:r>
    </w:p>
    <w:p w14:paraId="19CCBCF6" w14:textId="77777777" w:rsidR="008355C5" w:rsidRDefault="008355C5"/>
    <w:p w14:paraId="5E79F4AB" w14:textId="77777777" w:rsidR="008355C5" w:rsidRDefault="00000000">
      <w:r>
        <w:rPr>
          <w:rFonts w:ascii="Comic Sans MS" w:eastAsia="Comic Sans MS" w:hAnsi="Comic Sans MS"/>
          <w:sz w:val="21"/>
        </w:rPr>
        <w:t>@d4ksh.com TWEET ARCHIVE</w:t>
      </w:r>
    </w:p>
    <w:p w14:paraId="07AC3305" w14:textId="77777777" w:rsidR="008355C5" w:rsidRDefault="00000000">
      <w:r>
        <w:rPr>
          <w:rFonts w:ascii="Comic Sans MS" w:eastAsia="Comic Sans MS" w:hAnsi="Comic Sans MS"/>
          <w:sz w:val="21"/>
        </w:rPr>
        <w:t>2024-09-10 00:01:34</w:t>
      </w:r>
    </w:p>
    <w:p w14:paraId="742DF3B2" w14:textId="77777777" w:rsidR="008355C5" w:rsidRDefault="00000000">
      <w:r>
        <w:rPr>
          <w:rFonts w:ascii="Comic Sans MS" w:eastAsia="Comic Sans MS" w:hAnsi="Comic Sans MS"/>
          <w:sz w:val="21"/>
        </w:rPr>
        <w:t>sexy red goes to university shuld be a documentary netflicks @yo netflixb</w:t>
      </w:r>
    </w:p>
    <w:p w14:paraId="21EAEC4D" w14:textId="77777777" w:rsidR="008355C5" w:rsidRDefault="008355C5"/>
    <w:p w14:paraId="4C780A62" w14:textId="77777777" w:rsidR="008355C5" w:rsidRDefault="00000000">
      <w:r>
        <w:rPr>
          <w:rFonts w:ascii="Comic Sans MS" w:eastAsia="Comic Sans MS" w:hAnsi="Comic Sans MS"/>
          <w:sz w:val="21"/>
        </w:rPr>
        <w:t>@d4ksh.com TWEET ARCHIVE</w:t>
      </w:r>
    </w:p>
    <w:p w14:paraId="34332539" w14:textId="77777777" w:rsidR="008355C5" w:rsidRDefault="00000000">
      <w:r>
        <w:rPr>
          <w:rFonts w:ascii="Comic Sans MS" w:eastAsia="Comic Sans MS" w:hAnsi="Comic Sans MS"/>
          <w:sz w:val="21"/>
        </w:rPr>
        <w:t>2024-09-10 01:24:18</w:t>
      </w:r>
    </w:p>
    <w:p w14:paraId="2927CA75" w14:textId="77777777" w:rsidR="008355C5" w:rsidRDefault="00000000">
      <w:r>
        <w:rPr>
          <w:rFonts w:ascii="Comic Sans MS" w:eastAsia="Comic Sans MS" w:hAnsi="Comic Sans MS"/>
          <w:sz w:val="21"/>
        </w:rPr>
        <w:t>playing gartic in ishowspeed vc n theres a french guy try</w:t>
      </w:r>
    </w:p>
    <w:p w14:paraId="768EC0AB" w14:textId="77777777" w:rsidR="008355C5" w:rsidRDefault="008355C5"/>
    <w:p w14:paraId="5D825BFA" w14:textId="77777777" w:rsidR="008355C5" w:rsidRDefault="00000000">
      <w:r>
        <w:rPr>
          <w:rFonts w:ascii="Comic Sans MS" w:eastAsia="Comic Sans MS" w:hAnsi="Comic Sans MS"/>
          <w:sz w:val="21"/>
        </w:rPr>
        <w:t>@d4ksh.com TWEET ARCHIVE</w:t>
      </w:r>
    </w:p>
    <w:p w14:paraId="6D0F6966" w14:textId="77777777" w:rsidR="008355C5" w:rsidRDefault="00000000">
      <w:r>
        <w:rPr>
          <w:rFonts w:ascii="Comic Sans MS" w:eastAsia="Comic Sans MS" w:hAnsi="Comic Sans MS"/>
          <w:sz w:val="21"/>
        </w:rPr>
        <w:t>2024-09-10 01:25:18</w:t>
      </w:r>
    </w:p>
    <w:p w14:paraId="034B5742" w14:textId="77777777" w:rsidR="008355C5" w:rsidRDefault="00000000">
      <w:r>
        <w:rPr>
          <w:rFonts w:ascii="Comic Sans MS" w:eastAsia="Comic Sans MS" w:hAnsi="Comic Sans MS"/>
          <w:sz w:val="21"/>
        </w:rPr>
        <w:t>theres a french guy trying to sound hood an he keeps saying n owrd 50 times a sentence</w:t>
      </w:r>
    </w:p>
    <w:p w14:paraId="7C5F3359" w14:textId="77777777" w:rsidR="008355C5" w:rsidRDefault="008355C5"/>
    <w:p w14:paraId="6B41DC43" w14:textId="77777777" w:rsidR="008355C5" w:rsidRDefault="00000000">
      <w:r>
        <w:rPr>
          <w:rFonts w:ascii="Comic Sans MS" w:eastAsia="Comic Sans MS" w:hAnsi="Comic Sans MS"/>
          <w:sz w:val="21"/>
        </w:rPr>
        <w:t>@d4ksh.com TWEET ARCHIVE</w:t>
      </w:r>
    </w:p>
    <w:p w14:paraId="58ABDB91" w14:textId="77777777" w:rsidR="008355C5" w:rsidRDefault="00000000">
      <w:r>
        <w:rPr>
          <w:rFonts w:ascii="Comic Sans MS" w:eastAsia="Comic Sans MS" w:hAnsi="Comic Sans MS"/>
          <w:sz w:val="21"/>
        </w:rPr>
        <w:lastRenderedPageBreak/>
        <w:t>2024-09-10 01:37:02</w:t>
      </w:r>
    </w:p>
    <w:p w14:paraId="541332CD" w14:textId="77777777" w:rsidR="008355C5" w:rsidRDefault="00000000">
      <w:r>
        <w:rPr>
          <w:rFonts w:ascii="Comic Sans MS" w:eastAsia="Comic Sans MS" w:hAnsi="Comic Sans MS"/>
          <w:sz w:val="21"/>
        </w:rPr>
        <w:t>LMAO THERS A WHITE GUY TRYING TO TALK HOOD NOW TOO IT IS REALLY FUNYTM6</w:t>
      </w:r>
    </w:p>
    <w:p w14:paraId="7F90B63D" w14:textId="77777777" w:rsidR="008355C5" w:rsidRDefault="008355C5"/>
    <w:p w14:paraId="6DAC4535" w14:textId="77777777" w:rsidR="008355C5" w:rsidRDefault="00000000">
      <w:r>
        <w:rPr>
          <w:rFonts w:ascii="Comic Sans MS" w:eastAsia="Comic Sans MS" w:hAnsi="Comic Sans MS"/>
          <w:sz w:val="21"/>
        </w:rPr>
        <w:t>@d4ksh.com TWEET ARCHIVE</w:t>
      </w:r>
    </w:p>
    <w:p w14:paraId="04E7F69F" w14:textId="77777777" w:rsidR="008355C5" w:rsidRDefault="00000000">
      <w:r>
        <w:rPr>
          <w:rFonts w:ascii="Comic Sans MS" w:eastAsia="Comic Sans MS" w:hAnsi="Comic Sans MS"/>
          <w:sz w:val="21"/>
        </w:rPr>
        <w:t>2024-09-10 01:49:35</w:t>
      </w:r>
    </w:p>
    <w:p w14:paraId="51ECE8AF" w14:textId="77777777" w:rsidR="008355C5" w:rsidRDefault="00000000">
      <w:r>
        <w:rPr>
          <w:rFonts w:ascii="Comic Sans MS" w:eastAsia="Comic Sans MS" w:hAnsi="Comic Sans MS"/>
          <w:sz w:val="21"/>
        </w:rPr>
        <w:t>HARDcore</w:t>
      </w:r>
    </w:p>
    <w:p w14:paraId="08A760E3" w14:textId="77777777" w:rsidR="008355C5" w:rsidRDefault="008355C5"/>
    <w:p w14:paraId="183C99BE" w14:textId="77777777" w:rsidR="008355C5" w:rsidRDefault="00000000">
      <w:r>
        <w:rPr>
          <w:rFonts w:ascii="Comic Sans MS" w:eastAsia="Comic Sans MS" w:hAnsi="Comic Sans MS"/>
          <w:sz w:val="21"/>
        </w:rPr>
        <w:t>@d4ksh.com TWEET ARCHIVE</w:t>
      </w:r>
    </w:p>
    <w:p w14:paraId="67E2C71E" w14:textId="77777777" w:rsidR="008355C5" w:rsidRDefault="00000000">
      <w:r>
        <w:rPr>
          <w:rFonts w:ascii="Comic Sans MS" w:eastAsia="Comic Sans MS" w:hAnsi="Comic Sans MS"/>
          <w:sz w:val="21"/>
        </w:rPr>
        <w:t>2024-09-10 12:42:21</w:t>
      </w:r>
    </w:p>
    <w:p w14:paraId="01FDB37A" w14:textId="77777777" w:rsidR="008355C5" w:rsidRDefault="00000000">
      <w:r>
        <w:rPr>
          <w:rFonts w:ascii="Comic Sans MS" w:eastAsia="Comic Sans MS" w:hAnsi="Comic Sans MS"/>
          <w:sz w:val="21"/>
        </w:rPr>
        <w:t>we had mlg revival for lik 2 weeks can we bring back arabfunny</w:t>
      </w:r>
    </w:p>
    <w:p w14:paraId="7CDB002C" w14:textId="77777777" w:rsidR="008355C5" w:rsidRDefault="008355C5"/>
    <w:p w14:paraId="78A2824F" w14:textId="77777777" w:rsidR="008355C5" w:rsidRDefault="00000000">
      <w:r>
        <w:rPr>
          <w:rFonts w:ascii="Comic Sans MS" w:eastAsia="Comic Sans MS" w:hAnsi="Comic Sans MS"/>
          <w:sz w:val="21"/>
        </w:rPr>
        <w:t>@d4ksh.com TWEET ARCHIVE</w:t>
      </w:r>
    </w:p>
    <w:p w14:paraId="0D6DF7E1" w14:textId="77777777" w:rsidR="008355C5" w:rsidRDefault="00000000">
      <w:r>
        <w:rPr>
          <w:rFonts w:ascii="Comic Sans MS" w:eastAsia="Comic Sans MS" w:hAnsi="Comic Sans MS"/>
          <w:sz w:val="21"/>
        </w:rPr>
        <w:t>2024-09-10 13:35:46</w:t>
      </w:r>
    </w:p>
    <w:p w14:paraId="4ECB2ADC" w14:textId="77777777" w:rsidR="008355C5" w:rsidRDefault="00000000">
      <w:r>
        <w:rPr>
          <w:rFonts w:ascii="Comic Sans MS" w:eastAsia="Comic Sans MS" w:hAnsi="Comic Sans MS"/>
          <w:sz w:val="21"/>
        </w:rPr>
        <w:t>duke dennis eating grapes original video</w:t>
      </w:r>
    </w:p>
    <w:p w14:paraId="633815A2" w14:textId="77777777" w:rsidR="008355C5" w:rsidRDefault="008355C5"/>
    <w:p w14:paraId="79A2CE46" w14:textId="77777777" w:rsidR="008355C5" w:rsidRDefault="00000000">
      <w:r>
        <w:rPr>
          <w:rFonts w:ascii="Comic Sans MS" w:eastAsia="Comic Sans MS" w:hAnsi="Comic Sans MS"/>
          <w:sz w:val="21"/>
        </w:rPr>
        <w:t>@d4ksh.com TWEET ARCHIVE</w:t>
      </w:r>
    </w:p>
    <w:p w14:paraId="75D05F3E" w14:textId="77777777" w:rsidR="008355C5" w:rsidRDefault="00000000">
      <w:r>
        <w:rPr>
          <w:rFonts w:ascii="Comic Sans MS" w:eastAsia="Comic Sans MS" w:hAnsi="Comic Sans MS"/>
          <w:sz w:val="21"/>
        </w:rPr>
        <w:t>2024-09-10 20:47:13</w:t>
      </w:r>
    </w:p>
    <w:p w14:paraId="55E2CB7A" w14:textId="77777777" w:rsidR="008355C5" w:rsidRDefault="00000000">
      <w:r>
        <w:rPr>
          <w:rFonts w:ascii="Comic Sans MS" w:eastAsia="Comic Sans MS" w:hAnsi="Comic Sans MS"/>
          <w:sz w:val="21"/>
        </w:rPr>
        <w:t>699 for a console with ZER0 GAMESS</w:t>
      </w:r>
    </w:p>
    <w:p w14:paraId="78A4EE32" w14:textId="77777777" w:rsidR="008355C5" w:rsidRDefault="008355C5"/>
    <w:p w14:paraId="6A52DD10" w14:textId="77777777" w:rsidR="008355C5" w:rsidRDefault="00000000">
      <w:r>
        <w:rPr>
          <w:rFonts w:ascii="Comic Sans MS" w:eastAsia="Comic Sans MS" w:hAnsi="Comic Sans MS"/>
          <w:sz w:val="21"/>
        </w:rPr>
        <w:t>@d4ksh.com TWEET ARCHIVE</w:t>
      </w:r>
    </w:p>
    <w:p w14:paraId="07F7940B" w14:textId="77777777" w:rsidR="008355C5" w:rsidRDefault="00000000">
      <w:r>
        <w:rPr>
          <w:rFonts w:ascii="Comic Sans MS" w:eastAsia="Comic Sans MS" w:hAnsi="Comic Sans MS"/>
          <w:sz w:val="21"/>
        </w:rPr>
        <w:t>2024-09-10 23:05:45</w:t>
      </w:r>
    </w:p>
    <w:p w14:paraId="3FF72CAF" w14:textId="77777777" w:rsidR="008355C5" w:rsidRDefault="00000000">
      <w:r>
        <w:rPr>
          <w:rFonts w:ascii="Comic Sans MS" w:eastAsia="Comic Sans MS" w:hAnsi="Comic Sans MS"/>
          <w:sz w:val="21"/>
        </w:rPr>
        <w:t>wow its nine lleven..</w:t>
      </w:r>
    </w:p>
    <w:p w14:paraId="087A0261" w14:textId="77777777" w:rsidR="008355C5" w:rsidRDefault="008355C5"/>
    <w:p w14:paraId="4BB9FDAF" w14:textId="77777777" w:rsidR="008355C5" w:rsidRDefault="00000000">
      <w:r>
        <w:rPr>
          <w:rFonts w:ascii="Comic Sans MS" w:eastAsia="Comic Sans MS" w:hAnsi="Comic Sans MS"/>
          <w:sz w:val="21"/>
        </w:rPr>
        <w:t>@d4ksh.com TWEET ARCHIVE</w:t>
      </w:r>
    </w:p>
    <w:p w14:paraId="3945F020" w14:textId="77777777" w:rsidR="008355C5" w:rsidRDefault="00000000">
      <w:r>
        <w:rPr>
          <w:rFonts w:ascii="Comic Sans MS" w:eastAsia="Comic Sans MS" w:hAnsi="Comic Sans MS"/>
          <w:sz w:val="21"/>
        </w:rPr>
        <w:lastRenderedPageBreak/>
        <w:t>2024-09-11 01:25:30</w:t>
      </w:r>
    </w:p>
    <w:p w14:paraId="4B19D564" w14:textId="77777777" w:rsidR="008355C5" w:rsidRDefault="00000000">
      <w:r>
        <w:rPr>
          <w:rFonts w:ascii="Comic Sans MS" w:eastAsia="Comic Sans MS" w:hAnsi="Comic Sans MS"/>
          <w:sz w:val="21"/>
        </w:rPr>
        <w:t>watching 2 zionists arguing</w:t>
      </w:r>
    </w:p>
    <w:p w14:paraId="391C2808" w14:textId="77777777" w:rsidR="008355C5" w:rsidRDefault="008355C5"/>
    <w:p w14:paraId="0838986C" w14:textId="77777777" w:rsidR="008355C5" w:rsidRDefault="00000000">
      <w:r>
        <w:rPr>
          <w:rFonts w:ascii="Comic Sans MS" w:eastAsia="Comic Sans MS" w:hAnsi="Comic Sans MS"/>
          <w:sz w:val="21"/>
        </w:rPr>
        <w:t>@d4ksh.com TWEET ARCHIVE</w:t>
      </w:r>
    </w:p>
    <w:p w14:paraId="7E3C0EB8" w14:textId="77777777" w:rsidR="008355C5" w:rsidRDefault="00000000">
      <w:r>
        <w:rPr>
          <w:rFonts w:ascii="Comic Sans MS" w:eastAsia="Comic Sans MS" w:hAnsi="Comic Sans MS"/>
          <w:sz w:val="21"/>
        </w:rPr>
        <w:t>2024-09-11 01:35:50</w:t>
      </w:r>
    </w:p>
    <w:p w14:paraId="610D9E7B" w14:textId="77777777" w:rsidR="008355C5" w:rsidRDefault="00000000">
      <w:r>
        <w:rPr>
          <w:rFonts w:ascii="Comic Sans MS" w:eastAsia="Comic Sans MS" w:hAnsi="Comic Sans MS"/>
          <w:sz w:val="21"/>
        </w:rPr>
        <w:t>bruh kamala is cringe and trump would b winning if he didnt keep making shit up</w:t>
      </w:r>
    </w:p>
    <w:p w14:paraId="6285B544" w14:textId="77777777" w:rsidR="008355C5" w:rsidRDefault="008355C5"/>
    <w:p w14:paraId="3E87D0B6" w14:textId="77777777" w:rsidR="008355C5" w:rsidRDefault="00000000">
      <w:r>
        <w:rPr>
          <w:rFonts w:ascii="Comic Sans MS" w:eastAsia="Comic Sans MS" w:hAnsi="Comic Sans MS"/>
          <w:sz w:val="21"/>
        </w:rPr>
        <w:t>@d4ksh.com TWEET ARCHIVE</w:t>
      </w:r>
    </w:p>
    <w:p w14:paraId="7B5EBC3E" w14:textId="77777777" w:rsidR="008355C5" w:rsidRDefault="00000000">
      <w:r>
        <w:rPr>
          <w:rFonts w:ascii="Comic Sans MS" w:eastAsia="Comic Sans MS" w:hAnsi="Comic Sans MS"/>
          <w:sz w:val="21"/>
        </w:rPr>
        <w:t>2024-09-11 01:38:08</w:t>
      </w:r>
    </w:p>
    <w:p w14:paraId="7C688677" w14:textId="77777777" w:rsidR="008355C5" w:rsidRDefault="00000000">
      <w:r>
        <w:rPr>
          <w:rFonts w:ascii="Comic Sans MS" w:eastAsia="Comic Sans MS" w:hAnsi="Comic Sans MS"/>
          <w:sz w:val="21"/>
        </w:rPr>
        <w:t>IF HE MENTIONS ILLEGAL IMMIGRANTS AGAIN IM GONA CUT MY BALLLS OFF</w:t>
      </w:r>
    </w:p>
    <w:p w14:paraId="50FB6B4E" w14:textId="77777777" w:rsidR="008355C5" w:rsidRDefault="008355C5"/>
    <w:p w14:paraId="585074B6" w14:textId="77777777" w:rsidR="008355C5" w:rsidRDefault="00000000">
      <w:r>
        <w:rPr>
          <w:rFonts w:ascii="Comic Sans MS" w:eastAsia="Comic Sans MS" w:hAnsi="Comic Sans MS"/>
          <w:sz w:val="21"/>
        </w:rPr>
        <w:t>@d4ksh.com TWEET ARCHIVE</w:t>
      </w:r>
    </w:p>
    <w:p w14:paraId="219A611B" w14:textId="77777777" w:rsidR="008355C5" w:rsidRDefault="00000000">
      <w:r>
        <w:rPr>
          <w:rFonts w:ascii="Comic Sans MS" w:eastAsia="Comic Sans MS" w:hAnsi="Comic Sans MS"/>
          <w:sz w:val="21"/>
        </w:rPr>
        <w:t>2024-09-11 01:39:18</w:t>
      </w:r>
    </w:p>
    <w:p w14:paraId="3A8C0D5E" w14:textId="77777777" w:rsidR="008355C5" w:rsidRDefault="00000000">
      <w:r>
        <w:rPr>
          <w:rFonts w:ascii="Comic Sans MS" w:eastAsia="Comic Sans MS" w:hAnsi="Comic Sans MS"/>
          <w:sz w:val="21"/>
        </w:rPr>
        <w:t>kamala is NOT mrbeast</w:t>
      </w:r>
    </w:p>
    <w:p w14:paraId="29E9B0B5" w14:textId="77777777" w:rsidR="008355C5" w:rsidRDefault="008355C5"/>
    <w:p w14:paraId="052CD644" w14:textId="77777777" w:rsidR="008355C5" w:rsidRDefault="00000000">
      <w:r>
        <w:rPr>
          <w:rFonts w:ascii="Comic Sans MS" w:eastAsia="Comic Sans MS" w:hAnsi="Comic Sans MS"/>
          <w:sz w:val="21"/>
        </w:rPr>
        <w:t>@d4ksh.com TWEET ARCHIVE</w:t>
      </w:r>
    </w:p>
    <w:p w14:paraId="24249F42" w14:textId="77777777" w:rsidR="008355C5" w:rsidRDefault="00000000">
      <w:r>
        <w:rPr>
          <w:rFonts w:ascii="Comic Sans MS" w:eastAsia="Comic Sans MS" w:hAnsi="Comic Sans MS"/>
          <w:sz w:val="21"/>
        </w:rPr>
        <w:t>2024-09-11 01:52:34</w:t>
      </w:r>
    </w:p>
    <w:p w14:paraId="2BFE756E" w14:textId="77777777" w:rsidR="008355C5" w:rsidRDefault="00000000">
      <w:r>
        <w:rPr>
          <w:rFonts w:ascii="Comic Sans MS" w:eastAsia="Comic Sans MS" w:hAnsi="Comic Sans MS"/>
          <w:sz w:val="21"/>
        </w:rPr>
        <w:t>boring ass debate with family guy underneath</w:t>
      </w:r>
    </w:p>
    <w:p w14:paraId="5BEBB741" w14:textId="77777777" w:rsidR="008355C5" w:rsidRDefault="008355C5"/>
    <w:p w14:paraId="7CE21E96" w14:textId="77777777" w:rsidR="008355C5" w:rsidRDefault="00000000">
      <w:r>
        <w:rPr>
          <w:rFonts w:ascii="Comic Sans MS" w:eastAsia="Comic Sans MS" w:hAnsi="Comic Sans MS"/>
          <w:sz w:val="21"/>
        </w:rPr>
        <w:t>@d4ksh.com TWEET ARCHIVE</w:t>
      </w:r>
    </w:p>
    <w:p w14:paraId="09BC68DE" w14:textId="77777777" w:rsidR="008355C5" w:rsidRDefault="00000000">
      <w:r>
        <w:rPr>
          <w:rFonts w:ascii="Comic Sans MS" w:eastAsia="Comic Sans MS" w:hAnsi="Comic Sans MS"/>
          <w:sz w:val="21"/>
        </w:rPr>
        <w:t>2024-09-11 01:52:47</w:t>
      </w:r>
    </w:p>
    <w:p w14:paraId="1C0FB03E" w14:textId="77777777" w:rsidR="008355C5" w:rsidRDefault="00000000">
      <w:r>
        <w:rPr>
          <w:rFonts w:ascii="Comic Sans MS" w:eastAsia="Comic Sans MS" w:hAnsi="Comic Sans MS"/>
          <w:sz w:val="21"/>
        </w:rPr>
        <w:t>i hurt my gums aaeeeae</w:t>
      </w:r>
    </w:p>
    <w:p w14:paraId="20E8F8B7" w14:textId="77777777" w:rsidR="008355C5" w:rsidRDefault="008355C5"/>
    <w:p w14:paraId="249A552E" w14:textId="77777777" w:rsidR="008355C5" w:rsidRDefault="00000000">
      <w:r>
        <w:rPr>
          <w:rFonts w:ascii="Comic Sans MS" w:eastAsia="Comic Sans MS" w:hAnsi="Comic Sans MS"/>
          <w:sz w:val="21"/>
        </w:rPr>
        <w:t>@d4ksh.com TWEET ARCHIVE</w:t>
      </w:r>
    </w:p>
    <w:p w14:paraId="4FC2913D" w14:textId="77777777" w:rsidR="008355C5" w:rsidRDefault="00000000">
      <w:r>
        <w:rPr>
          <w:rFonts w:ascii="Comic Sans MS" w:eastAsia="Comic Sans MS" w:hAnsi="Comic Sans MS"/>
          <w:sz w:val="21"/>
        </w:rPr>
        <w:t>2024-09-11 01:53:17</w:t>
      </w:r>
    </w:p>
    <w:p w14:paraId="764AAE98" w14:textId="77777777" w:rsidR="008355C5" w:rsidRDefault="00000000">
      <w:r>
        <w:rPr>
          <w:rFonts w:ascii="Comic Sans MS" w:eastAsia="Comic Sans MS" w:hAnsi="Comic Sans MS"/>
          <w:sz w:val="21"/>
        </w:rPr>
        <w:lastRenderedPageBreak/>
        <w:t>its not boring jk imnot watching family guy im watching jacksfilms watch it while playing vine booms while staying neutral</w:t>
      </w:r>
    </w:p>
    <w:p w14:paraId="2A18EA77" w14:textId="77777777" w:rsidR="008355C5" w:rsidRDefault="008355C5"/>
    <w:p w14:paraId="18E7AAA1" w14:textId="77777777" w:rsidR="008355C5" w:rsidRDefault="00000000">
      <w:r>
        <w:rPr>
          <w:rFonts w:ascii="Comic Sans MS" w:eastAsia="Comic Sans MS" w:hAnsi="Comic Sans MS"/>
          <w:sz w:val="21"/>
        </w:rPr>
        <w:t>@d4ksh.com TWEET ARCHIVE</w:t>
      </w:r>
    </w:p>
    <w:p w14:paraId="0A899C56" w14:textId="77777777" w:rsidR="008355C5" w:rsidRDefault="00000000">
      <w:r>
        <w:rPr>
          <w:rFonts w:ascii="Comic Sans MS" w:eastAsia="Comic Sans MS" w:hAnsi="Comic Sans MS"/>
          <w:sz w:val="21"/>
        </w:rPr>
        <w:t>2024-09-11 01:55:30</w:t>
      </w:r>
    </w:p>
    <w:p w14:paraId="5C3F4B69" w14:textId="77777777" w:rsidR="008355C5" w:rsidRDefault="00000000">
      <w:r>
        <w:rPr>
          <w:rFonts w:ascii="Comic Sans MS" w:eastAsia="Comic Sans MS" w:hAnsi="Comic Sans MS"/>
          <w:sz w:val="21"/>
        </w:rPr>
        <w:t>CHINAAAA</w:t>
      </w:r>
    </w:p>
    <w:p w14:paraId="033CCF85" w14:textId="77777777" w:rsidR="008355C5" w:rsidRDefault="008355C5"/>
    <w:p w14:paraId="4EF1C2A9" w14:textId="77777777" w:rsidR="008355C5" w:rsidRDefault="00000000">
      <w:r>
        <w:rPr>
          <w:rFonts w:ascii="Comic Sans MS" w:eastAsia="Comic Sans MS" w:hAnsi="Comic Sans MS"/>
          <w:sz w:val="21"/>
        </w:rPr>
        <w:t>@d4ksh.com TWEET ARCHIVE</w:t>
      </w:r>
    </w:p>
    <w:p w14:paraId="2BC5A0B8" w14:textId="77777777" w:rsidR="008355C5" w:rsidRDefault="00000000">
      <w:r>
        <w:rPr>
          <w:rFonts w:ascii="Comic Sans MS" w:eastAsia="Comic Sans MS" w:hAnsi="Comic Sans MS"/>
          <w:sz w:val="21"/>
        </w:rPr>
        <w:t>2024-09-11 01:56:18</w:t>
      </w:r>
    </w:p>
    <w:p w14:paraId="57B37CB9" w14:textId="77777777" w:rsidR="008355C5" w:rsidRDefault="00000000">
      <w:r>
        <w:rPr>
          <w:rFonts w:ascii="Comic Sans MS" w:eastAsia="Comic Sans MS" w:hAnsi="Comic Sans MS"/>
          <w:sz w:val="21"/>
        </w:rPr>
        <w:t>trump just called biden a twink</w:t>
      </w:r>
    </w:p>
    <w:p w14:paraId="1BC4A2CC" w14:textId="77777777" w:rsidR="008355C5" w:rsidRDefault="008355C5"/>
    <w:p w14:paraId="61A61A90" w14:textId="77777777" w:rsidR="008355C5" w:rsidRDefault="00000000">
      <w:r>
        <w:rPr>
          <w:rFonts w:ascii="Comic Sans MS" w:eastAsia="Comic Sans MS" w:hAnsi="Comic Sans MS"/>
          <w:sz w:val="21"/>
        </w:rPr>
        <w:t>@d4ksh.com TWEET ARCHIVE</w:t>
      </w:r>
    </w:p>
    <w:p w14:paraId="3C55F7D4" w14:textId="77777777" w:rsidR="008355C5" w:rsidRDefault="00000000">
      <w:r>
        <w:rPr>
          <w:rFonts w:ascii="Comic Sans MS" w:eastAsia="Comic Sans MS" w:hAnsi="Comic Sans MS"/>
          <w:sz w:val="21"/>
        </w:rPr>
        <w:t>2024-09-11 01:58:37</w:t>
      </w:r>
    </w:p>
    <w:p w14:paraId="491160F9" w14:textId="77777777" w:rsidR="008355C5" w:rsidRDefault="00000000">
      <w:r>
        <w:rPr>
          <w:rFonts w:ascii="Comic Sans MS" w:eastAsia="Comic Sans MS" w:hAnsi="Comic Sans MS"/>
          <w:sz w:val="21"/>
        </w:rPr>
        <w:t>kambala loves israel</w:t>
      </w:r>
    </w:p>
    <w:p w14:paraId="3AC20BF2" w14:textId="77777777" w:rsidR="008355C5" w:rsidRDefault="008355C5"/>
    <w:p w14:paraId="41511470" w14:textId="77777777" w:rsidR="008355C5" w:rsidRDefault="00000000">
      <w:r>
        <w:rPr>
          <w:rFonts w:ascii="Comic Sans MS" w:eastAsia="Comic Sans MS" w:hAnsi="Comic Sans MS"/>
          <w:sz w:val="21"/>
        </w:rPr>
        <w:t>@d4ksh.com TWEET ARCHIVE</w:t>
      </w:r>
    </w:p>
    <w:p w14:paraId="5E89D824" w14:textId="77777777" w:rsidR="008355C5" w:rsidRDefault="00000000">
      <w:r>
        <w:rPr>
          <w:rFonts w:ascii="Comic Sans MS" w:eastAsia="Comic Sans MS" w:hAnsi="Comic Sans MS"/>
          <w:sz w:val="21"/>
        </w:rPr>
        <w:t>2024-09-11 01:59:41</w:t>
      </w:r>
    </w:p>
    <w:p w14:paraId="6935B38B" w14:textId="77777777" w:rsidR="008355C5" w:rsidRDefault="00000000">
      <w:r>
        <w:rPr>
          <w:rFonts w:ascii="Comic Sans MS" w:eastAsia="Comic Sans MS" w:hAnsi="Comic Sans MS"/>
          <w:sz w:val="21"/>
        </w:rPr>
        <w:t>will trump say something based? probly not cuz he loves israel too</w:t>
      </w:r>
    </w:p>
    <w:p w14:paraId="4C35CCDD" w14:textId="77777777" w:rsidR="008355C5" w:rsidRDefault="008355C5"/>
    <w:p w14:paraId="47010D4E" w14:textId="77777777" w:rsidR="008355C5" w:rsidRDefault="00000000">
      <w:r>
        <w:rPr>
          <w:rFonts w:ascii="Comic Sans MS" w:eastAsia="Comic Sans MS" w:hAnsi="Comic Sans MS"/>
          <w:sz w:val="21"/>
        </w:rPr>
        <w:t>@d4ksh.com TWEET ARCHIVE</w:t>
      </w:r>
    </w:p>
    <w:p w14:paraId="0E684D12" w14:textId="77777777" w:rsidR="008355C5" w:rsidRDefault="00000000">
      <w:r>
        <w:rPr>
          <w:rFonts w:ascii="Comic Sans MS" w:eastAsia="Comic Sans MS" w:hAnsi="Comic Sans MS"/>
          <w:sz w:val="21"/>
        </w:rPr>
        <w:t>2024-09-11 02:01:23</w:t>
      </w:r>
    </w:p>
    <w:p w14:paraId="526155F3" w14:textId="77777777" w:rsidR="008355C5" w:rsidRDefault="00000000">
      <w:r>
        <w:rPr>
          <w:rFonts w:ascii="Comic Sans MS" w:eastAsia="Comic Sans MS" w:hAnsi="Comic Sans MS"/>
          <w:sz w:val="21"/>
        </w:rPr>
        <w:t>trump is mewing and kambala is being silly</w:t>
      </w:r>
    </w:p>
    <w:p w14:paraId="7B2B1DC5" w14:textId="77777777" w:rsidR="008355C5" w:rsidRDefault="008355C5"/>
    <w:p w14:paraId="40220E3F" w14:textId="77777777" w:rsidR="008355C5" w:rsidRDefault="00000000">
      <w:r>
        <w:rPr>
          <w:rFonts w:ascii="Comic Sans MS" w:eastAsia="Comic Sans MS" w:hAnsi="Comic Sans MS"/>
          <w:sz w:val="21"/>
        </w:rPr>
        <w:t>@d4ksh.com TWEET ARCHIVE</w:t>
      </w:r>
    </w:p>
    <w:p w14:paraId="75894E24" w14:textId="77777777" w:rsidR="008355C5" w:rsidRDefault="00000000">
      <w:r>
        <w:rPr>
          <w:rFonts w:ascii="Comic Sans MS" w:eastAsia="Comic Sans MS" w:hAnsi="Comic Sans MS"/>
          <w:sz w:val="21"/>
        </w:rPr>
        <w:t>2024-09-11 02:01:58</w:t>
      </w:r>
    </w:p>
    <w:p w14:paraId="2F87B151" w14:textId="2460455A" w:rsidR="008355C5" w:rsidRDefault="00000000">
      <w:r>
        <w:rPr>
          <w:rFonts w:ascii="Comic Sans MS" w:eastAsia="Comic Sans MS" w:hAnsi="Comic Sans MS"/>
          <w:sz w:val="21"/>
        </w:rPr>
        <w:lastRenderedPageBreak/>
        <w:t xml:space="preserve">WOWWWW KAMALA CALLED TRUMP </w:t>
      </w:r>
    </w:p>
    <w:p w14:paraId="03AA3C08" w14:textId="77777777" w:rsidR="008355C5" w:rsidRDefault="008355C5"/>
    <w:p w14:paraId="34CDBCF3" w14:textId="77777777" w:rsidR="008355C5" w:rsidRDefault="00000000">
      <w:r>
        <w:rPr>
          <w:rFonts w:ascii="Comic Sans MS" w:eastAsia="Comic Sans MS" w:hAnsi="Comic Sans MS"/>
          <w:sz w:val="21"/>
        </w:rPr>
        <w:t>@d4ksh.com TWEET ARCHIVE</w:t>
      </w:r>
    </w:p>
    <w:p w14:paraId="53D6790A" w14:textId="77777777" w:rsidR="008355C5" w:rsidRDefault="00000000">
      <w:r>
        <w:rPr>
          <w:rFonts w:ascii="Comic Sans MS" w:eastAsia="Comic Sans MS" w:hAnsi="Comic Sans MS"/>
          <w:sz w:val="21"/>
        </w:rPr>
        <w:t>2024-09-11 02:03:39</w:t>
      </w:r>
    </w:p>
    <w:p w14:paraId="65EE4867" w14:textId="77777777" w:rsidR="008355C5" w:rsidRDefault="00000000">
      <w:r>
        <w:rPr>
          <w:rFonts w:ascii="Comic Sans MS" w:eastAsia="Comic Sans MS" w:hAnsi="Comic Sans MS"/>
          <w:sz w:val="21"/>
        </w:rPr>
        <w:t>was gona stop teeting about kambala and trump but my whole timeline is full of it so im teeting more after break</w:t>
      </w:r>
    </w:p>
    <w:p w14:paraId="015C741C" w14:textId="77777777" w:rsidR="008355C5" w:rsidRDefault="008355C5"/>
    <w:p w14:paraId="52DEFDBC" w14:textId="77777777" w:rsidR="008355C5" w:rsidRDefault="00000000">
      <w:r>
        <w:rPr>
          <w:rFonts w:ascii="Comic Sans MS" w:eastAsia="Comic Sans MS" w:hAnsi="Comic Sans MS"/>
          <w:sz w:val="21"/>
        </w:rPr>
        <w:t>@d4ksh.com TWEET ARCHIVE</w:t>
      </w:r>
    </w:p>
    <w:p w14:paraId="4FB8EB8A" w14:textId="77777777" w:rsidR="008355C5" w:rsidRDefault="00000000">
      <w:r>
        <w:rPr>
          <w:rFonts w:ascii="Comic Sans MS" w:eastAsia="Comic Sans MS" w:hAnsi="Comic Sans MS"/>
          <w:sz w:val="21"/>
        </w:rPr>
        <w:t>2024-09-11 02:08:17</w:t>
      </w:r>
    </w:p>
    <w:p w14:paraId="0430F510" w14:textId="77777777" w:rsidR="008355C5" w:rsidRDefault="00000000">
      <w:r>
        <w:rPr>
          <w:rFonts w:ascii="Comic Sans MS" w:eastAsia="Comic Sans MS" w:hAnsi="Comic Sans MS"/>
          <w:sz w:val="21"/>
        </w:rPr>
        <w:t>bruh i think tree fell on my house or something</w:t>
      </w:r>
    </w:p>
    <w:p w14:paraId="653617D0" w14:textId="77777777" w:rsidR="008355C5" w:rsidRDefault="008355C5"/>
    <w:p w14:paraId="673C7ED2" w14:textId="77777777" w:rsidR="008355C5" w:rsidRDefault="00000000">
      <w:r>
        <w:rPr>
          <w:rFonts w:ascii="Comic Sans MS" w:eastAsia="Comic Sans MS" w:hAnsi="Comic Sans MS"/>
          <w:sz w:val="21"/>
        </w:rPr>
        <w:t>@d4ksh.com TWEET ARCHIVE</w:t>
      </w:r>
    </w:p>
    <w:p w14:paraId="16DA2C96" w14:textId="77777777" w:rsidR="008355C5" w:rsidRDefault="00000000">
      <w:r>
        <w:rPr>
          <w:rFonts w:ascii="Comic Sans MS" w:eastAsia="Comic Sans MS" w:hAnsi="Comic Sans MS"/>
          <w:sz w:val="21"/>
        </w:rPr>
        <w:t>2024-09-11 02:19:45</w:t>
      </w:r>
    </w:p>
    <w:p w14:paraId="4AED385B" w14:textId="77777777" w:rsidR="008355C5" w:rsidRDefault="00000000">
      <w:r>
        <w:rPr>
          <w:rFonts w:ascii="Comic Sans MS" w:eastAsia="Comic Sans MS" w:hAnsi="Comic Sans MS"/>
          <w:sz w:val="21"/>
        </w:rPr>
        <w:t>i rly want the pink iphone idk if i should buy it cuz im not gona use it</w:t>
      </w:r>
    </w:p>
    <w:p w14:paraId="0997C7F0" w14:textId="77777777" w:rsidR="008355C5" w:rsidRDefault="008355C5"/>
    <w:p w14:paraId="1EDE039A" w14:textId="77777777" w:rsidR="008355C5" w:rsidRDefault="00000000">
      <w:r>
        <w:rPr>
          <w:rFonts w:ascii="Comic Sans MS" w:eastAsia="Comic Sans MS" w:hAnsi="Comic Sans MS"/>
          <w:sz w:val="21"/>
        </w:rPr>
        <w:t>@d4ksh.com TWEET ARCHIVE</w:t>
      </w:r>
    </w:p>
    <w:p w14:paraId="463CF460" w14:textId="77777777" w:rsidR="008355C5" w:rsidRDefault="00000000">
      <w:r>
        <w:rPr>
          <w:rFonts w:ascii="Comic Sans MS" w:eastAsia="Comic Sans MS" w:hAnsi="Comic Sans MS"/>
          <w:sz w:val="21"/>
        </w:rPr>
        <w:t>2024-09-11 02:20:17</w:t>
      </w:r>
    </w:p>
    <w:p w14:paraId="2B77E104" w14:textId="77777777" w:rsidR="008355C5" w:rsidRDefault="00000000">
      <w:r>
        <w:rPr>
          <w:rFonts w:ascii="Comic Sans MS" w:eastAsia="Comic Sans MS" w:hAnsi="Comic Sans MS"/>
          <w:sz w:val="21"/>
        </w:rPr>
        <w:t>I told ABDOOL dont do it anymore</w:t>
      </w:r>
    </w:p>
    <w:p w14:paraId="31001DA3" w14:textId="77777777" w:rsidR="008355C5" w:rsidRDefault="008355C5"/>
    <w:p w14:paraId="6C7DBF1E" w14:textId="77777777" w:rsidR="008355C5" w:rsidRDefault="00000000">
      <w:r>
        <w:rPr>
          <w:rFonts w:ascii="Comic Sans MS" w:eastAsia="Comic Sans MS" w:hAnsi="Comic Sans MS"/>
          <w:sz w:val="21"/>
        </w:rPr>
        <w:t>@d4ksh.com TWEET ARCHIVE</w:t>
      </w:r>
    </w:p>
    <w:p w14:paraId="2F19D7FD" w14:textId="77777777" w:rsidR="008355C5" w:rsidRDefault="00000000">
      <w:r>
        <w:rPr>
          <w:rFonts w:ascii="Comic Sans MS" w:eastAsia="Comic Sans MS" w:hAnsi="Comic Sans MS"/>
          <w:sz w:val="21"/>
        </w:rPr>
        <w:t>2024-09-11 02:21:27</w:t>
      </w:r>
    </w:p>
    <w:p w14:paraId="0D7FC294" w14:textId="77777777" w:rsidR="008355C5" w:rsidRDefault="00000000">
      <w:r>
        <w:rPr>
          <w:rFonts w:ascii="Comic Sans MS" w:eastAsia="Comic Sans MS" w:hAnsi="Comic Sans MS"/>
          <w:sz w:val="21"/>
        </w:rPr>
        <w:t>THEYRE BOTH LOSING</w:t>
      </w:r>
    </w:p>
    <w:p w14:paraId="79586E0C" w14:textId="77777777" w:rsidR="008355C5" w:rsidRDefault="008355C5"/>
    <w:p w14:paraId="5082AABC" w14:textId="77777777" w:rsidR="008355C5" w:rsidRDefault="00000000">
      <w:r>
        <w:rPr>
          <w:rFonts w:ascii="Comic Sans MS" w:eastAsia="Comic Sans MS" w:hAnsi="Comic Sans MS"/>
          <w:sz w:val="21"/>
        </w:rPr>
        <w:t>@d4ksh.com TWEET ARCHIVE</w:t>
      </w:r>
    </w:p>
    <w:p w14:paraId="3FDCC92F" w14:textId="77777777" w:rsidR="008355C5" w:rsidRDefault="00000000">
      <w:r>
        <w:rPr>
          <w:rFonts w:ascii="Comic Sans MS" w:eastAsia="Comic Sans MS" w:hAnsi="Comic Sans MS"/>
          <w:sz w:val="21"/>
        </w:rPr>
        <w:t>2024-09-11 02:32:41</w:t>
      </w:r>
    </w:p>
    <w:p w14:paraId="141EF694" w14:textId="77777777" w:rsidR="008355C5" w:rsidRDefault="00000000">
      <w:r>
        <w:rPr>
          <w:rFonts w:ascii="Comic Sans MS" w:eastAsia="Comic Sans MS" w:hAnsi="Comic Sans MS"/>
          <w:sz w:val="21"/>
        </w:rPr>
        <w:lastRenderedPageBreak/>
        <w:t>bruh neither of them r even listening theyre jus waiting to speak</w:t>
      </w:r>
    </w:p>
    <w:p w14:paraId="02E651D4" w14:textId="77777777" w:rsidR="008355C5" w:rsidRDefault="008355C5"/>
    <w:p w14:paraId="58DDDF1F" w14:textId="77777777" w:rsidR="008355C5" w:rsidRDefault="00000000">
      <w:r>
        <w:rPr>
          <w:rFonts w:ascii="Comic Sans MS" w:eastAsia="Comic Sans MS" w:hAnsi="Comic Sans MS"/>
          <w:sz w:val="21"/>
        </w:rPr>
        <w:t>@d4ksh.com TWEET ARCHIVE</w:t>
      </w:r>
    </w:p>
    <w:p w14:paraId="52C58F71" w14:textId="77777777" w:rsidR="008355C5" w:rsidRDefault="00000000">
      <w:r>
        <w:rPr>
          <w:rFonts w:ascii="Comic Sans MS" w:eastAsia="Comic Sans MS" w:hAnsi="Comic Sans MS"/>
          <w:sz w:val="21"/>
        </w:rPr>
        <w:t>2024-09-11 02:59:45</w:t>
      </w:r>
    </w:p>
    <w:p w14:paraId="001CB11B" w14:textId="77777777" w:rsidR="008355C5" w:rsidRDefault="00000000">
      <w:r>
        <w:rPr>
          <w:rFonts w:ascii="Comic Sans MS" w:eastAsia="Comic Sans MS" w:hAnsi="Comic Sans MS"/>
          <w:sz w:val="21"/>
        </w:rPr>
        <w:t>oppa gangnam style</w:t>
      </w:r>
    </w:p>
    <w:p w14:paraId="67C2FE1F" w14:textId="77777777" w:rsidR="008355C5" w:rsidRDefault="008355C5"/>
    <w:p w14:paraId="3E9BD6A3" w14:textId="77777777" w:rsidR="008355C5" w:rsidRDefault="00000000">
      <w:r>
        <w:rPr>
          <w:rFonts w:ascii="Comic Sans MS" w:eastAsia="Comic Sans MS" w:hAnsi="Comic Sans MS"/>
          <w:sz w:val="21"/>
        </w:rPr>
        <w:t>@d4ksh.com TWEET ARCHIVE</w:t>
      </w:r>
    </w:p>
    <w:p w14:paraId="7B85F83D" w14:textId="77777777" w:rsidR="008355C5" w:rsidRDefault="00000000">
      <w:r>
        <w:rPr>
          <w:rFonts w:ascii="Comic Sans MS" w:eastAsia="Comic Sans MS" w:hAnsi="Comic Sans MS"/>
          <w:sz w:val="21"/>
        </w:rPr>
        <w:t>2024-09-11 11:19:06</w:t>
      </w:r>
    </w:p>
    <w:p w14:paraId="5D9131DF" w14:textId="77777777" w:rsidR="008355C5" w:rsidRDefault="00000000">
      <w:r>
        <w:rPr>
          <w:rFonts w:ascii="Comic Sans MS" w:eastAsia="Comic Sans MS" w:hAnsi="Comic Sans MS"/>
          <w:sz w:val="21"/>
        </w:rPr>
        <w:t>god why are you telling me this i dont kno what to do</w:t>
      </w:r>
    </w:p>
    <w:p w14:paraId="26331FA4" w14:textId="77777777" w:rsidR="008355C5" w:rsidRDefault="008355C5"/>
    <w:p w14:paraId="12519213" w14:textId="77777777" w:rsidR="008355C5" w:rsidRDefault="00000000">
      <w:r>
        <w:rPr>
          <w:rFonts w:ascii="Comic Sans MS" w:eastAsia="Comic Sans MS" w:hAnsi="Comic Sans MS"/>
          <w:sz w:val="21"/>
        </w:rPr>
        <w:t>@d4ksh.com TWEET ARCHIVE</w:t>
      </w:r>
    </w:p>
    <w:p w14:paraId="5E5D9EEB" w14:textId="77777777" w:rsidR="008355C5" w:rsidRDefault="00000000">
      <w:r>
        <w:rPr>
          <w:rFonts w:ascii="Comic Sans MS" w:eastAsia="Comic Sans MS" w:hAnsi="Comic Sans MS"/>
          <w:sz w:val="21"/>
        </w:rPr>
        <w:t>2024-09-11 11:21:34</w:t>
      </w:r>
    </w:p>
    <w:p w14:paraId="48A68A2B" w14:textId="77777777" w:rsidR="008355C5" w:rsidRDefault="00000000">
      <w:r>
        <w:rPr>
          <w:rFonts w:ascii="Comic Sans MS" w:eastAsia="Comic Sans MS" w:hAnsi="Comic Sans MS"/>
          <w:sz w:val="21"/>
        </w:rPr>
        <w:t>didn have to end up like this</w:t>
      </w:r>
    </w:p>
    <w:p w14:paraId="380F6392" w14:textId="77777777" w:rsidR="008355C5" w:rsidRDefault="008355C5"/>
    <w:p w14:paraId="416BAA9C" w14:textId="77777777" w:rsidR="008355C5" w:rsidRDefault="00000000">
      <w:r>
        <w:rPr>
          <w:rFonts w:ascii="Comic Sans MS" w:eastAsia="Comic Sans MS" w:hAnsi="Comic Sans MS"/>
          <w:sz w:val="21"/>
        </w:rPr>
        <w:t>@d4ksh.com TWEET ARCHIVE</w:t>
      </w:r>
    </w:p>
    <w:p w14:paraId="5A7D02F4" w14:textId="77777777" w:rsidR="008355C5" w:rsidRDefault="00000000">
      <w:r>
        <w:rPr>
          <w:rFonts w:ascii="Comic Sans MS" w:eastAsia="Comic Sans MS" w:hAnsi="Comic Sans MS"/>
          <w:sz w:val="21"/>
        </w:rPr>
        <w:t>2024-09-11 11:24:47</w:t>
      </w:r>
    </w:p>
    <w:p w14:paraId="08E73425" w14:textId="77777777" w:rsidR="008355C5" w:rsidRDefault="00000000">
      <w:r>
        <w:rPr>
          <w:rFonts w:ascii="Comic Sans MS" w:eastAsia="Comic Sans MS" w:hAnsi="Comic Sans MS"/>
          <w:sz w:val="21"/>
        </w:rPr>
        <w:t>even the most notorious gangsters want a sweet treat</w:t>
      </w:r>
    </w:p>
    <w:p w14:paraId="28C81954" w14:textId="77777777" w:rsidR="008355C5" w:rsidRDefault="008355C5"/>
    <w:p w14:paraId="1F807399" w14:textId="77777777" w:rsidR="008355C5" w:rsidRDefault="00000000">
      <w:r>
        <w:rPr>
          <w:rFonts w:ascii="Comic Sans MS" w:eastAsia="Comic Sans MS" w:hAnsi="Comic Sans MS"/>
          <w:sz w:val="21"/>
        </w:rPr>
        <w:t>@d4ksh.com TWEET ARCHIVE</w:t>
      </w:r>
    </w:p>
    <w:p w14:paraId="1DDF8462" w14:textId="77777777" w:rsidR="008355C5" w:rsidRDefault="00000000">
      <w:r>
        <w:rPr>
          <w:rFonts w:ascii="Comic Sans MS" w:eastAsia="Comic Sans MS" w:hAnsi="Comic Sans MS"/>
          <w:sz w:val="21"/>
        </w:rPr>
        <w:t>2024-09-11 11:25:49</w:t>
      </w:r>
    </w:p>
    <w:p w14:paraId="22E6683D" w14:textId="77777777" w:rsidR="008355C5" w:rsidRDefault="00000000">
      <w:r>
        <w:rPr>
          <w:rFonts w:ascii="Comic Sans MS" w:eastAsia="Comic Sans MS" w:hAnsi="Comic Sans MS"/>
          <w:sz w:val="21"/>
        </w:rPr>
        <w:t>havent evenn seen him since feb 2023</w:t>
      </w:r>
    </w:p>
    <w:p w14:paraId="7C39AE52" w14:textId="77777777" w:rsidR="008355C5" w:rsidRDefault="008355C5"/>
    <w:p w14:paraId="4BE1688A" w14:textId="77777777" w:rsidR="008355C5" w:rsidRDefault="00000000">
      <w:r>
        <w:rPr>
          <w:rFonts w:ascii="Comic Sans MS" w:eastAsia="Comic Sans MS" w:hAnsi="Comic Sans MS"/>
          <w:sz w:val="21"/>
        </w:rPr>
        <w:t>@d4ksh.com TWEET ARCHIVE</w:t>
      </w:r>
    </w:p>
    <w:p w14:paraId="21744D6D" w14:textId="77777777" w:rsidR="008355C5" w:rsidRDefault="00000000">
      <w:r>
        <w:rPr>
          <w:rFonts w:ascii="Comic Sans MS" w:eastAsia="Comic Sans MS" w:hAnsi="Comic Sans MS"/>
          <w:sz w:val="21"/>
        </w:rPr>
        <w:t>2024-09-11 11:26:35</w:t>
      </w:r>
    </w:p>
    <w:p w14:paraId="05CB1988" w14:textId="77777777" w:rsidR="008355C5" w:rsidRDefault="00000000">
      <w:r>
        <w:rPr>
          <w:rFonts w:ascii="Comic Sans MS" w:eastAsia="Comic Sans MS" w:hAnsi="Comic Sans MS"/>
          <w:sz w:val="21"/>
        </w:rPr>
        <w:t>how does he NOT miss me</w:t>
      </w:r>
    </w:p>
    <w:p w14:paraId="5B9F1C18" w14:textId="77777777" w:rsidR="008355C5" w:rsidRDefault="008355C5"/>
    <w:p w14:paraId="0205AC93" w14:textId="77777777" w:rsidR="008355C5" w:rsidRDefault="00000000">
      <w:r>
        <w:rPr>
          <w:rFonts w:ascii="Comic Sans MS" w:eastAsia="Comic Sans MS" w:hAnsi="Comic Sans MS"/>
          <w:sz w:val="21"/>
        </w:rPr>
        <w:t>@d4ksh.com TWEET ARCHIVE</w:t>
      </w:r>
    </w:p>
    <w:p w14:paraId="2EBA2D70" w14:textId="77777777" w:rsidR="008355C5" w:rsidRDefault="00000000">
      <w:r>
        <w:rPr>
          <w:rFonts w:ascii="Comic Sans MS" w:eastAsia="Comic Sans MS" w:hAnsi="Comic Sans MS"/>
          <w:sz w:val="21"/>
        </w:rPr>
        <w:t>2024-09-11 14:24:09</w:t>
      </w:r>
    </w:p>
    <w:p w14:paraId="376DF7B5" w14:textId="77777777" w:rsidR="008355C5" w:rsidRDefault="00000000">
      <w:r>
        <w:rPr>
          <w:rFonts w:ascii="Comic Sans MS" w:eastAsia="Comic Sans MS" w:hAnsi="Comic Sans MS"/>
          <w:sz w:val="21"/>
        </w:rPr>
        <w:t>i turned 18 i took 20 flights n**ga yeah❌</w:t>
      </w:r>
      <w:r>
        <w:rPr>
          <w:rFonts w:ascii="Comic Sans MS" w:eastAsia="Comic Sans MS" w:hAnsi="Comic Sans MS"/>
          <w:sz w:val="21"/>
        </w:rPr>
        <w:br/>
        <w:t>before 19 i blew 20 racks n**ga yeah✅</w:t>
      </w:r>
    </w:p>
    <w:p w14:paraId="10C4B951" w14:textId="77777777" w:rsidR="008355C5" w:rsidRDefault="008355C5"/>
    <w:p w14:paraId="660614BE" w14:textId="77777777" w:rsidR="008355C5" w:rsidRDefault="00000000">
      <w:r>
        <w:rPr>
          <w:rFonts w:ascii="Comic Sans MS" w:eastAsia="Comic Sans MS" w:hAnsi="Comic Sans MS"/>
          <w:sz w:val="21"/>
        </w:rPr>
        <w:t>@d4ksh.com TWEET ARCHIVE</w:t>
      </w:r>
    </w:p>
    <w:p w14:paraId="12569F55" w14:textId="77777777" w:rsidR="008355C5" w:rsidRDefault="00000000">
      <w:r>
        <w:rPr>
          <w:rFonts w:ascii="Comic Sans MS" w:eastAsia="Comic Sans MS" w:hAnsi="Comic Sans MS"/>
          <w:sz w:val="21"/>
        </w:rPr>
        <w:t>2024-09-11 14:39:29</w:t>
      </w:r>
    </w:p>
    <w:p w14:paraId="202B3F58" w14:textId="77777777" w:rsidR="008355C5" w:rsidRDefault="00000000">
      <w:r>
        <w:rPr>
          <w:rFonts w:ascii="Comic Sans MS" w:eastAsia="Comic Sans MS" w:hAnsi="Comic Sans MS"/>
          <w:sz w:val="21"/>
        </w:rPr>
        <w:t>okay im buying the pink iphone 16 thas my decision</w:t>
      </w:r>
    </w:p>
    <w:p w14:paraId="3629E70A" w14:textId="77777777" w:rsidR="008355C5" w:rsidRDefault="008355C5"/>
    <w:p w14:paraId="00913CD5" w14:textId="77777777" w:rsidR="008355C5" w:rsidRDefault="00000000">
      <w:r>
        <w:rPr>
          <w:rFonts w:ascii="Comic Sans MS" w:eastAsia="Comic Sans MS" w:hAnsi="Comic Sans MS"/>
          <w:sz w:val="21"/>
        </w:rPr>
        <w:t>@d4ksh.com TWEET ARCHIVE</w:t>
      </w:r>
    </w:p>
    <w:p w14:paraId="5ED774D2" w14:textId="77777777" w:rsidR="008355C5" w:rsidRDefault="00000000">
      <w:r>
        <w:rPr>
          <w:rFonts w:ascii="Comic Sans MS" w:eastAsia="Comic Sans MS" w:hAnsi="Comic Sans MS"/>
          <w:sz w:val="21"/>
        </w:rPr>
        <w:t>2024-09-11 15:13:24</w:t>
      </w:r>
    </w:p>
    <w:p w14:paraId="0AA97409" w14:textId="77777777" w:rsidR="008355C5" w:rsidRDefault="00000000">
      <w:r>
        <w:rPr>
          <w:rFonts w:ascii="Comic Sans MS" w:eastAsia="Comic Sans MS" w:hAnsi="Comic Sans MS"/>
          <w:sz w:val="21"/>
        </w:rPr>
        <w:t>NONchalant</w:t>
      </w:r>
    </w:p>
    <w:p w14:paraId="21D530BF" w14:textId="77777777" w:rsidR="008355C5" w:rsidRDefault="008355C5"/>
    <w:p w14:paraId="0ABBE110" w14:textId="77777777" w:rsidR="008355C5" w:rsidRDefault="00000000">
      <w:r>
        <w:rPr>
          <w:rFonts w:ascii="Comic Sans MS" w:eastAsia="Comic Sans MS" w:hAnsi="Comic Sans MS"/>
          <w:sz w:val="21"/>
        </w:rPr>
        <w:t>@d4ksh.com TWEET ARCHIVE</w:t>
      </w:r>
    </w:p>
    <w:p w14:paraId="64B5D5D6" w14:textId="77777777" w:rsidR="008355C5" w:rsidRDefault="00000000">
      <w:r>
        <w:rPr>
          <w:rFonts w:ascii="Comic Sans MS" w:eastAsia="Comic Sans MS" w:hAnsi="Comic Sans MS"/>
          <w:sz w:val="21"/>
        </w:rPr>
        <w:t>2024-09-11 15:14:48</w:t>
      </w:r>
    </w:p>
    <w:p w14:paraId="2ED96755" w14:textId="77777777" w:rsidR="008355C5" w:rsidRDefault="00000000">
      <w:r>
        <w:rPr>
          <w:rFonts w:ascii="Comic Sans MS" w:eastAsia="Comic Sans MS" w:hAnsi="Comic Sans MS"/>
          <w:sz w:val="21"/>
        </w:rPr>
        <w:t>we gon be alright!!!</w:t>
      </w:r>
    </w:p>
    <w:p w14:paraId="655DF3A1" w14:textId="77777777" w:rsidR="008355C5" w:rsidRDefault="008355C5"/>
    <w:p w14:paraId="605859D4" w14:textId="77777777" w:rsidR="008355C5" w:rsidRDefault="00000000">
      <w:r>
        <w:rPr>
          <w:rFonts w:ascii="Comic Sans MS" w:eastAsia="Comic Sans MS" w:hAnsi="Comic Sans MS"/>
          <w:sz w:val="21"/>
        </w:rPr>
        <w:t>@d4ksh.com TWEET ARCHIVE</w:t>
      </w:r>
    </w:p>
    <w:p w14:paraId="387AFAE6" w14:textId="77777777" w:rsidR="008355C5" w:rsidRDefault="00000000">
      <w:r>
        <w:rPr>
          <w:rFonts w:ascii="Comic Sans MS" w:eastAsia="Comic Sans MS" w:hAnsi="Comic Sans MS"/>
          <w:sz w:val="21"/>
        </w:rPr>
        <w:t>2024-09-11 18:33:40</w:t>
      </w:r>
    </w:p>
    <w:p w14:paraId="60F81E12" w14:textId="77777777" w:rsidR="008355C5" w:rsidRDefault="00000000">
      <w:r>
        <w:rPr>
          <w:rFonts w:ascii="Comic Sans MS" w:eastAsia="Comic Sans MS" w:hAnsi="Comic Sans MS"/>
          <w:sz w:val="21"/>
        </w:rPr>
        <w:t>WHY CABT I REPLY</w:t>
      </w:r>
    </w:p>
    <w:p w14:paraId="29A6948C" w14:textId="77777777" w:rsidR="008355C5" w:rsidRDefault="008355C5"/>
    <w:p w14:paraId="769D89EF" w14:textId="77777777" w:rsidR="008355C5" w:rsidRDefault="00000000">
      <w:r>
        <w:rPr>
          <w:rFonts w:ascii="Comic Sans MS" w:eastAsia="Comic Sans MS" w:hAnsi="Comic Sans MS"/>
          <w:sz w:val="21"/>
        </w:rPr>
        <w:t>@d4ksh.com TWEET ARCHIVE</w:t>
      </w:r>
    </w:p>
    <w:p w14:paraId="14C1962E" w14:textId="77777777" w:rsidR="008355C5" w:rsidRDefault="00000000">
      <w:r>
        <w:rPr>
          <w:rFonts w:ascii="Comic Sans MS" w:eastAsia="Comic Sans MS" w:hAnsi="Comic Sans MS"/>
          <w:sz w:val="21"/>
        </w:rPr>
        <w:t>2024-09-11 19:13:59</w:t>
      </w:r>
    </w:p>
    <w:p w14:paraId="61AB1C08" w14:textId="77777777" w:rsidR="008355C5" w:rsidRDefault="00000000">
      <w:r>
        <w:rPr>
          <w:rFonts w:ascii="Comic Sans MS" w:eastAsia="Comic Sans MS" w:hAnsi="Comic Sans MS"/>
          <w:sz w:val="21"/>
        </w:rPr>
        <w:t>jet PETER doesn't melt steel LOIS :)</w:t>
      </w:r>
    </w:p>
    <w:p w14:paraId="7C5F3705" w14:textId="77777777" w:rsidR="008355C5" w:rsidRDefault="008355C5"/>
    <w:p w14:paraId="6BCEAC08" w14:textId="77777777" w:rsidR="008355C5" w:rsidRDefault="00000000">
      <w:r>
        <w:rPr>
          <w:rFonts w:ascii="Comic Sans MS" w:eastAsia="Comic Sans MS" w:hAnsi="Comic Sans MS"/>
          <w:sz w:val="21"/>
        </w:rPr>
        <w:t>@d4ksh.com TWEET ARCHIVE</w:t>
      </w:r>
    </w:p>
    <w:p w14:paraId="72AA9A6D" w14:textId="77777777" w:rsidR="008355C5" w:rsidRDefault="00000000">
      <w:r>
        <w:rPr>
          <w:rFonts w:ascii="Comic Sans MS" w:eastAsia="Comic Sans MS" w:hAnsi="Comic Sans MS"/>
          <w:sz w:val="21"/>
        </w:rPr>
        <w:t>2024-09-11 20:33:34</w:t>
      </w:r>
    </w:p>
    <w:p w14:paraId="15F33A9E" w14:textId="77777777" w:rsidR="008355C5" w:rsidRDefault="00000000">
      <w:r>
        <w:rPr>
          <w:rFonts w:ascii="Comic Sans MS" w:eastAsia="Comic Sans MS" w:hAnsi="Comic Sans MS"/>
          <w:sz w:val="21"/>
        </w:rPr>
        <w:t>elon is the only ceo we address personally</w:t>
      </w:r>
    </w:p>
    <w:p w14:paraId="2F1C6BFB" w14:textId="77777777" w:rsidR="008355C5" w:rsidRDefault="008355C5"/>
    <w:p w14:paraId="706758F1" w14:textId="77777777" w:rsidR="008355C5" w:rsidRDefault="00000000">
      <w:r>
        <w:rPr>
          <w:rFonts w:ascii="Comic Sans MS" w:eastAsia="Comic Sans MS" w:hAnsi="Comic Sans MS"/>
          <w:sz w:val="21"/>
        </w:rPr>
        <w:t>@d4ksh.com TWEET ARCHIVE</w:t>
      </w:r>
    </w:p>
    <w:p w14:paraId="47CC10CF" w14:textId="77777777" w:rsidR="008355C5" w:rsidRDefault="00000000">
      <w:r>
        <w:rPr>
          <w:rFonts w:ascii="Comic Sans MS" w:eastAsia="Comic Sans MS" w:hAnsi="Comic Sans MS"/>
          <w:sz w:val="21"/>
        </w:rPr>
        <w:t>2024-09-11 23:54:11</w:t>
      </w:r>
    </w:p>
    <w:p w14:paraId="7AADA764" w14:textId="77777777" w:rsidR="008355C5" w:rsidRDefault="00000000">
      <w:r>
        <w:rPr>
          <w:rFonts w:ascii="Comic Sans MS" w:eastAsia="Comic Sans MS" w:hAnsi="Comic Sans MS"/>
          <w:sz w:val="21"/>
        </w:rPr>
        <w:t>first it was jews then indians now haitians whos twitter gona hate next LOL</w:t>
      </w:r>
    </w:p>
    <w:p w14:paraId="72FBB17E" w14:textId="77777777" w:rsidR="008355C5" w:rsidRDefault="008355C5"/>
    <w:p w14:paraId="3CD52CE1" w14:textId="77777777" w:rsidR="008355C5" w:rsidRDefault="00000000">
      <w:r>
        <w:rPr>
          <w:rFonts w:ascii="Comic Sans MS" w:eastAsia="Comic Sans MS" w:hAnsi="Comic Sans MS"/>
          <w:sz w:val="21"/>
        </w:rPr>
        <w:t>@d4ksh.com TWEET ARCHIVE</w:t>
      </w:r>
    </w:p>
    <w:p w14:paraId="59278230" w14:textId="77777777" w:rsidR="008355C5" w:rsidRDefault="00000000">
      <w:r>
        <w:rPr>
          <w:rFonts w:ascii="Comic Sans MS" w:eastAsia="Comic Sans MS" w:hAnsi="Comic Sans MS"/>
          <w:sz w:val="21"/>
        </w:rPr>
        <w:t>2024-09-12 00:27:26</w:t>
      </w:r>
    </w:p>
    <w:p w14:paraId="5BBA4C18" w14:textId="77777777" w:rsidR="008355C5" w:rsidRDefault="00000000">
      <w:r>
        <w:rPr>
          <w:rFonts w:ascii="Comic Sans MS" w:eastAsia="Comic Sans MS" w:hAnsi="Comic Sans MS"/>
          <w:sz w:val="21"/>
        </w:rPr>
        <w:t>my twitter is just me</w:t>
      </w:r>
    </w:p>
    <w:p w14:paraId="15061AB3" w14:textId="77777777" w:rsidR="008355C5" w:rsidRDefault="008355C5"/>
    <w:p w14:paraId="263B00AC" w14:textId="77777777" w:rsidR="008355C5" w:rsidRDefault="00000000">
      <w:r>
        <w:rPr>
          <w:rFonts w:ascii="Comic Sans MS" w:eastAsia="Comic Sans MS" w:hAnsi="Comic Sans MS"/>
          <w:sz w:val="21"/>
        </w:rPr>
        <w:t>@d4ksh.com TWEET ARCHIVE</w:t>
      </w:r>
    </w:p>
    <w:p w14:paraId="40959070" w14:textId="77777777" w:rsidR="008355C5" w:rsidRDefault="00000000">
      <w:r>
        <w:rPr>
          <w:rFonts w:ascii="Comic Sans MS" w:eastAsia="Comic Sans MS" w:hAnsi="Comic Sans MS"/>
          <w:sz w:val="21"/>
        </w:rPr>
        <w:t>2024-09-12 00:52:57</w:t>
      </w:r>
    </w:p>
    <w:p w14:paraId="44D2FD3E" w14:textId="77777777" w:rsidR="008355C5" w:rsidRDefault="00000000">
      <w:r>
        <w:rPr>
          <w:rFonts w:ascii="Comic Sans MS" w:eastAsia="Comic Sans MS" w:hAnsi="Comic Sans MS"/>
          <w:sz w:val="21"/>
        </w:rPr>
        <w:t>walmart version of justin beber</w:t>
      </w:r>
    </w:p>
    <w:p w14:paraId="6D4A0438" w14:textId="77777777" w:rsidR="008355C5" w:rsidRDefault="008355C5"/>
    <w:p w14:paraId="4B90CA3C" w14:textId="77777777" w:rsidR="008355C5" w:rsidRDefault="00000000">
      <w:r>
        <w:rPr>
          <w:rFonts w:ascii="Comic Sans MS" w:eastAsia="Comic Sans MS" w:hAnsi="Comic Sans MS"/>
          <w:sz w:val="21"/>
        </w:rPr>
        <w:t>@d4ksh.com TWEET ARCHIVE</w:t>
      </w:r>
    </w:p>
    <w:p w14:paraId="0CAB3D3C" w14:textId="77777777" w:rsidR="008355C5" w:rsidRDefault="00000000">
      <w:r>
        <w:rPr>
          <w:rFonts w:ascii="Comic Sans MS" w:eastAsia="Comic Sans MS" w:hAnsi="Comic Sans MS"/>
          <w:sz w:val="21"/>
        </w:rPr>
        <w:t>2024-09-12 00:58:29</w:t>
      </w:r>
    </w:p>
    <w:p w14:paraId="2058EDAE" w14:textId="77777777" w:rsidR="008355C5" w:rsidRDefault="00000000">
      <w:r>
        <w:rPr>
          <w:rFonts w:ascii="Comic Sans MS" w:eastAsia="Comic Sans MS" w:hAnsi="Comic Sans MS"/>
          <w:sz w:val="21"/>
        </w:rPr>
        <w:t>Sean P. Diddy combs is willing to take "The Carters" down with him. Rapper Jay-Z was having an affair with a woman named Cathy White who was said to be pregnant with Jay-Z child upon her death back in 2010.</w:t>
      </w:r>
    </w:p>
    <w:p w14:paraId="0EA2FF9C" w14:textId="77777777" w:rsidR="008355C5" w:rsidRDefault="008355C5"/>
    <w:p w14:paraId="1E34BD85" w14:textId="77777777" w:rsidR="008355C5" w:rsidRDefault="00000000">
      <w:r>
        <w:rPr>
          <w:rFonts w:ascii="Comic Sans MS" w:eastAsia="Comic Sans MS" w:hAnsi="Comic Sans MS"/>
          <w:sz w:val="21"/>
        </w:rPr>
        <w:t>@d4ksh.com TWEET ARCHIVE</w:t>
      </w:r>
    </w:p>
    <w:p w14:paraId="6857537B" w14:textId="77777777" w:rsidR="008355C5" w:rsidRDefault="00000000">
      <w:r>
        <w:rPr>
          <w:rFonts w:ascii="Comic Sans MS" w:eastAsia="Comic Sans MS" w:hAnsi="Comic Sans MS"/>
          <w:sz w:val="21"/>
        </w:rPr>
        <w:t>2024-09-12 01:12:56</w:t>
      </w:r>
    </w:p>
    <w:p w14:paraId="792A906A" w14:textId="77777777" w:rsidR="008355C5" w:rsidRDefault="00000000">
      <w:r>
        <w:rPr>
          <w:rFonts w:ascii="Comic Sans MS" w:eastAsia="Comic Sans MS" w:hAnsi="Comic Sans MS"/>
          <w:sz w:val="21"/>
        </w:rPr>
        <w:lastRenderedPageBreak/>
        <w:t>driving test in nov imagine i pass firs time idk what car to get lol too</w:t>
      </w:r>
    </w:p>
    <w:p w14:paraId="70F32093" w14:textId="77777777" w:rsidR="008355C5" w:rsidRDefault="008355C5"/>
    <w:p w14:paraId="3A35A129" w14:textId="77777777" w:rsidR="008355C5" w:rsidRDefault="00000000">
      <w:r>
        <w:rPr>
          <w:rFonts w:ascii="Comic Sans MS" w:eastAsia="Comic Sans MS" w:hAnsi="Comic Sans MS"/>
          <w:sz w:val="21"/>
        </w:rPr>
        <w:t>@d4ksh.com TWEET ARCHIVE</w:t>
      </w:r>
    </w:p>
    <w:p w14:paraId="3674822E" w14:textId="77777777" w:rsidR="008355C5" w:rsidRDefault="00000000">
      <w:r>
        <w:rPr>
          <w:rFonts w:ascii="Comic Sans MS" w:eastAsia="Comic Sans MS" w:hAnsi="Comic Sans MS"/>
          <w:sz w:val="21"/>
        </w:rPr>
        <w:t>2024-09-12 02:15:21</w:t>
      </w:r>
    </w:p>
    <w:p w14:paraId="2EB2E1D9" w14:textId="77777777" w:rsidR="008355C5" w:rsidRDefault="00000000">
      <w:r>
        <w:rPr>
          <w:rFonts w:ascii="Comic Sans MS" w:eastAsia="Comic Sans MS" w:hAnsi="Comic Sans MS"/>
          <w:sz w:val="21"/>
        </w:rPr>
        <w:t>gaming chair owners producin sweat</w:t>
      </w:r>
    </w:p>
    <w:p w14:paraId="1F8F1215" w14:textId="77777777" w:rsidR="008355C5" w:rsidRDefault="008355C5"/>
    <w:p w14:paraId="4EB577B6" w14:textId="77777777" w:rsidR="008355C5" w:rsidRDefault="00000000">
      <w:r>
        <w:rPr>
          <w:rFonts w:ascii="Comic Sans MS" w:eastAsia="Comic Sans MS" w:hAnsi="Comic Sans MS"/>
          <w:sz w:val="21"/>
        </w:rPr>
        <w:t>@d4ksh.com TWEET ARCHIVE</w:t>
      </w:r>
    </w:p>
    <w:p w14:paraId="22BE50EB" w14:textId="77777777" w:rsidR="008355C5" w:rsidRDefault="00000000">
      <w:r>
        <w:rPr>
          <w:rFonts w:ascii="Comic Sans MS" w:eastAsia="Comic Sans MS" w:hAnsi="Comic Sans MS"/>
          <w:sz w:val="21"/>
        </w:rPr>
        <w:t>2024-09-12 02:19:58</w:t>
      </w:r>
    </w:p>
    <w:p w14:paraId="7A330C01" w14:textId="77777777" w:rsidR="008355C5" w:rsidRDefault="00000000">
      <w:r>
        <w:rPr>
          <w:rFonts w:ascii="Comic Sans MS" w:eastAsia="Comic Sans MS" w:hAnsi="Comic Sans MS"/>
          <w:sz w:val="21"/>
        </w:rPr>
        <w:t>luh graps 🍇 type fit,,,🥱🤫sum light for this shabbat</w:t>
      </w:r>
    </w:p>
    <w:p w14:paraId="13606AE4" w14:textId="77777777" w:rsidR="008355C5" w:rsidRDefault="008355C5"/>
    <w:p w14:paraId="74F16F49" w14:textId="77777777" w:rsidR="008355C5" w:rsidRDefault="00000000">
      <w:r>
        <w:rPr>
          <w:rFonts w:ascii="Comic Sans MS" w:eastAsia="Comic Sans MS" w:hAnsi="Comic Sans MS"/>
          <w:sz w:val="21"/>
        </w:rPr>
        <w:t>@d4ksh.com TWEET ARCHIVE</w:t>
      </w:r>
    </w:p>
    <w:p w14:paraId="6D474824" w14:textId="77777777" w:rsidR="008355C5" w:rsidRDefault="00000000">
      <w:r>
        <w:rPr>
          <w:rFonts w:ascii="Comic Sans MS" w:eastAsia="Comic Sans MS" w:hAnsi="Comic Sans MS"/>
          <w:sz w:val="21"/>
        </w:rPr>
        <w:t>2024-09-12 02:27:00</w:t>
      </w:r>
    </w:p>
    <w:p w14:paraId="62A77A3F" w14:textId="77777777" w:rsidR="008355C5" w:rsidRDefault="00000000">
      <w:r>
        <w:rPr>
          <w:rFonts w:ascii="Comic Sans MS" w:eastAsia="Comic Sans MS" w:hAnsi="Comic Sans MS"/>
          <w:sz w:val="21"/>
        </w:rPr>
        <w:t>girlfriend bracelet 2 dolla temu</w:t>
      </w:r>
    </w:p>
    <w:p w14:paraId="4E09B5C0" w14:textId="77777777" w:rsidR="008355C5" w:rsidRDefault="008355C5"/>
    <w:p w14:paraId="658E720C" w14:textId="77777777" w:rsidR="008355C5" w:rsidRDefault="00000000">
      <w:r>
        <w:rPr>
          <w:rFonts w:ascii="Comic Sans MS" w:eastAsia="Comic Sans MS" w:hAnsi="Comic Sans MS"/>
          <w:sz w:val="21"/>
        </w:rPr>
        <w:t>@d4ksh.com TWEET ARCHIVE</w:t>
      </w:r>
    </w:p>
    <w:p w14:paraId="24BA1465" w14:textId="77777777" w:rsidR="008355C5" w:rsidRDefault="00000000">
      <w:r>
        <w:rPr>
          <w:rFonts w:ascii="Comic Sans MS" w:eastAsia="Comic Sans MS" w:hAnsi="Comic Sans MS"/>
          <w:sz w:val="21"/>
        </w:rPr>
        <w:t>2024-09-12 02:36:45</w:t>
      </w:r>
    </w:p>
    <w:p w14:paraId="11AD3EF6" w14:textId="77777777" w:rsidR="008355C5" w:rsidRDefault="00000000">
      <w:r>
        <w:rPr>
          <w:rFonts w:ascii="Comic Sans MS" w:eastAsia="Comic Sans MS" w:hAnsi="Comic Sans MS"/>
          <w:sz w:val="21"/>
        </w:rPr>
        <w:t xml:space="preserve">XP serials - Try * first. </w:t>
      </w:r>
      <w:r>
        <w:rPr>
          <w:rFonts w:ascii="Comic Sans MS" w:eastAsia="Comic Sans MS" w:hAnsi="Comic Sans MS"/>
          <w:sz w:val="21"/>
        </w:rPr>
        <w:br/>
        <w:t>Professional Corp XP8BF-F8HPF-PY6BX-K24PJ-TWT6M</w:t>
      </w:r>
      <w:r>
        <w:rPr>
          <w:rFonts w:ascii="Comic Sans MS" w:eastAsia="Comic Sans MS" w:hAnsi="Comic Sans MS"/>
          <w:sz w:val="21"/>
        </w:rPr>
        <w:br/>
        <w:t>* Professional OEM XJM6Q-BQ8HW-T6DFB-Y934T-YD4YT</w:t>
      </w:r>
      <w:r>
        <w:rPr>
          <w:rFonts w:ascii="Comic Sans MS" w:eastAsia="Comic Sans MS" w:hAnsi="Comic Sans MS"/>
          <w:sz w:val="21"/>
        </w:rPr>
        <w:br/>
        <w:t>Professional Retail CD87T-HFP4C-V7X7H-8VY68-W7D7M</w:t>
      </w:r>
      <w:r>
        <w:rPr>
          <w:rFonts w:ascii="Comic Sans MS" w:eastAsia="Comic Sans MS" w:hAnsi="Comic Sans MS"/>
          <w:sz w:val="21"/>
        </w:rPr>
        <w:br/>
        <w:t>Professional SP2 VOL CCMWP-99T99-KCY96-FGKBW-F9WJT</w:t>
      </w:r>
    </w:p>
    <w:p w14:paraId="3E5515CB" w14:textId="77777777" w:rsidR="008355C5" w:rsidRDefault="008355C5"/>
    <w:p w14:paraId="6131EFF3" w14:textId="77777777" w:rsidR="008355C5" w:rsidRDefault="00000000">
      <w:r>
        <w:rPr>
          <w:rFonts w:ascii="Comic Sans MS" w:eastAsia="Comic Sans MS" w:hAnsi="Comic Sans MS"/>
          <w:sz w:val="21"/>
        </w:rPr>
        <w:t>@d4ksh.com TWEET ARCHIVE</w:t>
      </w:r>
    </w:p>
    <w:p w14:paraId="53CF29FF" w14:textId="77777777" w:rsidR="008355C5" w:rsidRDefault="00000000">
      <w:r>
        <w:rPr>
          <w:rFonts w:ascii="Comic Sans MS" w:eastAsia="Comic Sans MS" w:hAnsi="Comic Sans MS"/>
          <w:sz w:val="21"/>
        </w:rPr>
        <w:t>2024-09-12 02:49:38</w:t>
      </w:r>
    </w:p>
    <w:p w14:paraId="4D8B0AFB" w14:textId="77777777" w:rsidR="008355C5" w:rsidRDefault="00000000">
      <w:r>
        <w:rPr>
          <w:rFonts w:ascii="Comic Sans MS" w:eastAsia="Comic Sans MS" w:hAnsi="Comic Sans MS"/>
          <w:sz w:val="21"/>
        </w:rPr>
        <w:t xml:space="preserve">so my perfect life is being a white woman from melbourne in 2005 that works in an office, im not jokin </w:t>
      </w:r>
      <w:r>
        <w:rPr>
          <w:rFonts w:ascii="Comic Sans MS" w:eastAsia="Comic Sans MS" w:hAnsi="Comic Sans MS"/>
          <w:sz w:val="21"/>
        </w:rPr>
        <w:br/>
      </w:r>
      <w:r>
        <w:rPr>
          <w:rFonts w:ascii="Comic Sans MS" w:eastAsia="Comic Sans MS" w:hAnsi="Comic Sans MS"/>
          <w:sz w:val="21"/>
        </w:rPr>
        <w:lastRenderedPageBreak/>
        <w:br/>
        <w:t>i yearn for it</w:t>
      </w:r>
    </w:p>
    <w:p w14:paraId="6A3115E0" w14:textId="77777777" w:rsidR="008355C5" w:rsidRDefault="008355C5"/>
    <w:p w14:paraId="78211248" w14:textId="77777777" w:rsidR="008355C5" w:rsidRDefault="00000000">
      <w:r>
        <w:rPr>
          <w:rFonts w:ascii="Comic Sans MS" w:eastAsia="Comic Sans MS" w:hAnsi="Comic Sans MS"/>
          <w:sz w:val="21"/>
        </w:rPr>
        <w:t>@d4ksh.com TWEET ARCHIVE</w:t>
      </w:r>
    </w:p>
    <w:p w14:paraId="27C7412E" w14:textId="77777777" w:rsidR="008355C5" w:rsidRDefault="00000000">
      <w:r>
        <w:rPr>
          <w:rFonts w:ascii="Comic Sans MS" w:eastAsia="Comic Sans MS" w:hAnsi="Comic Sans MS"/>
          <w:sz w:val="21"/>
        </w:rPr>
        <w:t>2024-09-12 02:51:18</w:t>
      </w:r>
    </w:p>
    <w:p w14:paraId="221C4047" w14:textId="77777777" w:rsidR="008355C5" w:rsidRDefault="00000000">
      <w:r>
        <w:rPr>
          <w:rFonts w:ascii="Comic Sans MS" w:eastAsia="Comic Sans MS" w:hAnsi="Comic Sans MS"/>
          <w:sz w:val="21"/>
        </w:rPr>
        <w:t>bruh ur not seeing the vision ok!!!!!!</w:t>
      </w:r>
    </w:p>
    <w:p w14:paraId="30DAB0F8" w14:textId="77777777" w:rsidR="008355C5" w:rsidRDefault="008355C5"/>
    <w:p w14:paraId="50C3F761" w14:textId="77777777" w:rsidR="008355C5" w:rsidRDefault="00000000">
      <w:r>
        <w:rPr>
          <w:rFonts w:ascii="Comic Sans MS" w:eastAsia="Comic Sans MS" w:hAnsi="Comic Sans MS"/>
          <w:sz w:val="21"/>
        </w:rPr>
        <w:t>@d4ksh.com TWEET ARCHIVE</w:t>
      </w:r>
    </w:p>
    <w:p w14:paraId="08F6238D" w14:textId="77777777" w:rsidR="008355C5" w:rsidRDefault="00000000">
      <w:r>
        <w:rPr>
          <w:rFonts w:ascii="Comic Sans MS" w:eastAsia="Comic Sans MS" w:hAnsi="Comic Sans MS"/>
          <w:sz w:val="21"/>
        </w:rPr>
        <w:t>2024-09-12 02:52:56</w:t>
      </w:r>
    </w:p>
    <w:p w14:paraId="65BE8D7F" w14:textId="77777777" w:rsidR="008355C5" w:rsidRDefault="00000000">
      <w:r>
        <w:rPr>
          <w:rFonts w:ascii="Comic Sans MS" w:eastAsia="Comic Sans MS" w:hAnsi="Comic Sans MS"/>
          <w:sz w:val="21"/>
        </w:rPr>
        <w:t>weve already established i wanted to be a woman, irrelevant, but IMAGINE WORKING in office with nice ambience in melbourne windows computer typin away with low volume radio in background and ipod zune shit in pocket, its impossible to be unhappy with that</w:t>
      </w:r>
    </w:p>
    <w:p w14:paraId="5A472098" w14:textId="77777777" w:rsidR="008355C5" w:rsidRDefault="008355C5"/>
    <w:p w14:paraId="75BA50CA" w14:textId="77777777" w:rsidR="008355C5" w:rsidRDefault="00000000">
      <w:r>
        <w:rPr>
          <w:rFonts w:ascii="Comic Sans MS" w:eastAsia="Comic Sans MS" w:hAnsi="Comic Sans MS"/>
          <w:sz w:val="21"/>
        </w:rPr>
        <w:t>@d4ksh.com TWEET ARCHIVE</w:t>
      </w:r>
    </w:p>
    <w:p w14:paraId="07BA52F7" w14:textId="77777777" w:rsidR="008355C5" w:rsidRDefault="00000000">
      <w:r>
        <w:rPr>
          <w:rFonts w:ascii="Comic Sans MS" w:eastAsia="Comic Sans MS" w:hAnsi="Comic Sans MS"/>
          <w:sz w:val="21"/>
        </w:rPr>
        <w:t>2024-09-12 02:53:33</w:t>
      </w:r>
    </w:p>
    <w:p w14:paraId="120D91B2" w14:textId="77777777" w:rsidR="008355C5" w:rsidRDefault="00000000">
      <w:r>
        <w:rPr>
          <w:rFonts w:ascii="Comic Sans MS" w:eastAsia="Comic Sans MS" w:hAnsi="Comic Sans MS"/>
          <w:sz w:val="21"/>
        </w:rPr>
        <w:t>china need to invent something musical fast cuz nobody listens to chinese music</w:t>
      </w:r>
    </w:p>
    <w:p w14:paraId="2D9B037A" w14:textId="77777777" w:rsidR="008355C5" w:rsidRDefault="008355C5"/>
    <w:p w14:paraId="2EE1206F" w14:textId="77777777" w:rsidR="008355C5" w:rsidRDefault="00000000">
      <w:r>
        <w:rPr>
          <w:rFonts w:ascii="Comic Sans MS" w:eastAsia="Comic Sans MS" w:hAnsi="Comic Sans MS"/>
          <w:sz w:val="21"/>
        </w:rPr>
        <w:t>@d4ksh.com TWEET ARCHIVE</w:t>
      </w:r>
    </w:p>
    <w:p w14:paraId="0DA6163F" w14:textId="77777777" w:rsidR="008355C5" w:rsidRDefault="00000000">
      <w:r>
        <w:rPr>
          <w:rFonts w:ascii="Comic Sans MS" w:eastAsia="Comic Sans MS" w:hAnsi="Comic Sans MS"/>
          <w:sz w:val="21"/>
        </w:rPr>
        <w:t>2024-09-12 03:07:03</w:t>
      </w:r>
    </w:p>
    <w:p w14:paraId="37B03326" w14:textId="77777777" w:rsidR="008355C5" w:rsidRDefault="00000000">
      <w:r>
        <w:rPr>
          <w:rFonts w:ascii="Comic Sans MS" w:eastAsia="Comic Sans MS" w:hAnsi="Comic Sans MS"/>
          <w:sz w:val="21"/>
        </w:rPr>
        <w:t>damn elon protects his guys</w:t>
      </w:r>
    </w:p>
    <w:p w14:paraId="7DA6FE7C" w14:textId="77777777" w:rsidR="008355C5" w:rsidRDefault="008355C5"/>
    <w:p w14:paraId="0A7DD868" w14:textId="77777777" w:rsidR="008355C5" w:rsidRDefault="00000000">
      <w:r>
        <w:rPr>
          <w:rFonts w:ascii="Comic Sans MS" w:eastAsia="Comic Sans MS" w:hAnsi="Comic Sans MS"/>
          <w:sz w:val="21"/>
        </w:rPr>
        <w:t>@d4ksh.com TWEET ARCHIVE</w:t>
      </w:r>
    </w:p>
    <w:p w14:paraId="18E3BCEA" w14:textId="77777777" w:rsidR="008355C5" w:rsidRDefault="00000000">
      <w:r>
        <w:rPr>
          <w:rFonts w:ascii="Comic Sans MS" w:eastAsia="Comic Sans MS" w:hAnsi="Comic Sans MS"/>
          <w:sz w:val="21"/>
        </w:rPr>
        <w:t>2024-09-12 03:12:24</w:t>
      </w:r>
    </w:p>
    <w:p w14:paraId="73D31A25" w14:textId="77777777" w:rsidR="008355C5" w:rsidRDefault="00000000">
      <w:r>
        <w:rPr>
          <w:rFonts w:ascii="Comic Sans MS" w:eastAsia="Comic Sans MS" w:hAnsi="Comic Sans MS"/>
          <w:sz w:val="21"/>
        </w:rPr>
        <w:t>nobody rlly seeing my vision rn, do office sirens irl realise</w:t>
      </w:r>
    </w:p>
    <w:p w14:paraId="049F060A" w14:textId="77777777" w:rsidR="008355C5" w:rsidRDefault="008355C5"/>
    <w:p w14:paraId="63B76634" w14:textId="77777777" w:rsidR="008355C5" w:rsidRDefault="00000000">
      <w:r>
        <w:rPr>
          <w:rFonts w:ascii="Comic Sans MS" w:eastAsia="Comic Sans MS" w:hAnsi="Comic Sans MS"/>
          <w:sz w:val="21"/>
        </w:rPr>
        <w:t>@d4ksh.com TWEET ARCHIVE</w:t>
      </w:r>
    </w:p>
    <w:p w14:paraId="0DD8B80E" w14:textId="77777777" w:rsidR="008355C5" w:rsidRDefault="00000000">
      <w:r>
        <w:rPr>
          <w:rFonts w:ascii="Comic Sans MS" w:eastAsia="Comic Sans MS" w:hAnsi="Comic Sans MS"/>
          <w:sz w:val="21"/>
        </w:rPr>
        <w:lastRenderedPageBreak/>
        <w:t>2024-09-12 03:14:54</w:t>
      </w:r>
    </w:p>
    <w:p w14:paraId="4E19986C" w14:textId="77777777" w:rsidR="008355C5" w:rsidRDefault="00000000">
      <w:r>
        <w:rPr>
          <w:rFonts w:ascii="Comic Sans MS" w:eastAsia="Comic Sans MS" w:hAnsi="Comic Sans MS"/>
          <w:sz w:val="21"/>
        </w:rPr>
        <w:t>i touched it</w:t>
      </w:r>
    </w:p>
    <w:p w14:paraId="46F94EEF" w14:textId="77777777" w:rsidR="008355C5" w:rsidRDefault="008355C5"/>
    <w:p w14:paraId="65560FA6" w14:textId="77777777" w:rsidR="008355C5" w:rsidRDefault="00000000">
      <w:r>
        <w:rPr>
          <w:rFonts w:ascii="Comic Sans MS" w:eastAsia="Comic Sans MS" w:hAnsi="Comic Sans MS"/>
          <w:sz w:val="21"/>
        </w:rPr>
        <w:t>@d4ksh.com TWEET ARCHIVE</w:t>
      </w:r>
    </w:p>
    <w:p w14:paraId="31A33191" w14:textId="77777777" w:rsidR="008355C5" w:rsidRDefault="00000000">
      <w:r>
        <w:rPr>
          <w:rFonts w:ascii="Comic Sans MS" w:eastAsia="Comic Sans MS" w:hAnsi="Comic Sans MS"/>
          <w:sz w:val="21"/>
        </w:rPr>
        <w:t>2024-09-12 03:18:42</w:t>
      </w:r>
    </w:p>
    <w:p w14:paraId="5CB14E7B" w14:textId="77777777" w:rsidR="008355C5" w:rsidRDefault="00000000">
      <w:r>
        <w:rPr>
          <w:rFonts w:ascii="Comic Sans MS" w:eastAsia="Comic Sans MS" w:hAnsi="Comic Sans MS"/>
          <w:sz w:val="21"/>
        </w:rPr>
        <w:t>i pulled my hip or som</w:t>
      </w:r>
    </w:p>
    <w:p w14:paraId="191CB77A" w14:textId="77777777" w:rsidR="008355C5" w:rsidRDefault="008355C5"/>
    <w:p w14:paraId="7DB78148" w14:textId="77777777" w:rsidR="008355C5" w:rsidRDefault="00000000">
      <w:r>
        <w:rPr>
          <w:rFonts w:ascii="Comic Sans MS" w:eastAsia="Comic Sans MS" w:hAnsi="Comic Sans MS"/>
          <w:sz w:val="21"/>
        </w:rPr>
        <w:t>@d4ksh.com TWEET ARCHIVE</w:t>
      </w:r>
    </w:p>
    <w:p w14:paraId="03E7AFAE" w14:textId="77777777" w:rsidR="008355C5" w:rsidRDefault="00000000">
      <w:r>
        <w:rPr>
          <w:rFonts w:ascii="Comic Sans MS" w:eastAsia="Comic Sans MS" w:hAnsi="Comic Sans MS"/>
          <w:sz w:val="21"/>
        </w:rPr>
        <w:t>2024-09-12 03:24:31</w:t>
      </w:r>
    </w:p>
    <w:p w14:paraId="6A4B57BC" w14:textId="77777777" w:rsidR="008355C5" w:rsidRDefault="00000000">
      <w:r>
        <w:rPr>
          <w:rFonts w:ascii="Comic Sans MS" w:eastAsia="Comic Sans MS" w:hAnsi="Comic Sans MS"/>
          <w:sz w:val="21"/>
        </w:rPr>
        <w:t>i notice brazillian ppl all say my name like "dakshy" ,,, why do they all say it wrong in that same way</w:t>
      </w:r>
      <w:r>
        <w:rPr>
          <w:rFonts w:ascii="Comic Sans MS" w:eastAsia="Comic Sans MS" w:hAnsi="Comic Sans MS"/>
          <w:sz w:val="21"/>
        </w:rPr>
        <w:br/>
      </w:r>
      <w:r>
        <w:rPr>
          <w:rFonts w:ascii="Comic Sans MS" w:eastAsia="Comic Sans MS" w:hAnsi="Comic Sans MS"/>
          <w:sz w:val="21"/>
        </w:rPr>
        <w:br/>
        <w:t>language linguistics is so interesting wtf</w:t>
      </w:r>
    </w:p>
    <w:p w14:paraId="6771C9F8" w14:textId="77777777" w:rsidR="008355C5" w:rsidRDefault="008355C5"/>
    <w:p w14:paraId="135E26E8" w14:textId="77777777" w:rsidR="008355C5" w:rsidRDefault="00000000">
      <w:r>
        <w:rPr>
          <w:rFonts w:ascii="Comic Sans MS" w:eastAsia="Comic Sans MS" w:hAnsi="Comic Sans MS"/>
          <w:sz w:val="21"/>
        </w:rPr>
        <w:t>@d4ksh.com TWEET ARCHIVE</w:t>
      </w:r>
    </w:p>
    <w:p w14:paraId="1E0756C5" w14:textId="77777777" w:rsidR="008355C5" w:rsidRDefault="00000000">
      <w:r>
        <w:rPr>
          <w:rFonts w:ascii="Comic Sans MS" w:eastAsia="Comic Sans MS" w:hAnsi="Comic Sans MS"/>
          <w:sz w:val="21"/>
        </w:rPr>
        <w:t>2024-09-12 03:27:31</w:t>
      </w:r>
    </w:p>
    <w:p w14:paraId="1A9877CB" w14:textId="77777777" w:rsidR="008355C5" w:rsidRDefault="00000000">
      <w:r>
        <w:rPr>
          <w:rFonts w:ascii="Comic Sans MS" w:eastAsia="Comic Sans MS" w:hAnsi="Comic Sans MS"/>
          <w:sz w:val="21"/>
        </w:rPr>
        <w:t>im 18 my hip hurts tho wtf is this about is it cuz i lifted my table</w:t>
      </w:r>
    </w:p>
    <w:p w14:paraId="6638715F" w14:textId="77777777" w:rsidR="008355C5" w:rsidRDefault="008355C5"/>
    <w:p w14:paraId="1E62466B" w14:textId="77777777" w:rsidR="008355C5" w:rsidRDefault="00000000">
      <w:r>
        <w:rPr>
          <w:rFonts w:ascii="Comic Sans MS" w:eastAsia="Comic Sans MS" w:hAnsi="Comic Sans MS"/>
          <w:sz w:val="21"/>
        </w:rPr>
        <w:t>@d4ksh.com TWEET ARCHIVE</w:t>
      </w:r>
    </w:p>
    <w:p w14:paraId="3B3448D8" w14:textId="77777777" w:rsidR="008355C5" w:rsidRDefault="00000000">
      <w:r>
        <w:rPr>
          <w:rFonts w:ascii="Comic Sans MS" w:eastAsia="Comic Sans MS" w:hAnsi="Comic Sans MS"/>
          <w:sz w:val="21"/>
        </w:rPr>
        <w:t>2024-09-12 03:28:30</w:t>
      </w:r>
    </w:p>
    <w:p w14:paraId="5FDB555E" w14:textId="77777777" w:rsidR="008355C5" w:rsidRDefault="00000000">
      <w:r>
        <w:rPr>
          <w:rFonts w:ascii="Comic Sans MS" w:eastAsia="Comic Sans MS" w:hAnsi="Comic Sans MS"/>
          <w:sz w:val="21"/>
        </w:rPr>
        <w:t>im in pain, if i learn dutch (its the most similar to english) it's literally a free extra language n then i can learn ones similar to dutch</w:t>
      </w:r>
    </w:p>
    <w:p w14:paraId="7C66DB40" w14:textId="77777777" w:rsidR="008355C5" w:rsidRDefault="008355C5"/>
    <w:p w14:paraId="10F619DE" w14:textId="77777777" w:rsidR="008355C5" w:rsidRDefault="00000000">
      <w:r>
        <w:rPr>
          <w:rFonts w:ascii="Comic Sans MS" w:eastAsia="Comic Sans MS" w:hAnsi="Comic Sans MS"/>
          <w:sz w:val="21"/>
        </w:rPr>
        <w:t>@d4ksh.com TWEET ARCHIVE</w:t>
      </w:r>
    </w:p>
    <w:p w14:paraId="4C4B179D" w14:textId="77777777" w:rsidR="008355C5" w:rsidRDefault="00000000">
      <w:r>
        <w:rPr>
          <w:rFonts w:ascii="Comic Sans MS" w:eastAsia="Comic Sans MS" w:hAnsi="Comic Sans MS"/>
          <w:sz w:val="21"/>
        </w:rPr>
        <w:t>2024-09-12 03:30:22</w:t>
      </w:r>
    </w:p>
    <w:p w14:paraId="77D5C430" w14:textId="77777777" w:rsidR="008355C5" w:rsidRDefault="00000000">
      <w:r>
        <w:rPr>
          <w:rFonts w:ascii="Comic Sans MS" w:eastAsia="Comic Sans MS" w:hAnsi="Comic Sans MS"/>
          <w:sz w:val="21"/>
        </w:rPr>
        <w:lastRenderedPageBreak/>
        <w:t>imagine alt universe if instead of sex being viewed as rude it was dancing, or something else lmaooo likke or if we chose ears to be covered instead of breasts and penis</w:t>
      </w:r>
    </w:p>
    <w:p w14:paraId="5ED463B1" w14:textId="77777777" w:rsidR="008355C5" w:rsidRDefault="008355C5"/>
    <w:p w14:paraId="150159B1" w14:textId="77777777" w:rsidR="008355C5" w:rsidRDefault="00000000">
      <w:r>
        <w:rPr>
          <w:rFonts w:ascii="Comic Sans MS" w:eastAsia="Comic Sans MS" w:hAnsi="Comic Sans MS"/>
          <w:sz w:val="21"/>
        </w:rPr>
        <w:t>@d4ksh.com TWEET ARCHIVE</w:t>
      </w:r>
    </w:p>
    <w:p w14:paraId="6FDA8D5A" w14:textId="77777777" w:rsidR="008355C5" w:rsidRDefault="00000000">
      <w:r>
        <w:rPr>
          <w:rFonts w:ascii="Comic Sans MS" w:eastAsia="Comic Sans MS" w:hAnsi="Comic Sans MS"/>
          <w:sz w:val="21"/>
        </w:rPr>
        <w:t>2024-09-12 03:48:21</w:t>
      </w:r>
    </w:p>
    <w:p w14:paraId="2E6D9C6C" w14:textId="77777777" w:rsidR="008355C5" w:rsidRDefault="00000000">
      <w:r>
        <w:rPr>
          <w:rFonts w:ascii="Comic Sans MS" w:eastAsia="Comic Sans MS" w:hAnsi="Comic Sans MS"/>
          <w:sz w:val="21"/>
        </w:rPr>
        <w:t>im lookin for the uh the hankunkunkukunkukukunku</w:t>
      </w:r>
    </w:p>
    <w:p w14:paraId="3E16B646" w14:textId="77777777" w:rsidR="008355C5" w:rsidRDefault="008355C5"/>
    <w:p w14:paraId="085B6982" w14:textId="77777777" w:rsidR="008355C5" w:rsidRDefault="00000000">
      <w:r>
        <w:rPr>
          <w:rFonts w:ascii="Comic Sans MS" w:eastAsia="Comic Sans MS" w:hAnsi="Comic Sans MS"/>
          <w:sz w:val="21"/>
        </w:rPr>
        <w:t>@d4ksh.com TWEET ARCHIVE</w:t>
      </w:r>
    </w:p>
    <w:p w14:paraId="35EB5E0B" w14:textId="77777777" w:rsidR="008355C5" w:rsidRDefault="00000000">
      <w:r>
        <w:rPr>
          <w:rFonts w:ascii="Comic Sans MS" w:eastAsia="Comic Sans MS" w:hAnsi="Comic Sans MS"/>
          <w:sz w:val="21"/>
        </w:rPr>
        <w:t>2024-09-12 04:07:35</w:t>
      </w:r>
    </w:p>
    <w:p w14:paraId="2183A038" w14:textId="77777777" w:rsidR="008355C5" w:rsidRDefault="00000000">
      <w:r>
        <w:rPr>
          <w:rFonts w:ascii="Comic Sans MS" w:eastAsia="Comic Sans MS" w:hAnsi="Comic Sans MS"/>
          <w:sz w:val="21"/>
        </w:rPr>
        <w:t>i don't have an activity plannned for tomorrow</w:t>
      </w:r>
    </w:p>
    <w:p w14:paraId="51A63E1D" w14:textId="77777777" w:rsidR="008355C5" w:rsidRDefault="008355C5"/>
    <w:p w14:paraId="71A9BA18" w14:textId="77777777" w:rsidR="008355C5" w:rsidRDefault="00000000">
      <w:r>
        <w:rPr>
          <w:rFonts w:ascii="Comic Sans MS" w:eastAsia="Comic Sans MS" w:hAnsi="Comic Sans MS"/>
          <w:sz w:val="21"/>
        </w:rPr>
        <w:t>@d4ksh.com TWEET ARCHIVE</w:t>
      </w:r>
    </w:p>
    <w:p w14:paraId="17552993" w14:textId="77777777" w:rsidR="008355C5" w:rsidRDefault="00000000">
      <w:r>
        <w:rPr>
          <w:rFonts w:ascii="Comic Sans MS" w:eastAsia="Comic Sans MS" w:hAnsi="Comic Sans MS"/>
          <w:sz w:val="21"/>
        </w:rPr>
        <w:t>2024-09-12 13:24:54</w:t>
      </w:r>
    </w:p>
    <w:p w14:paraId="3928B3CF" w14:textId="77777777" w:rsidR="008355C5" w:rsidRDefault="00000000">
      <w:r>
        <w:rPr>
          <w:rFonts w:ascii="Comic Sans MS" w:eastAsia="Comic Sans MS" w:hAnsi="Comic Sans MS"/>
          <w:sz w:val="21"/>
        </w:rPr>
        <w:t>if u wasnt rapping whatu be doing</w:t>
      </w:r>
    </w:p>
    <w:p w14:paraId="6986EA02" w14:textId="77777777" w:rsidR="008355C5" w:rsidRDefault="008355C5"/>
    <w:p w14:paraId="77CC3873" w14:textId="77777777" w:rsidR="008355C5" w:rsidRDefault="00000000">
      <w:r>
        <w:rPr>
          <w:rFonts w:ascii="Comic Sans MS" w:eastAsia="Comic Sans MS" w:hAnsi="Comic Sans MS"/>
          <w:sz w:val="21"/>
        </w:rPr>
        <w:t>@d4ksh.com TWEET ARCHIVE</w:t>
      </w:r>
    </w:p>
    <w:p w14:paraId="709E78EE" w14:textId="77777777" w:rsidR="008355C5" w:rsidRDefault="00000000">
      <w:r>
        <w:rPr>
          <w:rFonts w:ascii="Comic Sans MS" w:eastAsia="Comic Sans MS" w:hAnsi="Comic Sans MS"/>
          <w:sz w:val="21"/>
        </w:rPr>
        <w:t>2024-09-12 14:23:00</w:t>
      </w:r>
    </w:p>
    <w:p w14:paraId="0A92248C" w14:textId="77777777" w:rsidR="008355C5" w:rsidRDefault="00000000">
      <w:r>
        <w:rPr>
          <w:rFonts w:ascii="Comic Sans MS" w:eastAsia="Comic Sans MS" w:hAnsi="Comic Sans MS"/>
          <w:sz w:val="21"/>
        </w:rPr>
        <w:t>being mixedrace on twitter is rlly difficult</w:t>
      </w:r>
    </w:p>
    <w:p w14:paraId="2390B97F" w14:textId="77777777" w:rsidR="008355C5" w:rsidRDefault="008355C5"/>
    <w:p w14:paraId="0228FE2E" w14:textId="77777777" w:rsidR="008355C5" w:rsidRDefault="00000000">
      <w:r>
        <w:rPr>
          <w:rFonts w:ascii="Comic Sans MS" w:eastAsia="Comic Sans MS" w:hAnsi="Comic Sans MS"/>
          <w:sz w:val="21"/>
        </w:rPr>
        <w:t>@d4ksh.com TWEET ARCHIVE</w:t>
      </w:r>
    </w:p>
    <w:p w14:paraId="79ABD14C" w14:textId="77777777" w:rsidR="008355C5" w:rsidRDefault="00000000">
      <w:r>
        <w:rPr>
          <w:rFonts w:ascii="Comic Sans MS" w:eastAsia="Comic Sans MS" w:hAnsi="Comic Sans MS"/>
          <w:sz w:val="21"/>
        </w:rPr>
        <w:t>2024-09-12 14:24:22</w:t>
      </w:r>
    </w:p>
    <w:p w14:paraId="4F893F5B" w14:textId="77777777" w:rsidR="008355C5" w:rsidRDefault="00000000">
      <w:r>
        <w:rPr>
          <w:rFonts w:ascii="Comic Sans MS" w:eastAsia="Comic Sans MS" w:hAnsi="Comic Sans MS"/>
          <w:sz w:val="21"/>
        </w:rPr>
        <w:t>twitch live chat is hard to reead</w:t>
      </w:r>
    </w:p>
    <w:p w14:paraId="5F50624B" w14:textId="77777777" w:rsidR="008355C5" w:rsidRDefault="008355C5"/>
    <w:p w14:paraId="29D7C817" w14:textId="77777777" w:rsidR="008355C5" w:rsidRDefault="00000000">
      <w:r>
        <w:rPr>
          <w:rFonts w:ascii="Comic Sans MS" w:eastAsia="Comic Sans MS" w:hAnsi="Comic Sans MS"/>
          <w:sz w:val="21"/>
        </w:rPr>
        <w:t>@d4ksh.com TWEET ARCHIVE</w:t>
      </w:r>
    </w:p>
    <w:p w14:paraId="5623E2F6" w14:textId="77777777" w:rsidR="008355C5" w:rsidRDefault="00000000">
      <w:r>
        <w:rPr>
          <w:rFonts w:ascii="Comic Sans MS" w:eastAsia="Comic Sans MS" w:hAnsi="Comic Sans MS"/>
          <w:sz w:val="21"/>
        </w:rPr>
        <w:t>2024-09-12 14:28:33</w:t>
      </w:r>
    </w:p>
    <w:p w14:paraId="39C6D195" w14:textId="77777777" w:rsidR="008355C5" w:rsidRDefault="00000000">
      <w:r>
        <w:rPr>
          <w:rFonts w:ascii="Comic Sans MS" w:eastAsia="Comic Sans MS" w:hAnsi="Comic Sans MS"/>
          <w:sz w:val="21"/>
        </w:rPr>
        <w:lastRenderedPageBreak/>
        <w:t>donda chant</w:t>
      </w:r>
    </w:p>
    <w:p w14:paraId="1B630F48" w14:textId="77777777" w:rsidR="008355C5" w:rsidRDefault="008355C5"/>
    <w:p w14:paraId="424E01F1" w14:textId="77777777" w:rsidR="008355C5" w:rsidRDefault="00000000">
      <w:r>
        <w:rPr>
          <w:rFonts w:ascii="Comic Sans MS" w:eastAsia="Comic Sans MS" w:hAnsi="Comic Sans MS"/>
          <w:sz w:val="21"/>
        </w:rPr>
        <w:t>@d4ksh.com TWEET ARCHIVE</w:t>
      </w:r>
    </w:p>
    <w:p w14:paraId="45AD4AA6" w14:textId="77777777" w:rsidR="008355C5" w:rsidRDefault="00000000">
      <w:r>
        <w:rPr>
          <w:rFonts w:ascii="Comic Sans MS" w:eastAsia="Comic Sans MS" w:hAnsi="Comic Sans MS"/>
          <w:sz w:val="21"/>
        </w:rPr>
        <w:t>2024-09-12 14:29:02</w:t>
      </w:r>
    </w:p>
    <w:p w14:paraId="2415A2D0" w14:textId="77777777" w:rsidR="008355C5" w:rsidRDefault="00000000">
      <w:r>
        <w:rPr>
          <w:rFonts w:ascii="Comic Sans MS" w:eastAsia="Comic Sans MS" w:hAnsi="Comic Sans MS"/>
          <w:sz w:val="21"/>
        </w:rPr>
        <w:t>Syrian Ba'athist Song - "Allah, Syria and Bashar!"</w:t>
      </w:r>
    </w:p>
    <w:p w14:paraId="6D13DD9A" w14:textId="77777777" w:rsidR="008355C5" w:rsidRDefault="008355C5"/>
    <w:p w14:paraId="2E294732" w14:textId="77777777" w:rsidR="008355C5" w:rsidRDefault="00000000">
      <w:r>
        <w:rPr>
          <w:rFonts w:ascii="Comic Sans MS" w:eastAsia="Comic Sans MS" w:hAnsi="Comic Sans MS"/>
          <w:sz w:val="21"/>
        </w:rPr>
        <w:t>@d4ksh.com TWEET ARCHIVE</w:t>
      </w:r>
    </w:p>
    <w:p w14:paraId="009D1260" w14:textId="77777777" w:rsidR="008355C5" w:rsidRDefault="00000000">
      <w:r>
        <w:rPr>
          <w:rFonts w:ascii="Comic Sans MS" w:eastAsia="Comic Sans MS" w:hAnsi="Comic Sans MS"/>
          <w:sz w:val="21"/>
        </w:rPr>
        <w:t>2024-09-12 14:29:49</w:t>
      </w:r>
    </w:p>
    <w:p w14:paraId="24D68BBF" w14:textId="77777777" w:rsidR="008355C5" w:rsidRDefault="00000000">
      <w:r>
        <w:rPr>
          <w:rFonts w:ascii="Comic Sans MS" w:eastAsia="Comic Sans MS" w:hAnsi="Comic Sans MS"/>
          <w:sz w:val="21"/>
        </w:rPr>
        <w:t>i have slept</w:t>
      </w:r>
    </w:p>
    <w:p w14:paraId="55BBF1EF" w14:textId="77777777" w:rsidR="008355C5" w:rsidRDefault="008355C5"/>
    <w:p w14:paraId="263D311C" w14:textId="77777777" w:rsidR="008355C5" w:rsidRDefault="00000000">
      <w:r>
        <w:rPr>
          <w:rFonts w:ascii="Comic Sans MS" w:eastAsia="Comic Sans MS" w:hAnsi="Comic Sans MS"/>
          <w:sz w:val="21"/>
        </w:rPr>
        <w:t>@d4ksh.com TWEET ARCHIVE</w:t>
      </w:r>
    </w:p>
    <w:p w14:paraId="1491C1C9" w14:textId="77777777" w:rsidR="008355C5" w:rsidRDefault="00000000">
      <w:r>
        <w:rPr>
          <w:rFonts w:ascii="Comic Sans MS" w:eastAsia="Comic Sans MS" w:hAnsi="Comic Sans MS"/>
          <w:sz w:val="21"/>
        </w:rPr>
        <w:t>2024-09-12 14:30:01</w:t>
      </w:r>
    </w:p>
    <w:p w14:paraId="36C401DB" w14:textId="77777777" w:rsidR="008355C5" w:rsidRDefault="00000000">
      <w:r>
        <w:rPr>
          <w:rFonts w:ascii="Comic Sans MS" w:eastAsia="Comic Sans MS" w:hAnsi="Comic Sans MS"/>
          <w:sz w:val="21"/>
        </w:rPr>
        <w:t>lmao my bed exploded last nighjt btw</w:t>
      </w:r>
    </w:p>
    <w:p w14:paraId="1887ED20" w14:textId="77777777" w:rsidR="008355C5" w:rsidRDefault="008355C5"/>
    <w:p w14:paraId="31A0B1CD" w14:textId="77777777" w:rsidR="008355C5" w:rsidRDefault="00000000">
      <w:r>
        <w:rPr>
          <w:rFonts w:ascii="Comic Sans MS" w:eastAsia="Comic Sans MS" w:hAnsi="Comic Sans MS"/>
          <w:sz w:val="21"/>
        </w:rPr>
        <w:t>@d4ksh.com TWEET ARCHIVE</w:t>
      </w:r>
    </w:p>
    <w:p w14:paraId="7CD1E2C1" w14:textId="77777777" w:rsidR="008355C5" w:rsidRDefault="00000000">
      <w:r>
        <w:rPr>
          <w:rFonts w:ascii="Comic Sans MS" w:eastAsia="Comic Sans MS" w:hAnsi="Comic Sans MS"/>
          <w:sz w:val="21"/>
        </w:rPr>
        <w:t>2024-09-12 14:37:51</w:t>
      </w:r>
    </w:p>
    <w:p w14:paraId="1AF50BCA" w14:textId="77777777" w:rsidR="008355C5" w:rsidRDefault="00000000">
      <w:r>
        <w:rPr>
          <w:rFonts w:ascii="Comic Sans MS" w:eastAsia="Comic Sans MS" w:hAnsi="Comic Sans MS"/>
          <w:sz w:val="21"/>
        </w:rPr>
        <w:t>my air matress it just popped n i slept on my old bed</w:t>
      </w:r>
    </w:p>
    <w:p w14:paraId="45D1F9A8" w14:textId="77777777" w:rsidR="008355C5" w:rsidRDefault="008355C5"/>
    <w:p w14:paraId="2363817E" w14:textId="77777777" w:rsidR="008355C5" w:rsidRDefault="00000000">
      <w:r>
        <w:rPr>
          <w:rFonts w:ascii="Comic Sans MS" w:eastAsia="Comic Sans MS" w:hAnsi="Comic Sans MS"/>
          <w:sz w:val="21"/>
        </w:rPr>
        <w:t>@d4ksh.com TWEET ARCHIVE</w:t>
      </w:r>
    </w:p>
    <w:p w14:paraId="3B6B81FC" w14:textId="77777777" w:rsidR="008355C5" w:rsidRDefault="00000000">
      <w:r>
        <w:rPr>
          <w:rFonts w:ascii="Comic Sans MS" w:eastAsia="Comic Sans MS" w:hAnsi="Comic Sans MS"/>
          <w:sz w:val="21"/>
        </w:rPr>
        <w:t>2024-09-12 14:37:59</w:t>
      </w:r>
    </w:p>
    <w:p w14:paraId="266677C4" w14:textId="77777777" w:rsidR="008355C5" w:rsidRDefault="00000000">
      <w:r>
        <w:rPr>
          <w:rFonts w:ascii="Comic Sans MS" w:eastAsia="Comic Sans MS" w:hAnsi="Comic Sans MS"/>
          <w:sz w:val="21"/>
        </w:rPr>
        <w:t>i wanna sofa bed</w:t>
      </w:r>
    </w:p>
    <w:p w14:paraId="440D5E2A" w14:textId="77777777" w:rsidR="008355C5" w:rsidRDefault="008355C5"/>
    <w:p w14:paraId="4FE2416E" w14:textId="77777777" w:rsidR="008355C5" w:rsidRDefault="00000000">
      <w:r>
        <w:rPr>
          <w:rFonts w:ascii="Comic Sans MS" w:eastAsia="Comic Sans MS" w:hAnsi="Comic Sans MS"/>
          <w:sz w:val="21"/>
        </w:rPr>
        <w:t>@d4ksh.com TWEET ARCHIVE</w:t>
      </w:r>
    </w:p>
    <w:p w14:paraId="35F50070" w14:textId="77777777" w:rsidR="008355C5" w:rsidRDefault="00000000">
      <w:r>
        <w:rPr>
          <w:rFonts w:ascii="Comic Sans MS" w:eastAsia="Comic Sans MS" w:hAnsi="Comic Sans MS"/>
          <w:sz w:val="21"/>
        </w:rPr>
        <w:t>2024-09-12 18:31:39</w:t>
      </w:r>
    </w:p>
    <w:p w14:paraId="131E9C9C" w14:textId="77777777" w:rsidR="008355C5" w:rsidRDefault="00000000">
      <w:r>
        <w:rPr>
          <w:rFonts w:ascii="Comic Sans MS" w:eastAsia="Comic Sans MS" w:hAnsi="Comic Sans MS"/>
          <w:sz w:val="21"/>
        </w:rPr>
        <w:t>baguette, red pepper, tomato- breakfast</w:t>
      </w:r>
    </w:p>
    <w:p w14:paraId="186AD0EF" w14:textId="77777777" w:rsidR="008355C5" w:rsidRDefault="008355C5"/>
    <w:p w14:paraId="54DE2682" w14:textId="77777777" w:rsidR="008355C5" w:rsidRDefault="00000000">
      <w:r>
        <w:rPr>
          <w:rFonts w:ascii="Comic Sans MS" w:eastAsia="Comic Sans MS" w:hAnsi="Comic Sans MS"/>
          <w:sz w:val="21"/>
        </w:rPr>
        <w:t>@d4ksh.com TWEET ARCHIVE</w:t>
      </w:r>
    </w:p>
    <w:p w14:paraId="69782037" w14:textId="77777777" w:rsidR="008355C5" w:rsidRDefault="00000000">
      <w:r>
        <w:rPr>
          <w:rFonts w:ascii="Comic Sans MS" w:eastAsia="Comic Sans MS" w:hAnsi="Comic Sans MS"/>
          <w:sz w:val="21"/>
        </w:rPr>
        <w:t>2024-09-12 19:58:33</w:t>
      </w:r>
    </w:p>
    <w:p w14:paraId="4078D9C3" w14:textId="77777777" w:rsidR="008355C5" w:rsidRDefault="00000000">
      <w:r>
        <w:rPr>
          <w:rFonts w:ascii="Comic Sans MS" w:eastAsia="Comic Sans MS" w:hAnsi="Comic Sans MS"/>
          <w:sz w:val="21"/>
        </w:rPr>
        <w:t>kambala harris sounds like shakira but american</w:t>
      </w:r>
    </w:p>
    <w:p w14:paraId="7746EA60" w14:textId="77777777" w:rsidR="008355C5" w:rsidRDefault="008355C5"/>
    <w:p w14:paraId="769A4B39" w14:textId="77777777" w:rsidR="008355C5" w:rsidRDefault="00000000">
      <w:r>
        <w:rPr>
          <w:rFonts w:ascii="Comic Sans MS" w:eastAsia="Comic Sans MS" w:hAnsi="Comic Sans MS"/>
          <w:sz w:val="21"/>
        </w:rPr>
        <w:t>@d4ksh.com TWEET ARCHIVE</w:t>
      </w:r>
    </w:p>
    <w:p w14:paraId="1844CE8F" w14:textId="77777777" w:rsidR="008355C5" w:rsidRDefault="00000000">
      <w:r>
        <w:rPr>
          <w:rFonts w:ascii="Comic Sans MS" w:eastAsia="Comic Sans MS" w:hAnsi="Comic Sans MS"/>
          <w:sz w:val="21"/>
        </w:rPr>
        <w:t>2024-09-12 23:18:46</w:t>
      </w:r>
    </w:p>
    <w:p w14:paraId="22B4F960" w14:textId="4718AB20" w:rsidR="008355C5" w:rsidRDefault="00000000">
      <w:r>
        <w:rPr>
          <w:rFonts w:ascii="Comic Sans MS" w:eastAsia="Comic Sans MS" w:hAnsi="Comic Sans MS"/>
          <w:sz w:val="21"/>
        </w:rPr>
        <w:t xml:space="preserve">twitter being less acceptable of the word </w:t>
      </w:r>
      <w:r w:rsidR="00280B37">
        <w:rPr>
          <w:rFonts w:ascii="Comic Sans MS" w:eastAsia="Comic Sans MS" w:hAnsi="Comic Sans MS"/>
          <w:sz w:val="21"/>
        </w:rPr>
        <w:t>r*****</w:t>
      </w:r>
      <w:r>
        <w:rPr>
          <w:rFonts w:ascii="Comic Sans MS" w:eastAsia="Comic Sans MS" w:hAnsi="Comic Sans MS"/>
          <w:sz w:val="21"/>
        </w:rPr>
        <w:t xml:space="preserve"> now</w:t>
      </w:r>
    </w:p>
    <w:p w14:paraId="13CF9EE9" w14:textId="77777777" w:rsidR="008355C5" w:rsidRDefault="008355C5"/>
    <w:p w14:paraId="1F100B9E" w14:textId="77777777" w:rsidR="008355C5" w:rsidRDefault="00000000">
      <w:r>
        <w:rPr>
          <w:rFonts w:ascii="Comic Sans MS" w:eastAsia="Comic Sans MS" w:hAnsi="Comic Sans MS"/>
          <w:sz w:val="21"/>
        </w:rPr>
        <w:t>@d4ksh.com TWEET ARCHIVE</w:t>
      </w:r>
    </w:p>
    <w:p w14:paraId="459A5E00" w14:textId="77777777" w:rsidR="008355C5" w:rsidRDefault="00000000">
      <w:r>
        <w:rPr>
          <w:rFonts w:ascii="Comic Sans MS" w:eastAsia="Comic Sans MS" w:hAnsi="Comic Sans MS"/>
          <w:sz w:val="21"/>
        </w:rPr>
        <w:t>2024-09-12 23:28:43</w:t>
      </w:r>
    </w:p>
    <w:p w14:paraId="4E150948" w14:textId="77777777" w:rsidR="008355C5" w:rsidRDefault="00000000">
      <w:r>
        <w:rPr>
          <w:rFonts w:ascii="Comic Sans MS" w:eastAsia="Comic Sans MS" w:hAnsi="Comic Sans MS"/>
          <w:sz w:val="21"/>
        </w:rPr>
        <w:t>daksh type beat</w:t>
      </w:r>
    </w:p>
    <w:p w14:paraId="1811DC7C" w14:textId="77777777" w:rsidR="008355C5" w:rsidRDefault="008355C5"/>
    <w:p w14:paraId="004445E9" w14:textId="77777777" w:rsidR="008355C5" w:rsidRDefault="00000000">
      <w:r>
        <w:rPr>
          <w:rFonts w:ascii="Comic Sans MS" w:eastAsia="Comic Sans MS" w:hAnsi="Comic Sans MS"/>
          <w:sz w:val="21"/>
        </w:rPr>
        <w:t>@d4ksh.com TWEET ARCHIVE</w:t>
      </w:r>
    </w:p>
    <w:p w14:paraId="563AAC59" w14:textId="77777777" w:rsidR="008355C5" w:rsidRDefault="00000000">
      <w:r>
        <w:rPr>
          <w:rFonts w:ascii="Comic Sans MS" w:eastAsia="Comic Sans MS" w:hAnsi="Comic Sans MS"/>
          <w:sz w:val="21"/>
        </w:rPr>
        <w:t>2024-09-12 23:30:14</w:t>
      </w:r>
    </w:p>
    <w:p w14:paraId="23F2AEB9" w14:textId="77777777" w:rsidR="008355C5" w:rsidRDefault="00000000">
      <w:r>
        <w:rPr>
          <w:rFonts w:ascii="Comic Sans MS" w:eastAsia="Comic Sans MS" w:hAnsi="Comic Sans MS"/>
          <w:sz w:val="21"/>
        </w:rPr>
        <w:t>tobuscus type beat</w:t>
      </w:r>
    </w:p>
    <w:p w14:paraId="3025AFA6" w14:textId="77777777" w:rsidR="008355C5" w:rsidRDefault="008355C5"/>
    <w:p w14:paraId="30D02EE0" w14:textId="77777777" w:rsidR="008355C5" w:rsidRDefault="00000000">
      <w:r>
        <w:rPr>
          <w:rFonts w:ascii="Comic Sans MS" w:eastAsia="Comic Sans MS" w:hAnsi="Comic Sans MS"/>
          <w:sz w:val="21"/>
        </w:rPr>
        <w:t>@d4ksh.com TWEET ARCHIVE</w:t>
      </w:r>
    </w:p>
    <w:p w14:paraId="3DA30A5D" w14:textId="77777777" w:rsidR="008355C5" w:rsidRDefault="00000000">
      <w:r>
        <w:rPr>
          <w:rFonts w:ascii="Comic Sans MS" w:eastAsia="Comic Sans MS" w:hAnsi="Comic Sans MS"/>
          <w:sz w:val="21"/>
        </w:rPr>
        <w:t>2024-09-12 23:38:41</w:t>
      </w:r>
    </w:p>
    <w:p w14:paraId="32D15419" w14:textId="77777777" w:rsidR="008355C5" w:rsidRDefault="00000000">
      <w:r>
        <w:rPr>
          <w:rFonts w:ascii="Comic Sans MS" w:eastAsia="Comic Sans MS" w:hAnsi="Comic Sans MS"/>
          <w:sz w:val="21"/>
        </w:rPr>
        <w:t>From the 16th century until the Industrial Revolution, Trogen accumulated most of its wealth through the sales of weaved and embroidered fabrics. This enrichment was driven mainly by the trade of canvases by the Zellweger-family. The Zellweger trading house was founded in the…</w:t>
      </w:r>
    </w:p>
    <w:p w14:paraId="23941368" w14:textId="77777777" w:rsidR="008355C5" w:rsidRDefault="008355C5"/>
    <w:p w14:paraId="02B94BD6" w14:textId="77777777" w:rsidR="008355C5" w:rsidRDefault="00000000">
      <w:r>
        <w:rPr>
          <w:rFonts w:ascii="Comic Sans MS" w:eastAsia="Comic Sans MS" w:hAnsi="Comic Sans MS"/>
          <w:sz w:val="21"/>
        </w:rPr>
        <w:t>@d4ksh.com TWEET ARCHIVE</w:t>
      </w:r>
    </w:p>
    <w:p w14:paraId="199EF60F" w14:textId="77777777" w:rsidR="008355C5" w:rsidRDefault="00000000">
      <w:r>
        <w:rPr>
          <w:rFonts w:ascii="Comic Sans MS" w:eastAsia="Comic Sans MS" w:hAnsi="Comic Sans MS"/>
          <w:sz w:val="21"/>
        </w:rPr>
        <w:t>2024-09-13 00:38:20</w:t>
      </w:r>
    </w:p>
    <w:p w14:paraId="02526277" w14:textId="77777777" w:rsidR="008355C5" w:rsidRDefault="00000000">
      <w:r>
        <w:rPr>
          <w:rFonts w:ascii="Comic Sans MS" w:eastAsia="Comic Sans MS" w:hAnsi="Comic Sans MS"/>
          <w:sz w:val="21"/>
        </w:rPr>
        <w:lastRenderedPageBreak/>
        <w:t>friday thirteenth oooooo</w:t>
      </w:r>
    </w:p>
    <w:p w14:paraId="2D981E83" w14:textId="77777777" w:rsidR="008355C5" w:rsidRDefault="008355C5"/>
    <w:p w14:paraId="3FD752AC" w14:textId="77777777" w:rsidR="008355C5" w:rsidRDefault="00000000">
      <w:r>
        <w:rPr>
          <w:rFonts w:ascii="Comic Sans MS" w:eastAsia="Comic Sans MS" w:hAnsi="Comic Sans MS"/>
          <w:sz w:val="21"/>
        </w:rPr>
        <w:t>@d4ksh.com TWEET ARCHIVE</w:t>
      </w:r>
    </w:p>
    <w:p w14:paraId="428B5B1D" w14:textId="77777777" w:rsidR="008355C5" w:rsidRDefault="00000000">
      <w:r>
        <w:rPr>
          <w:rFonts w:ascii="Comic Sans MS" w:eastAsia="Comic Sans MS" w:hAnsi="Comic Sans MS"/>
          <w:sz w:val="21"/>
        </w:rPr>
        <w:t>2024-09-13 01:03:44</w:t>
      </w:r>
    </w:p>
    <w:p w14:paraId="77333E13" w14:textId="77777777" w:rsidR="008355C5" w:rsidRDefault="00000000">
      <w:r>
        <w:rPr>
          <w:rFonts w:ascii="Comic Sans MS" w:eastAsia="Comic Sans MS" w:hAnsi="Comic Sans MS"/>
          <w:sz w:val="21"/>
        </w:rPr>
        <w:t>bruh met hood guy in discord vc and he was so nice one of the most kind people ever</w:t>
      </w:r>
    </w:p>
    <w:p w14:paraId="03E1573E" w14:textId="77777777" w:rsidR="008355C5" w:rsidRDefault="008355C5"/>
    <w:p w14:paraId="76DC8E0E" w14:textId="77777777" w:rsidR="008355C5" w:rsidRDefault="00000000">
      <w:r>
        <w:rPr>
          <w:rFonts w:ascii="Comic Sans MS" w:eastAsia="Comic Sans MS" w:hAnsi="Comic Sans MS"/>
          <w:sz w:val="21"/>
        </w:rPr>
        <w:t>@d4ksh.com TWEET ARCHIVE</w:t>
      </w:r>
    </w:p>
    <w:p w14:paraId="0642B98F" w14:textId="77777777" w:rsidR="008355C5" w:rsidRDefault="00000000">
      <w:r>
        <w:rPr>
          <w:rFonts w:ascii="Comic Sans MS" w:eastAsia="Comic Sans MS" w:hAnsi="Comic Sans MS"/>
          <w:sz w:val="21"/>
        </w:rPr>
        <w:t>2024-09-13 01:07:51</w:t>
      </w:r>
    </w:p>
    <w:p w14:paraId="48D549D6" w14:textId="77777777" w:rsidR="008355C5" w:rsidRDefault="00000000">
      <w:r>
        <w:rPr>
          <w:rFonts w:ascii="Comic Sans MS" w:eastAsia="Comic Sans MS" w:hAnsi="Comic Sans MS"/>
          <w:sz w:val="21"/>
        </w:rPr>
        <w:t>they made things called snacks so u get fat but you can rlly eat anything as a snack like olives or a tomato or a king sized prawn</w:t>
      </w:r>
    </w:p>
    <w:p w14:paraId="397E7AFF" w14:textId="77777777" w:rsidR="008355C5" w:rsidRDefault="008355C5"/>
    <w:p w14:paraId="444163D3" w14:textId="77777777" w:rsidR="008355C5" w:rsidRDefault="00000000">
      <w:r>
        <w:rPr>
          <w:rFonts w:ascii="Comic Sans MS" w:eastAsia="Comic Sans MS" w:hAnsi="Comic Sans MS"/>
          <w:sz w:val="21"/>
        </w:rPr>
        <w:t>@d4ksh.com TWEET ARCHIVE</w:t>
      </w:r>
    </w:p>
    <w:p w14:paraId="1B9F71AB" w14:textId="77777777" w:rsidR="008355C5" w:rsidRDefault="00000000">
      <w:r>
        <w:rPr>
          <w:rFonts w:ascii="Comic Sans MS" w:eastAsia="Comic Sans MS" w:hAnsi="Comic Sans MS"/>
          <w:sz w:val="21"/>
        </w:rPr>
        <w:t>2024-09-13 01:08:54</w:t>
      </w:r>
    </w:p>
    <w:p w14:paraId="4ED862B2" w14:textId="77777777" w:rsidR="008355C5" w:rsidRDefault="00000000">
      <w:r>
        <w:rPr>
          <w:rFonts w:ascii="Comic Sans MS" w:eastAsia="Comic Sans MS" w:hAnsi="Comic Sans MS"/>
          <w:sz w:val="21"/>
        </w:rPr>
        <w:t>they made it cringe to eat tomato or chicken or jalapenos as a snackk and cool to eat doritos why otheR than to make people fat</w:t>
      </w:r>
    </w:p>
    <w:p w14:paraId="5E4F1BA2" w14:textId="77777777" w:rsidR="008355C5" w:rsidRDefault="008355C5"/>
    <w:p w14:paraId="1BE3EEF2" w14:textId="77777777" w:rsidR="008355C5" w:rsidRDefault="00000000">
      <w:r>
        <w:rPr>
          <w:rFonts w:ascii="Comic Sans MS" w:eastAsia="Comic Sans MS" w:hAnsi="Comic Sans MS"/>
          <w:sz w:val="21"/>
        </w:rPr>
        <w:t>@d4ksh.com TWEET ARCHIVE</w:t>
      </w:r>
    </w:p>
    <w:p w14:paraId="12526C45" w14:textId="77777777" w:rsidR="008355C5" w:rsidRDefault="00000000">
      <w:r>
        <w:rPr>
          <w:rFonts w:ascii="Comic Sans MS" w:eastAsia="Comic Sans MS" w:hAnsi="Comic Sans MS"/>
          <w:sz w:val="21"/>
        </w:rPr>
        <w:t>2024-09-13 01:13:15</w:t>
      </w:r>
    </w:p>
    <w:p w14:paraId="7F1048F0" w14:textId="77777777" w:rsidR="008355C5" w:rsidRDefault="00000000">
      <w:r>
        <w:rPr>
          <w:rFonts w:ascii="Comic Sans MS" w:eastAsia="Comic Sans MS" w:hAnsi="Comic Sans MS"/>
          <w:sz w:val="21"/>
        </w:rPr>
        <w:t>Im JUST A boy</w:t>
      </w:r>
    </w:p>
    <w:p w14:paraId="2ECB1008" w14:textId="77777777" w:rsidR="008355C5" w:rsidRDefault="008355C5"/>
    <w:p w14:paraId="3F32CB83" w14:textId="77777777" w:rsidR="008355C5" w:rsidRDefault="00000000">
      <w:r>
        <w:rPr>
          <w:rFonts w:ascii="Comic Sans MS" w:eastAsia="Comic Sans MS" w:hAnsi="Comic Sans MS"/>
          <w:sz w:val="21"/>
        </w:rPr>
        <w:t>@d4ksh.com TWEET ARCHIVE</w:t>
      </w:r>
    </w:p>
    <w:p w14:paraId="1AB63ACE" w14:textId="77777777" w:rsidR="008355C5" w:rsidRDefault="00000000">
      <w:r>
        <w:rPr>
          <w:rFonts w:ascii="Comic Sans MS" w:eastAsia="Comic Sans MS" w:hAnsi="Comic Sans MS"/>
          <w:sz w:val="21"/>
        </w:rPr>
        <w:t>2024-09-13 01:21:56</w:t>
      </w:r>
    </w:p>
    <w:p w14:paraId="5BFABEFC" w14:textId="77777777" w:rsidR="008355C5" w:rsidRDefault="00000000">
      <w:r>
        <w:rPr>
          <w:rFonts w:ascii="Comic Sans MS" w:eastAsia="Comic Sans MS" w:hAnsi="Comic Sans MS"/>
          <w:sz w:val="21"/>
        </w:rPr>
        <w:t>NEW 😲😲😲CARTI😲😲😲</w:t>
      </w:r>
    </w:p>
    <w:p w14:paraId="3D7DB4B2" w14:textId="77777777" w:rsidR="008355C5" w:rsidRDefault="008355C5"/>
    <w:p w14:paraId="1A89E0C4" w14:textId="77777777" w:rsidR="008355C5" w:rsidRDefault="00000000">
      <w:r>
        <w:rPr>
          <w:rFonts w:ascii="Comic Sans MS" w:eastAsia="Comic Sans MS" w:hAnsi="Comic Sans MS"/>
          <w:sz w:val="21"/>
        </w:rPr>
        <w:t>@d4ksh.com TWEET ARCHIVE</w:t>
      </w:r>
    </w:p>
    <w:p w14:paraId="36807959" w14:textId="77777777" w:rsidR="008355C5" w:rsidRDefault="00000000">
      <w:r>
        <w:rPr>
          <w:rFonts w:ascii="Comic Sans MS" w:eastAsia="Comic Sans MS" w:hAnsi="Comic Sans MS"/>
          <w:sz w:val="21"/>
        </w:rPr>
        <w:lastRenderedPageBreak/>
        <w:t>2024-09-13 01:26:20</w:t>
      </w:r>
    </w:p>
    <w:p w14:paraId="79BC235F" w14:textId="2C667D9F" w:rsidR="008355C5" w:rsidRDefault="00000000">
      <w:r>
        <w:rPr>
          <w:rFonts w:ascii="Comic Sans MS" w:eastAsia="Comic Sans MS" w:hAnsi="Comic Sans MS"/>
          <w:sz w:val="21"/>
        </w:rPr>
        <w:t xml:space="preserve">donald trump fell off so bad i thought after he got shot in his ear </w:t>
      </w:r>
      <w:proofErr w:type="gramStart"/>
      <w:r>
        <w:rPr>
          <w:rFonts w:ascii="Comic Sans MS" w:eastAsia="Comic Sans MS" w:hAnsi="Comic Sans MS"/>
          <w:sz w:val="21"/>
        </w:rPr>
        <w:t>hole</w:t>
      </w:r>
      <w:proofErr w:type="gramEnd"/>
      <w:r>
        <w:rPr>
          <w:rFonts w:ascii="Comic Sans MS" w:eastAsia="Comic Sans MS" w:hAnsi="Comic Sans MS"/>
          <w:sz w:val="21"/>
        </w:rPr>
        <w:t xml:space="preserve"> he was gonna become so based and he was for a bit but now he keeps sucking netanyahu and also making random stuff up like the french haiti guys are eating dogs brrrrruh but kambala is just as </w:t>
      </w:r>
      <w:r w:rsidR="00280B37">
        <w:rPr>
          <w:rFonts w:ascii="Comic Sans MS" w:eastAsia="Comic Sans MS" w:hAnsi="Comic Sans MS"/>
          <w:sz w:val="21"/>
        </w:rPr>
        <w:t>r*****</w:t>
      </w:r>
      <w:r>
        <w:rPr>
          <w:rFonts w:ascii="Comic Sans MS" w:eastAsia="Comic Sans MS" w:hAnsi="Comic Sans MS"/>
          <w:sz w:val="21"/>
        </w:rPr>
        <w:t>ed</w:t>
      </w:r>
    </w:p>
    <w:p w14:paraId="41A5DDC3" w14:textId="77777777" w:rsidR="008355C5" w:rsidRDefault="008355C5"/>
    <w:p w14:paraId="13394B0C" w14:textId="77777777" w:rsidR="008355C5" w:rsidRDefault="00000000">
      <w:r>
        <w:rPr>
          <w:rFonts w:ascii="Comic Sans MS" w:eastAsia="Comic Sans MS" w:hAnsi="Comic Sans MS"/>
          <w:sz w:val="21"/>
        </w:rPr>
        <w:t>@d4ksh.com TWEET ARCHIVE</w:t>
      </w:r>
    </w:p>
    <w:p w14:paraId="1800D099" w14:textId="77777777" w:rsidR="008355C5" w:rsidRDefault="00000000">
      <w:r>
        <w:rPr>
          <w:rFonts w:ascii="Comic Sans MS" w:eastAsia="Comic Sans MS" w:hAnsi="Comic Sans MS"/>
          <w:sz w:val="21"/>
        </w:rPr>
        <w:t>2024-09-13 01:36:28</w:t>
      </w:r>
    </w:p>
    <w:p w14:paraId="724F2AC3" w14:textId="77777777" w:rsidR="008355C5" w:rsidRDefault="00000000">
      <w:r>
        <w:rPr>
          <w:rFonts w:ascii="Comic Sans MS" w:eastAsia="Comic Sans MS" w:hAnsi="Comic Sans MS"/>
          <w:sz w:val="21"/>
        </w:rPr>
        <w:t>no carti knew it even told the hood guy the nice one</w:t>
      </w:r>
    </w:p>
    <w:p w14:paraId="622868FC" w14:textId="77777777" w:rsidR="008355C5" w:rsidRDefault="008355C5"/>
    <w:p w14:paraId="435065D6" w14:textId="77777777" w:rsidR="008355C5" w:rsidRDefault="00000000">
      <w:r>
        <w:rPr>
          <w:rFonts w:ascii="Comic Sans MS" w:eastAsia="Comic Sans MS" w:hAnsi="Comic Sans MS"/>
          <w:sz w:val="21"/>
        </w:rPr>
        <w:t>@d4ksh.com TWEET ARCHIVE</w:t>
      </w:r>
    </w:p>
    <w:p w14:paraId="7E5F97DB" w14:textId="77777777" w:rsidR="008355C5" w:rsidRDefault="00000000">
      <w:r>
        <w:rPr>
          <w:rFonts w:ascii="Comic Sans MS" w:eastAsia="Comic Sans MS" w:hAnsi="Comic Sans MS"/>
          <w:sz w:val="21"/>
        </w:rPr>
        <w:t>2024-09-13 01:38:06</w:t>
      </w:r>
    </w:p>
    <w:p w14:paraId="3451B9F3" w14:textId="77777777" w:rsidR="008355C5" w:rsidRDefault="00000000">
      <w:r>
        <w:rPr>
          <w:rFonts w:ascii="Comic Sans MS" w:eastAsia="Comic Sans MS" w:hAnsi="Comic Sans MS"/>
          <w:sz w:val="21"/>
        </w:rPr>
        <w:t>i said playboi carti was gonna rellease a hat but it's hoodie or something he i money hungry loll</w:t>
      </w:r>
    </w:p>
    <w:p w14:paraId="3E576FD3" w14:textId="77777777" w:rsidR="008355C5" w:rsidRDefault="008355C5"/>
    <w:p w14:paraId="3B69D59B" w14:textId="77777777" w:rsidR="008355C5" w:rsidRDefault="00000000">
      <w:r>
        <w:rPr>
          <w:rFonts w:ascii="Comic Sans MS" w:eastAsia="Comic Sans MS" w:hAnsi="Comic Sans MS"/>
          <w:sz w:val="21"/>
        </w:rPr>
        <w:t>@d4ksh.com TWEET ARCHIVE</w:t>
      </w:r>
    </w:p>
    <w:p w14:paraId="663480FC" w14:textId="77777777" w:rsidR="008355C5" w:rsidRDefault="00000000">
      <w:r>
        <w:rPr>
          <w:rFonts w:ascii="Comic Sans MS" w:eastAsia="Comic Sans MS" w:hAnsi="Comic Sans MS"/>
          <w:sz w:val="21"/>
        </w:rPr>
        <w:t>2024-09-13 01:39:43</w:t>
      </w:r>
    </w:p>
    <w:p w14:paraId="0745300C" w14:textId="77777777" w:rsidR="008355C5" w:rsidRDefault="00000000">
      <w:r>
        <w:rPr>
          <w:rFonts w:ascii="Comic Sans MS" w:eastAsia="Comic Sans MS" w:hAnsi="Comic Sans MS"/>
          <w:sz w:val="21"/>
        </w:rPr>
        <w:t>female celebrities falling off love to preten to be lesbians so that ppl ar like HOLY SHIT like no lesbian woulld actually have sex on stage to tell peopll theyre lesbian</w:t>
      </w:r>
    </w:p>
    <w:p w14:paraId="0450F070" w14:textId="77777777" w:rsidR="008355C5" w:rsidRDefault="008355C5"/>
    <w:p w14:paraId="3024B561" w14:textId="77777777" w:rsidR="008355C5" w:rsidRDefault="00000000">
      <w:r>
        <w:rPr>
          <w:rFonts w:ascii="Comic Sans MS" w:eastAsia="Comic Sans MS" w:hAnsi="Comic Sans MS"/>
          <w:sz w:val="21"/>
        </w:rPr>
        <w:t>@d4ksh.com TWEET ARCHIVE</w:t>
      </w:r>
    </w:p>
    <w:p w14:paraId="0B4F2907" w14:textId="77777777" w:rsidR="008355C5" w:rsidRDefault="00000000">
      <w:r>
        <w:rPr>
          <w:rFonts w:ascii="Comic Sans MS" w:eastAsia="Comic Sans MS" w:hAnsi="Comic Sans MS"/>
          <w:sz w:val="21"/>
        </w:rPr>
        <w:t>2024-09-13 01:42:06</w:t>
      </w:r>
    </w:p>
    <w:p w14:paraId="76E59C66" w14:textId="77777777" w:rsidR="008355C5" w:rsidRDefault="00000000">
      <w:r>
        <w:rPr>
          <w:rFonts w:ascii="Comic Sans MS" w:eastAsia="Comic Sans MS" w:hAnsi="Comic Sans MS"/>
          <w:sz w:val="21"/>
        </w:rPr>
        <w:t>playboi carti music</w:t>
      </w:r>
    </w:p>
    <w:p w14:paraId="61ADF15C" w14:textId="77777777" w:rsidR="008355C5" w:rsidRDefault="008355C5"/>
    <w:p w14:paraId="69113D72" w14:textId="77777777" w:rsidR="008355C5" w:rsidRDefault="00000000">
      <w:r>
        <w:rPr>
          <w:rFonts w:ascii="Comic Sans MS" w:eastAsia="Comic Sans MS" w:hAnsi="Comic Sans MS"/>
          <w:sz w:val="21"/>
        </w:rPr>
        <w:t>@d4ksh.com TWEET ARCHIVE</w:t>
      </w:r>
    </w:p>
    <w:p w14:paraId="556F3540" w14:textId="77777777" w:rsidR="008355C5" w:rsidRDefault="00000000">
      <w:r>
        <w:rPr>
          <w:rFonts w:ascii="Comic Sans MS" w:eastAsia="Comic Sans MS" w:hAnsi="Comic Sans MS"/>
          <w:sz w:val="21"/>
        </w:rPr>
        <w:t>2024-09-13 01:44:56</w:t>
      </w:r>
    </w:p>
    <w:p w14:paraId="265AB53D" w14:textId="77777777" w:rsidR="008355C5" w:rsidRDefault="00000000">
      <w:r>
        <w:rPr>
          <w:rFonts w:ascii="Comic Sans MS" w:eastAsia="Comic Sans MS" w:hAnsi="Comic Sans MS"/>
          <w:sz w:val="21"/>
        </w:rPr>
        <w:lastRenderedPageBreak/>
        <w:t>also its playboi carti birthday happy birthday eviljordan i love you</w:t>
      </w:r>
    </w:p>
    <w:p w14:paraId="00E7A89A" w14:textId="77777777" w:rsidR="008355C5" w:rsidRDefault="008355C5"/>
    <w:p w14:paraId="523BBB57" w14:textId="77777777" w:rsidR="008355C5" w:rsidRDefault="00000000">
      <w:r>
        <w:rPr>
          <w:rFonts w:ascii="Comic Sans MS" w:eastAsia="Comic Sans MS" w:hAnsi="Comic Sans MS"/>
          <w:sz w:val="21"/>
        </w:rPr>
        <w:t>@d4ksh.com TWEET ARCHIVE</w:t>
      </w:r>
    </w:p>
    <w:p w14:paraId="588ED691" w14:textId="77777777" w:rsidR="008355C5" w:rsidRDefault="00000000">
      <w:r>
        <w:rPr>
          <w:rFonts w:ascii="Comic Sans MS" w:eastAsia="Comic Sans MS" w:hAnsi="Comic Sans MS"/>
          <w:sz w:val="21"/>
        </w:rPr>
        <w:t>2024-09-13 02:05:18</w:t>
      </w:r>
    </w:p>
    <w:p w14:paraId="7ACA556F" w14:textId="77777777" w:rsidR="008355C5" w:rsidRDefault="00000000">
      <w:r>
        <w:rPr>
          <w:rFonts w:ascii="Comic Sans MS" w:eastAsia="Comic Sans MS" w:hAnsi="Comic Sans MS"/>
          <w:sz w:val="21"/>
        </w:rPr>
        <w:t>THERE IS PLAYBOI CARTI MUSIC, I am music I AM MUSIC and i will enjoy it:)p</w:t>
      </w:r>
    </w:p>
    <w:p w14:paraId="3F3C7E95" w14:textId="77777777" w:rsidR="008355C5" w:rsidRDefault="008355C5"/>
    <w:p w14:paraId="0ED0EC54" w14:textId="77777777" w:rsidR="008355C5" w:rsidRDefault="00000000">
      <w:r>
        <w:rPr>
          <w:rFonts w:ascii="Comic Sans MS" w:eastAsia="Comic Sans MS" w:hAnsi="Comic Sans MS"/>
          <w:sz w:val="21"/>
        </w:rPr>
        <w:t>@d4ksh.com TWEET ARCHIVE</w:t>
      </w:r>
    </w:p>
    <w:p w14:paraId="00070FF6" w14:textId="77777777" w:rsidR="008355C5" w:rsidRDefault="00000000">
      <w:r>
        <w:rPr>
          <w:rFonts w:ascii="Comic Sans MS" w:eastAsia="Comic Sans MS" w:hAnsi="Comic Sans MS"/>
          <w:sz w:val="21"/>
        </w:rPr>
        <w:t>2024-09-13 02:09:53</w:t>
      </w:r>
    </w:p>
    <w:p w14:paraId="29FC01BF" w14:textId="77777777" w:rsidR="008355C5" w:rsidRDefault="00000000">
      <w:r>
        <w:rPr>
          <w:rFonts w:ascii="Comic Sans MS" w:eastAsia="Comic Sans MS" w:hAnsi="Comic Sans MS"/>
          <w:sz w:val="21"/>
        </w:rPr>
        <w:t>girl moment, women are caring</w:t>
      </w:r>
    </w:p>
    <w:p w14:paraId="43DBCAC3" w14:textId="77777777" w:rsidR="008355C5" w:rsidRDefault="008355C5"/>
    <w:p w14:paraId="61FE822A" w14:textId="77777777" w:rsidR="008355C5" w:rsidRDefault="00000000">
      <w:r>
        <w:rPr>
          <w:rFonts w:ascii="Comic Sans MS" w:eastAsia="Comic Sans MS" w:hAnsi="Comic Sans MS"/>
          <w:sz w:val="21"/>
        </w:rPr>
        <w:t>@d4ksh.com TWEET ARCHIVE</w:t>
      </w:r>
    </w:p>
    <w:p w14:paraId="7BD4719A" w14:textId="77777777" w:rsidR="008355C5" w:rsidRDefault="00000000">
      <w:r>
        <w:rPr>
          <w:rFonts w:ascii="Comic Sans MS" w:eastAsia="Comic Sans MS" w:hAnsi="Comic Sans MS"/>
          <w:sz w:val="21"/>
        </w:rPr>
        <w:t>2024-09-13 02:12:51</w:t>
      </w:r>
    </w:p>
    <w:p w14:paraId="201713D0" w14:textId="77777777" w:rsidR="008355C5" w:rsidRDefault="00000000">
      <w:r>
        <w:rPr>
          <w:rFonts w:ascii="Comic Sans MS" w:eastAsia="Comic Sans MS" w:hAnsi="Comic Sans MS"/>
          <w:sz w:val="21"/>
        </w:rPr>
        <w:t>will probably be I AM MUSIC at atlanta midnight</w:t>
      </w:r>
    </w:p>
    <w:p w14:paraId="305FD793" w14:textId="77777777" w:rsidR="008355C5" w:rsidRDefault="008355C5"/>
    <w:p w14:paraId="67DDE10A" w14:textId="77777777" w:rsidR="008355C5" w:rsidRDefault="00000000">
      <w:r>
        <w:rPr>
          <w:rFonts w:ascii="Comic Sans MS" w:eastAsia="Comic Sans MS" w:hAnsi="Comic Sans MS"/>
          <w:sz w:val="21"/>
        </w:rPr>
        <w:t>@d4ksh.com TWEET ARCHIVE</w:t>
      </w:r>
    </w:p>
    <w:p w14:paraId="460F3724" w14:textId="77777777" w:rsidR="008355C5" w:rsidRDefault="00000000">
      <w:r>
        <w:rPr>
          <w:rFonts w:ascii="Comic Sans MS" w:eastAsia="Comic Sans MS" w:hAnsi="Comic Sans MS"/>
          <w:sz w:val="21"/>
        </w:rPr>
        <w:t>2024-09-13 02:22:57</w:t>
      </w:r>
    </w:p>
    <w:p w14:paraId="50C3393E" w14:textId="77777777" w:rsidR="008355C5" w:rsidRDefault="00000000">
      <w:r>
        <w:rPr>
          <w:rFonts w:ascii="Comic Sans MS" w:eastAsia="Comic Sans MS" w:hAnsi="Comic Sans MS"/>
          <w:sz w:val="21"/>
        </w:rPr>
        <w:t>wont b surprised if michael jackson is on my top5 at the end of the year</w:t>
      </w:r>
    </w:p>
    <w:p w14:paraId="6C77DF34" w14:textId="77777777" w:rsidR="008355C5" w:rsidRDefault="008355C5"/>
    <w:p w14:paraId="4DBACC5E" w14:textId="77777777" w:rsidR="008355C5" w:rsidRDefault="00000000">
      <w:r>
        <w:rPr>
          <w:rFonts w:ascii="Comic Sans MS" w:eastAsia="Comic Sans MS" w:hAnsi="Comic Sans MS"/>
          <w:sz w:val="21"/>
        </w:rPr>
        <w:t>@d4ksh.com TWEET ARCHIVE</w:t>
      </w:r>
    </w:p>
    <w:p w14:paraId="123F235E" w14:textId="77777777" w:rsidR="008355C5" w:rsidRDefault="00000000">
      <w:r>
        <w:rPr>
          <w:rFonts w:ascii="Comic Sans MS" w:eastAsia="Comic Sans MS" w:hAnsi="Comic Sans MS"/>
          <w:sz w:val="21"/>
        </w:rPr>
        <w:t>2024-09-13 02:23:56</w:t>
      </w:r>
    </w:p>
    <w:p w14:paraId="1B3C923C" w14:textId="77777777" w:rsidR="008355C5" w:rsidRDefault="00000000">
      <w:r>
        <w:rPr>
          <w:rFonts w:ascii="Comic Sans MS" w:eastAsia="Comic Sans MS" w:hAnsi="Comic Sans MS"/>
          <w:sz w:val="21"/>
        </w:rPr>
        <w:t>raining and its cold now 9°</w:t>
      </w:r>
    </w:p>
    <w:p w14:paraId="7DC2CD67" w14:textId="77777777" w:rsidR="008355C5" w:rsidRDefault="008355C5"/>
    <w:p w14:paraId="354EDECE" w14:textId="77777777" w:rsidR="008355C5" w:rsidRDefault="00000000">
      <w:r>
        <w:rPr>
          <w:rFonts w:ascii="Comic Sans MS" w:eastAsia="Comic Sans MS" w:hAnsi="Comic Sans MS"/>
          <w:sz w:val="21"/>
        </w:rPr>
        <w:t>@d4ksh.com TWEET ARCHIVE</w:t>
      </w:r>
    </w:p>
    <w:p w14:paraId="2DC65E60" w14:textId="77777777" w:rsidR="008355C5" w:rsidRDefault="00000000">
      <w:r>
        <w:rPr>
          <w:rFonts w:ascii="Comic Sans MS" w:eastAsia="Comic Sans MS" w:hAnsi="Comic Sans MS"/>
          <w:sz w:val="21"/>
        </w:rPr>
        <w:t>2024-09-13 02:26:38</w:t>
      </w:r>
    </w:p>
    <w:p w14:paraId="2E1F650A" w14:textId="77777777" w:rsidR="008355C5" w:rsidRDefault="00000000">
      <w:r>
        <w:rPr>
          <w:rFonts w:ascii="Comic Sans MS" w:eastAsia="Comic Sans MS" w:hAnsi="Comic Sans MS"/>
          <w:sz w:val="21"/>
        </w:rPr>
        <w:t>bad thing happens and i don't care about it after 2 days</w:t>
      </w:r>
    </w:p>
    <w:p w14:paraId="0573F426" w14:textId="77777777" w:rsidR="008355C5" w:rsidRDefault="008355C5"/>
    <w:p w14:paraId="4C69FC2B" w14:textId="77777777" w:rsidR="008355C5" w:rsidRDefault="00000000">
      <w:r>
        <w:rPr>
          <w:rFonts w:ascii="Comic Sans MS" w:eastAsia="Comic Sans MS" w:hAnsi="Comic Sans MS"/>
          <w:sz w:val="21"/>
        </w:rPr>
        <w:t>@d4ksh.com TWEET ARCHIVE</w:t>
      </w:r>
    </w:p>
    <w:p w14:paraId="18FBD776" w14:textId="77777777" w:rsidR="008355C5" w:rsidRDefault="00000000">
      <w:r>
        <w:rPr>
          <w:rFonts w:ascii="Comic Sans MS" w:eastAsia="Comic Sans MS" w:hAnsi="Comic Sans MS"/>
          <w:sz w:val="21"/>
        </w:rPr>
        <w:t>2024-09-13 02:34:10</w:t>
      </w:r>
    </w:p>
    <w:p w14:paraId="10859B8B" w14:textId="77777777" w:rsidR="008355C5" w:rsidRDefault="00000000">
      <w:r>
        <w:rPr>
          <w:rFonts w:ascii="Comic Sans MS" w:eastAsia="Comic Sans MS" w:hAnsi="Comic Sans MS"/>
          <w:sz w:val="21"/>
        </w:rPr>
        <w:t>tyla looks lik she smells of shea butter</w:t>
      </w:r>
    </w:p>
    <w:p w14:paraId="70ACD685" w14:textId="77777777" w:rsidR="008355C5" w:rsidRDefault="008355C5"/>
    <w:p w14:paraId="31AEA0E8" w14:textId="77777777" w:rsidR="008355C5" w:rsidRDefault="00000000">
      <w:r>
        <w:rPr>
          <w:rFonts w:ascii="Comic Sans MS" w:eastAsia="Comic Sans MS" w:hAnsi="Comic Sans MS"/>
          <w:sz w:val="21"/>
        </w:rPr>
        <w:t>@d4ksh.com TWEET ARCHIVE</w:t>
      </w:r>
    </w:p>
    <w:p w14:paraId="135FB009" w14:textId="77777777" w:rsidR="008355C5" w:rsidRDefault="00000000">
      <w:r>
        <w:rPr>
          <w:rFonts w:ascii="Comic Sans MS" w:eastAsia="Comic Sans MS" w:hAnsi="Comic Sans MS"/>
          <w:sz w:val="21"/>
        </w:rPr>
        <w:t>2024-09-13 02:45:30</w:t>
      </w:r>
    </w:p>
    <w:p w14:paraId="58F1153F" w14:textId="77777777" w:rsidR="008355C5" w:rsidRDefault="00000000">
      <w:r>
        <w:rPr>
          <w:rFonts w:ascii="Comic Sans MS" w:eastAsia="Comic Sans MS" w:hAnsi="Comic Sans MS"/>
          <w:sz w:val="21"/>
        </w:rPr>
        <w:t>piano cover of rain by swv</w:t>
      </w:r>
    </w:p>
    <w:p w14:paraId="33C8F2C5" w14:textId="77777777" w:rsidR="008355C5" w:rsidRDefault="008355C5"/>
    <w:p w14:paraId="3F164416" w14:textId="77777777" w:rsidR="008355C5" w:rsidRDefault="00000000">
      <w:r>
        <w:rPr>
          <w:rFonts w:ascii="Comic Sans MS" w:eastAsia="Comic Sans MS" w:hAnsi="Comic Sans MS"/>
          <w:sz w:val="21"/>
        </w:rPr>
        <w:t>@d4ksh.com TWEET ARCHIVE</w:t>
      </w:r>
    </w:p>
    <w:p w14:paraId="543ED5A2" w14:textId="77777777" w:rsidR="008355C5" w:rsidRDefault="00000000">
      <w:r>
        <w:rPr>
          <w:rFonts w:ascii="Comic Sans MS" w:eastAsia="Comic Sans MS" w:hAnsi="Comic Sans MS"/>
          <w:sz w:val="21"/>
        </w:rPr>
        <w:t>2024-09-13 02:48:20</w:t>
      </w:r>
    </w:p>
    <w:p w14:paraId="0996994C" w14:textId="77777777" w:rsidR="008355C5" w:rsidRDefault="00000000">
      <w:r>
        <w:rPr>
          <w:rFonts w:ascii="Comic Sans MS" w:eastAsia="Comic Sans MS" w:hAnsi="Comic Sans MS"/>
          <w:sz w:val="21"/>
        </w:rPr>
        <w:t>guy with toothpick</w:t>
      </w:r>
    </w:p>
    <w:p w14:paraId="7183AC3B" w14:textId="77777777" w:rsidR="008355C5" w:rsidRDefault="008355C5"/>
    <w:p w14:paraId="63735967" w14:textId="77777777" w:rsidR="008355C5" w:rsidRDefault="00000000">
      <w:r>
        <w:rPr>
          <w:rFonts w:ascii="Comic Sans MS" w:eastAsia="Comic Sans MS" w:hAnsi="Comic Sans MS"/>
          <w:sz w:val="21"/>
        </w:rPr>
        <w:t>@d4ksh.com TWEET ARCHIVE</w:t>
      </w:r>
    </w:p>
    <w:p w14:paraId="5B39BBED" w14:textId="77777777" w:rsidR="008355C5" w:rsidRDefault="00000000">
      <w:r>
        <w:rPr>
          <w:rFonts w:ascii="Comic Sans MS" w:eastAsia="Comic Sans MS" w:hAnsi="Comic Sans MS"/>
          <w:sz w:val="21"/>
        </w:rPr>
        <w:t>2024-09-13 02:49:11</w:t>
      </w:r>
    </w:p>
    <w:p w14:paraId="50EB686F" w14:textId="77777777" w:rsidR="008355C5" w:rsidRDefault="00000000">
      <w:r>
        <w:rPr>
          <w:rFonts w:ascii="Comic Sans MS" w:eastAsia="Comic Sans MS" w:hAnsi="Comic Sans MS"/>
          <w:sz w:val="21"/>
        </w:rPr>
        <w:t>wats the point of being rich when you wake up alone</w:t>
      </w:r>
    </w:p>
    <w:p w14:paraId="72125565" w14:textId="77777777" w:rsidR="008355C5" w:rsidRDefault="008355C5"/>
    <w:p w14:paraId="4462F32F" w14:textId="77777777" w:rsidR="008355C5" w:rsidRDefault="00000000">
      <w:r>
        <w:rPr>
          <w:rFonts w:ascii="Comic Sans MS" w:eastAsia="Comic Sans MS" w:hAnsi="Comic Sans MS"/>
          <w:sz w:val="21"/>
        </w:rPr>
        <w:t>@d4ksh.com TWEET ARCHIVE</w:t>
      </w:r>
    </w:p>
    <w:p w14:paraId="231836B4" w14:textId="77777777" w:rsidR="008355C5" w:rsidRDefault="00000000">
      <w:r>
        <w:rPr>
          <w:rFonts w:ascii="Comic Sans MS" w:eastAsia="Comic Sans MS" w:hAnsi="Comic Sans MS"/>
          <w:sz w:val="21"/>
        </w:rPr>
        <w:t>2024-09-13 02:55:48</w:t>
      </w:r>
    </w:p>
    <w:p w14:paraId="72F76F0E" w14:textId="77777777" w:rsidR="008355C5" w:rsidRDefault="00000000">
      <w:r>
        <w:rPr>
          <w:rFonts w:ascii="Comic Sans MS" w:eastAsia="Comic Sans MS" w:hAnsi="Comic Sans MS"/>
          <w:sz w:val="21"/>
        </w:rPr>
        <w:t>1h until I AM MUSIC</w:t>
      </w:r>
    </w:p>
    <w:p w14:paraId="196C59DC" w14:textId="77777777" w:rsidR="008355C5" w:rsidRDefault="008355C5"/>
    <w:p w14:paraId="6CC00471" w14:textId="77777777" w:rsidR="008355C5" w:rsidRDefault="00000000">
      <w:r>
        <w:rPr>
          <w:rFonts w:ascii="Comic Sans MS" w:eastAsia="Comic Sans MS" w:hAnsi="Comic Sans MS"/>
          <w:sz w:val="21"/>
        </w:rPr>
        <w:t>@d4ksh.com TWEET ARCHIVE</w:t>
      </w:r>
    </w:p>
    <w:p w14:paraId="1D7753BF" w14:textId="77777777" w:rsidR="008355C5" w:rsidRDefault="00000000">
      <w:r>
        <w:rPr>
          <w:rFonts w:ascii="Comic Sans MS" w:eastAsia="Comic Sans MS" w:hAnsi="Comic Sans MS"/>
          <w:sz w:val="21"/>
        </w:rPr>
        <w:t>2024-09-13 03:07:46</w:t>
      </w:r>
    </w:p>
    <w:p w14:paraId="05D4810F" w14:textId="77777777" w:rsidR="008355C5" w:rsidRDefault="00000000">
      <w:r>
        <w:rPr>
          <w:rFonts w:ascii="Comic Sans MS" w:eastAsia="Comic Sans MS" w:hAnsi="Comic Sans MS"/>
          <w:sz w:val="21"/>
        </w:rPr>
        <w:t>being homeless or rich is actually both freedom</w:t>
      </w:r>
    </w:p>
    <w:p w14:paraId="4467D88B" w14:textId="77777777" w:rsidR="008355C5" w:rsidRDefault="008355C5"/>
    <w:p w14:paraId="5EEB19E5" w14:textId="77777777" w:rsidR="008355C5" w:rsidRDefault="00000000">
      <w:r>
        <w:rPr>
          <w:rFonts w:ascii="Comic Sans MS" w:eastAsia="Comic Sans MS" w:hAnsi="Comic Sans MS"/>
          <w:sz w:val="21"/>
        </w:rPr>
        <w:lastRenderedPageBreak/>
        <w:t>@d4ksh.com TWEET ARCHIVE</w:t>
      </w:r>
    </w:p>
    <w:p w14:paraId="7C4D5861" w14:textId="77777777" w:rsidR="008355C5" w:rsidRDefault="00000000">
      <w:r>
        <w:rPr>
          <w:rFonts w:ascii="Comic Sans MS" w:eastAsia="Comic Sans MS" w:hAnsi="Comic Sans MS"/>
          <w:sz w:val="21"/>
        </w:rPr>
        <w:t>2024-09-13 03:22:47</w:t>
      </w:r>
    </w:p>
    <w:p w14:paraId="3E447A8C" w14:textId="77777777" w:rsidR="008355C5" w:rsidRDefault="00000000">
      <w:r>
        <w:rPr>
          <w:rFonts w:ascii="Comic Sans MS" w:eastAsia="Comic Sans MS" w:hAnsi="Comic Sans MS"/>
          <w:sz w:val="21"/>
        </w:rPr>
        <w:t>need cool stickers to put on my desk on the side i have Google sticker and mario kart and brat one needs more tho</w:t>
      </w:r>
    </w:p>
    <w:p w14:paraId="641E29B2" w14:textId="77777777" w:rsidR="008355C5" w:rsidRDefault="008355C5"/>
    <w:p w14:paraId="74326D86" w14:textId="77777777" w:rsidR="008355C5" w:rsidRDefault="00000000">
      <w:r>
        <w:rPr>
          <w:rFonts w:ascii="Comic Sans MS" w:eastAsia="Comic Sans MS" w:hAnsi="Comic Sans MS"/>
          <w:sz w:val="21"/>
        </w:rPr>
        <w:t>@d4ksh.com TWEET ARCHIVE</w:t>
      </w:r>
    </w:p>
    <w:p w14:paraId="4DA0A20B" w14:textId="77777777" w:rsidR="008355C5" w:rsidRDefault="00000000">
      <w:r>
        <w:rPr>
          <w:rFonts w:ascii="Comic Sans MS" w:eastAsia="Comic Sans MS" w:hAnsi="Comic Sans MS"/>
          <w:sz w:val="21"/>
        </w:rPr>
        <w:t>2024-09-13 04:19:47</w:t>
      </w:r>
    </w:p>
    <w:p w14:paraId="26755D49" w14:textId="77777777" w:rsidR="008355C5" w:rsidRDefault="00000000">
      <w:r>
        <w:rPr>
          <w:rFonts w:ascii="Comic Sans MS" w:eastAsia="Comic Sans MS" w:hAnsi="Comic Sans MS"/>
          <w:sz w:val="21"/>
        </w:rPr>
        <w:t>ALL RED 🩸</w:t>
      </w:r>
    </w:p>
    <w:p w14:paraId="7F887276" w14:textId="77777777" w:rsidR="008355C5" w:rsidRDefault="008355C5"/>
    <w:p w14:paraId="309C1ADE" w14:textId="77777777" w:rsidR="008355C5" w:rsidRDefault="00000000">
      <w:r>
        <w:rPr>
          <w:rFonts w:ascii="Comic Sans MS" w:eastAsia="Comic Sans MS" w:hAnsi="Comic Sans MS"/>
          <w:sz w:val="21"/>
        </w:rPr>
        <w:t>@d4ksh.com TWEET ARCHIVE</w:t>
      </w:r>
    </w:p>
    <w:p w14:paraId="6FBF962E" w14:textId="77777777" w:rsidR="008355C5" w:rsidRDefault="00000000">
      <w:r>
        <w:rPr>
          <w:rFonts w:ascii="Comic Sans MS" w:eastAsia="Comic Sans MS" w:hAnsi="Comic Sans MS"/>
          <w:sz w:val="21"/>
        </w:rPr>
        <w:t>2024-09-13 04:22:53</w:t>
      </w:r>
    </w:p>
    <w:p w14:paraId="23F15341" w14:textId="77777777" w:rsidR="008355C5" w:rsidRDefault="00000000">
      <w:r>
        <w:rPr>
          <w:rFonts w:ascii="Comic Sans MS" w:eastAsia="Comic Sans MS" w:hAnsi="Comic Sans MS"/>
          <w:sz w:val="21"/>
        </w:rPr>
        <w:t>ALL RED I STAY WITH THE FIVES</w:t>
      </w:r>
    </w:p>
    <w:p w14:paraId="7C13B7B5" w14:textId="77777777" w:rsidR="008355C5" w:rsidRDefault="008355C5"/>
    <w:p w14:paraId="1B7B8574" w14:textId="77777777" w:rsidR="008355C5" w:rsidRDefault="00000000">
      <w:r>
        <w:rPr>
          <w:rFonts w:ascii="Comic Sans MS" w:eastAsia="Comic Sans MS" w:hAnsi="Comic Sans MS"/>
          <w:sz w:val="21"/>
        </w:rPr>
        <w:t>@d4ksh.com TWEET ARCHIVE</w:t>
      </w:r>
    </w:p>
    <w:p w14:paraId="6CBB7FCA" w14:textId="77777777" w:rsidR="008355C5" w:rsidRDefault="00000000">
      <w:r>
        <w:rPr>
          <w:rFonts w:ascii="Comic Sans MS" w:eastAsia="Comic Sans MS" w:hAnsi="Comic Sans MS"/>
          <w:sz w:val="21"/>
        </w:rPr>
        <w:t>2024-09-13 04:24:24</w:t>
      </w:r>
    </w:p>
    <w:p w14:paraId="7022619D" w14:textId="77777777" w:rsidR="008355C5" w:rsidRDefault="00000000">
      <w:r>
        <w:rPr>
          <w:rFonts w:ascii="Comic Sans MS" w:eastAsia="Comic Sans MS" w:hAnsi="Comic Sans MS"/>
          <w:sz w:val="21"/>
        </w:rPr>
        <w:t>0mg .. c4rt1 +!* 🩸</w:t>
      </w:r>
    </w:p>
    <w:p w14:paraId="7207C030" w14:textId="77777777" w:rsidR="008355C5" w:rsidRDefault="008355C5"/>
    <w:p w14:paraId="2E64F0E4" w14:textId="77777777" w:rsidR="008355C5" w:rsidRDefault="00000000">
      <w:r>
        <w:rPr>
          <w:rFonts w:ascii="Comic Sans MS" w:eastAsia="Comic Sans MS" w:hAnsi="Comic Sans MS"/>
          <w:sz w:val="21"/>
        </w:rPr>
        <w:t>@d4ksh.com TWEET ARCHIVE</w:t>
      </w:r>
    </w:p>
    <w:p w14:paraId="717A339E" w14:textId="77777777" w:rsidR="008355C5" w:rsidRDefault="00000000">
      <w:r>
        <w:rPr>
          <w:rFonts w:ascii="Comic Sans MS" w:eastAsia="Comic Sans MS" w:hAnsi="Comic Sans MS"/>
          <w:sz w:val="21"/>
        </w:rPr>
        <w:t>2024-09-13 12:53:39</w:t>
      </w:r>
    </w:p>
    <w:p w14:paraId="781B179A" w14:textId="77777777" w:rsidR="008355C5" w:rsidRDefault="00000000">
      <w:r>
        <w:rPr>
          <w:rFonts w:ascii="Comic Sans MS" w:eastAsia="Comic Sans MS" w:hAnsi="Comic Sans MS"/>
          <w:sz w:val="21"/>
        </w:rPr>
        <w:t>sum people who say they don't like a music genre actually like it if they hear it by accident</w:t>
      </w:r>
    </w:p>
    <w:p w14:paraId="42655BAB" w14:textId="77777777" w:rsidR="008355C5" w:rsidRDefault="008355C5"/>
    <w:p w14:paraId="457A782D" w14:textId="77777777" w:rsidR="008355C5" w:rsidRDefault="00000000">
      <w:r>
        <w:rPr>
          <w:rFonts w:ascii="Comic Sans MS" w:eastAsia="Comic Sans MS" w:hAnsi="Comic Sans MS"/>
          <w:sz w:val="21"/>
        </w:rPr>
        <w:t>@d4ksh.com TWEET ARCHIVE</w:t>
      </w:r>
    </w:p>
    <w:p w14:paraId="06613403" w14:textId="77777777" w:rsidR="008355C5" w:rsidRDefault="00000000">
      <w:r>
        <w:rPr>
          <w:rFonts w:ascii="Comic Sans MS" w:eastAsia="Comic Sans MS" w:hAnsi="Comic Sans MS"/>
          <w:sz w:val="21"/>
        </w:rPr>
        <w:t>2024-09-13 13:07:42</w:t>
      </w:r>
    </w:p>
    <w:p w14:paraId="5A150C83" w14:textId="77777777" w:rsidR="008355C5" w:rsidRDefault="00000000">
      <w:r>
        <w:rPr>
          <w:rFonts w:ascii="Comic Sans MS" w:eastAsia="Comic Sans MS" w:hAnsi="Comic Sans MS"/>
          <w:sz w:val="21"/>
        </w:rPr>
        <w:t>crying in pain cuz of ibs but at least i never raised a kid an then found out it wasn't mine</w:t>
      </w:r>
    </w:p>
    <w:p w14:paraId="748DEAFB" w14:textId="77777777" w:rsidR="008355C5" w:rsidRDefault="008355C5"/>
    <w:p w14:paraId="037CA6E2" w14:textId="77777777" w:rsidR="008355C5" w:rsidRDefault="00000000">
      <w:r>
        <w:rPr>
          <w:rFonts w:ascii="Comic Sans MS" w:eastAsia="Comic Sans MS" w:hAnsi="Comic Sans MS"/>
          <w:sz w:val="21"/>
        </w:rPr>
        <w:t>@d4ksh.com TWEET ARCHIVE</w:t>
      </w:r>
    </w:p>
    <w:p w14:paraId="601ADDC7" w14:textId="77777777" w:rsidR="008355C5" w:rsidRDefault="00000000">
      <w:r>
        <w:rPr>
          <w:rFonts w:ascii="Comic Sans MS" w:eastAsia="Comic Sans MS" w:hAnsi="Comic Sans MS"/>
          <w:sz w:val="21"/>
        </w:rPr>
        <w:t>2024-09-13 13:13:48</w:t>
      </w:r>
    </w:p>
    <w:p w14:paraId="01BB058C" w14:textId="77777777" w:rsidR="008355C5" w:rsidRDefault="00000000">
      <w:r>
        <w:rPr>
          <w:rFonts w:ascii="Comic Sans MS" w:eastAsia="Comic Sans MS" w:hAnsi="Comic Sans MS"/>
          <w:sz w:val="21"/>
        </w:rPr>
        <w:t>i hate the london ethnic accent</w:t>
      </w:r>
    </w:p>
    <w:p w14:paraId="7ED06EB3" w14:textId="77777777" w:rsidR="008355C5" w:rsidRDefault="008355C5"/>
    <w:p w14:paraId="1D33B4A1" w14:textId="77777777" w:rsidR="008355C5" w:rsidRDefault="00000000">
      <w:r>
        <w:rPr>
          <w:rFonts w:ascii="Comic Sans MS" w:eastAsia="Comic Sans MS" w:hAnsi="Comic Sans MS"/>
          <w:sz w:val="21"/>
        </w:rPr>
        <w:t>@d4ksh.com TWEET ARCHIVE</w:t>
      </w:r>
    </w:p>
    <w:p w14:paraId="63A54899" w14:textId="77777777" w:rsidR="008355C5" w:rsidRDefault="00000000">
      <w:r>
        <w:rPr>
          <w:rFonts w:ascii="Comic Sans MS" w:eastAsia="Comic Sans MS" w:hAnsi="Comic Sans MS"/>
          <w:sz w:val="21"/>
        </w:rPr>
        <w:t>2024-09-13 14:23:24</w:t>
      </w:r>
    </w:p>
    <w:p w14:paraId="56DEF3B1" w14:textId="77777777" w:rsidR="008355C5" w:rsidRDefault="00000000">
      <w:r>
        <w:rPr>
          <w:rFonts w:ascii="Comic Sans MS" w:eastAsia="Comic Sans MS" w:hAnsi="Comic Sans MS"/>
          <w:sz w:val="21"/>
        </w:rPr>
        <w:t>one time i ate 7 cheeseburgers</w:t>
      </w:r>
    </w:p>
    <w:p w14:paraId="4237AC89" w14:textId="77777777" w:rsidR="008355C5" w:rsidRDefault="008355C5"/>
    <w:p w14:paraId="6CE2D870" w14:textId="77777777" w:rsidR="008355C5" w:rsidRDefault="00000000">
      <w:r>
        <w:rPr>
          <w:rFonts w:ascii="Comic Sans MS" w:eastAsia="Comic Sans MS" w:hAnsi="Comic Sans MS"/>
          <w:sz w:val="21"/>
        </w:rPr>
        <w:t>@d4ksh.com TWEET ARCHIVE</w:t>
      </w:r>
    </w:p>
    <w:p w14:paraId="55962444" w14:textId="77777777" w:rsidR="008355C5" w:rsidRDefault="00000000">
      <w:r>
        <w:rPr>
          <w:rFonts w:ascii="Comic Sans MS" w:eastAsia="Comic Sans MS" w:hAnsi="Comic Sans MS"/>
          <w:sz w:val="21"/>
        </w:rPr>
        <w:t>2024-09-13 14:24:54</w:t>
      </w:r>
    </w:p>
    <w:p w14:paraId="7BFA2DF9" w14:textId="77777777" w:rsidR="008355C5" w:rsidRDefault="00000000">
      <w:r>
        <w:rPr>
          <w:rFonts w:ascii="Comic Sans MS" w:eastAsia="Comic Sans MS" w:hAnsi="Comic Sans MS"/>
          <w:sz w:val="21"/>
        </w:rPr>
        <w:t>im a bit fat not noticeable i wanna lose it but im confused how im not obese i eat so much food</w:t>
      </w:r>
    </w:p>
    <w:p w14:paraId="47C2B187" w14:textId="77777777" w:rsidR="008355C5" w:rsidRDefault="008355C5"/>
    <w:p w14:paraId="13215C7D" w14:textId="77777777" w:rsidR="008355C5" w:rsidRDefault="00000000">
      <w:r>
        <w:rPr>
          <w:rFonts w:ascii="Comic Sans MS" w:eastAsia="Comic Sans MS" w:hAnsi="Comic Sans MS"/>
          <w:sz w:val="21"/>
        </w:rPr>
        <w:t>@d4ksh.com TWEET ARCHIVE</w:t>
      </w:r>
    </w:p>
    <w:p w14:paraId="01E5F617" w14:textId="77777777" w:rsidR="008355C5" w:rsidRDefault="00000000">
      <w:r>
        <w:rPr>
          <w:rFonts w:ascii="Comic Sans MS" w:eastAsia="Comic Sans MS" w:hAnsi="Comic Sans MS"/>
          <w:sz w:val="21"/>
        </w:rPr>
        <w:t>2024-09-13 14:31:29</w:t>
      </w:r>
    </w:p>
    <w:p w14:paraId="6E1E7930" w14:textId="77777777" w:rsidR="008355C5" w:rsidRDefault="00000000">
      <w:r>
        <w:rPr>
          <w:rFonts w:ascii="Comic Sans MS" w:eastAsia="Comic Sans MS" w:hAnsi="Comic Sans MS"/>
          <w:sz w:val="21"/>
        </w:rPr>
        <w:t>my house is ghetto fabulous</w:t>
      </w:r>
    </w:p>
    <w:p w14:paraId="221C266B" w14:textId="77777777" w:rsidR="008355C5" w:rsidRDefault="008355C5"/>
    <w:p w14:paraId="2CFAAA91" w14:textId="77777777" w:rsidR="008355C5" w:rsidRDefault="00000000">
      <w:r>
        <w:rPr>
          <w:rFonts w:ascii="Comic Sans MS" w:eastAsia="Comic Sans MS" w:hAnsi="Comic Sans MS"/>
          <w:sz w:val="21"/>
        </w:rPr>
        <w:t>@d4ksh.com TWEET ARCHIVE</w:t>
      </w:r>
    </w:p>
    <w:p w14:paraId="276E5265" w14:textId="77777777" w:rsidR="008355C5" w:rsidRDefault="00000000">
      <w:r>
        <w:rPr>
          <w:rFonts w:ascii="Comic Sans MS" w:eastAsia="Comic Sans MS" w:hAnsi="Comic Sans MS"/>
          <w:sz w:val="21"/>
        </w:rPr>
        <w:t>2024-09-13 14:33:38</w:t>
      </w:r>
    </w:p>
    <w:p w14:paraId="4E5BBEBD" w14:textId="77777777" w:rsidR="008355C5" w:rsidRDefault="00000000">
      <w:r>
        <w:rPr>
          <w:rFonts w:ascii="Comic Sans MS" w:eastAsia="Comic Sans MS" w:hAnsi="Comic Sans MS"/>
          <w:sz w:val="21"/>
        </w:rPr>
        <w:t>i have the neptunes presents the clones on cd</w:t>
      </w:r>
    </w:p>
    <w:p w14:paraId="30B12E87" w14:textId="77777777" w:rsidR="008355C5" w:rsidRDefault="008355C5"/>
    <w:p w14:paraId="1852D107" w14:textId="77777777" w:rsidR="008355C5" w:rsidRDefault="00000000">
      <w:r>
        <w:rPr>
          <w:rFonts w:ascii="Comic Sans MS" w:eastAsia="Comic Sans MS" w:hAnsi="Comic Sans MS"/>
          <w:sz w:val="21"/>
        </w:rPr>
        <w:t>@d4ksh.com TWEET ARCHIVE</w:t>
      </w:r>
    </w:p>
    <w:p w14:paraId="3C29C72B" w14:textId="77777777" w:rsidR="008355C5" w:rsidRDefault="00000000">
      <w:r>
        <w:rPr>
          <w:rFonts w:ascii="Comic Sans MS" w:eastAsia="Comic Sans MS" w:hAnsi="Comic Sans MS"/>
          <w:sz w:val="21"/>
        </w:rPr>
        <w:t>2024-09-13 14:50:15</w:t>
      </w:r>
    </w:p>
    <w:p w14:paraId="29CA9D5B" w14:textId="77777777" w:rsidR="008355C5" w:rsidRDefault="00000000">
      <w:r>
        <w:rPr>
          <w:rFonts w:ascii="Comic Sans MS" w:eastAsia="Comic Sans MS" w:hAnsi="Comic Sans MS"/>
          <w:sz w:val="21"/>
        </w:rPr>
        <w:t>jason derulo is haitian</w:t>
      </w:r>
    </w:p>
    <w:p w14:paraId="5D0372A4" w14:textId="77777777" w:rsidR="008355C5" w:rsidRDefault="008355C5"/>
    <w:p w14:paraId="6851DB76" w14:textId="77777777" w:rsidR="008355C5" w:rsidRDefault="00000000">
      <w:r>
        <w:rPr>
          <w:rFonts w:ascii="Comic Sans MS" w:eastAsia="Comic Sans MS" w:hAnsi="Comic Sans MS"/>
          <w:sz w:val="21"/>
        </w:rPr>
        <w:t>@d4ksh.com TWEET ARCHIVE</w:t>
      </w:r>
    </w:p>
    <w:p w14:paraId="275D2E90" w14:textId="77777777" w:rsidR="008355C5" w:rsidRDefault="00000000">
      <w:r>
        <w:rPr>
          <w:rFonts w:ascii="Comic Sans MS" w:eastAsia="Comic Sans MS" w:hAnsi="Comic Sans MS"/>
          <w:sz w:val="21"/>
        </w:rPr>
        <w:t>2024-09-13 20:51:05</w:t>
      </w:r>
    </w:p>
    <w:p w14:paraId="3CD004FB" w14:textId="77777777" w:rsidR="008355C5" w:rsidRDefault="00000000">
      <w:r>
        <w:rPr>
          <w:rFonts w:ascii="Comic Sans MS" w:eastAsia="Comic Sans MS" w:hAnsi="Comic Sans MS"/>
          <w:sz w:val="21"/>
        </w:rPr>
        <w:t>France</w:t>
      </w:r>
      <w:r>
        <w:rPr>
          <w:rFonts w:ascii="Comic Sans MS" w:eastAsia="Comic Sans MS" w:hAnsi="Comic Sans MS"/>
          <w:sz w:val="21"/>
        </w:rPr>
        <w:br/>
        <w:t>Vatican city</w:t>
      </w:r>
      <w:r>
        <w:rPr>
          <w:rFonts w:ascii="Comic Sans MS" w:eastAsia="Comic Sans MS" w:hAnsi="Comic Sans MS"/>
          <w:sz w:val="21"/>
        </w:rPr>
        <w:br/>
        <w:t xml:space="preserve">Switzerland </w:t>
      </w:r>
      <w:r>
        <w:rPr>
          <w:rFonts w:ascii="Comic Sans MS" w:eastAsia="Comic Sans MS" w:hAnsi="Comic Sans MS"/>
          <w:sz w:val="21"/>
        </w:rPr>
        <w:br/>
        <w:t>Germany</w:t>
      </w:r>
      <w:r>
        <w:rPr>
          <w:rFonts w:ascii="Comic Sans MS" w:eastAsia="Comic Sans MS" w:hAnsi="Comic Sans MS"/>
          <w:sz w:val="21"/>
        </w:rPr>
        <w:br/>
        <w:t xml:space="preserve">Belgium </w:t>
      </w:r>
      <w:r>
        <w:rPr>
          <w:rFonts w:ascii="Comic Sans MS" w:eastAsia="Comic Sans MS" w:hAnsi="Comic Sans MS"/>
          <w:sz w:val="21"/>
        </w:rPr>
        <w:br/>
        <w:t>Denmark</w:t>
      </w:r>
      <w:r>
        <w:rPr>
          <w:rFonts w:ascii="Comic Sans MS" w:eastAsia="Comic Sans MS" w:hAnsi="Comic Sans MS"/>
          <w:sz w:val="21"/>
        </w:rPr>
        <w:br/>
        <w:t xml:space="preserve">Netherlands </w:t>
      </w:r>
      <w:r>
        <w:rPr>
          <w:rFonts w:ascii="Comic Sans MS" w:eastAsia="Comic Sans MS" w:hAnsi="Comic Sans MS"/>
          <w:sz w:val="21"/>
        </w:rPr>
        <w:br/>
        <w:t>Luxembourg</w:t>
      </w:r>
      <w:r>
        <w:rPr>
          <w:rFonts w:ascii="Comic Sans MS" w:eastAsia="Comic Sans MS" w:hAnsi="Comic Sans MS"/>
          <w:sz w:val="21"/>
        </w:rPr>
        <w:br/>
        <w:t xml:space="preserve">Scotland </w:t>
      </w:r>
      <w:r>
        <w:rPr>
          <w:rFonts w:ascii="Comic Sans MS" w:eastAsia="Comic Sans MS" w:hAnsi="Comic Sans MS"/>
          <w:sz w:val="21"/>
        </w:rPr>
        <w:br/>
        <w:t>Wales</w:t>
      </w:r>
      <w:r>
        <w:rPr>
          <w:rFonts w:ascii="Comic Sans MS" w:eastAsia="Comic Sans MS" w:hAnsi="Comic Sans MS"/>
          <w:sz w:val="21"/>
        </w:rPr>
        <w:br/>
        <w:t>Portugal</w:t>
      </w:r>
    </w:p>
    <w:p w14:paraId="135BF3A4" w14:textId="77777777" w:rsidR="008355C5" w:rsidRDefault="008355C5"/>
    <w:p w14:paraId="499EA7FB" w14:textId="77777777" w:rsidR="008355C5" w:rsidRDefault="00000000">
      <w:r>
        <w:rPr>
          <w:rFonts w:ascii="Comic Sans MS" w:eastAsia="Comic Sans MS" w:hAnsi="Comic Sans MS"/>
          <w:sz w:val="21"/>
        </w:rPr>
        <w:t>@d4ksh.com TWEET ARCHIVE</w:t>
      </w:r>
    </w:p>
    <w:p w14:paraId="669F1402" w14:textId="77777777" w:rsidR="008355C5" w:rsidRDefault="00000000">
      <w:r>
        <w:rPr>
          <w:rFonts w:ascii="Comic Sans MS" w:eastAsia="Comic Sans MS" w:hAnsi="Comic Sans MS"/>
          <w:sz w:val="21"/>
        </w:rPr>
        <w:t>2024-09-14 00:30:06</w:t>
      </w:r>
    </w:p>
    <w:p w14:paraId="7FCF8A08" w14:textId="77777777" w:rsidR="008355C5" w:rsidRDefault="00000000">
      <w:r>
        <w:rPr>
          <w:rFonts w:ascii="Comic Sans MS" w:eastAsia="Comic Sans MS" w:hAnsi="Comic Sans MS"/>
          <w:sz w:val="21"/>
        </w:rPr>
        <w:t>syria</w:t>
      </w:r>
    </w:p>
    <w:p w14:paraId="57EF5808" w14:textId="77777777" w:rsidR="008355C5" w:rsidRDefault="008355C5"/>
    <w:p w14:paraId="1410FFCE" w14:textId="77777777" w:rsidR="008355C5" w:rsidRDefault="00000000">
      <w:r>
        <w:rPr>
          <w:rFonts w:ascii="Comic Sans MS" w:eastAsia="Comic Sans MS" w:hAnsi="Comic Sans MS"/>
          <w:sz w:val="21"/>
        </w:rPr>
        <w:t>@d4ksh.com TWEET ARCHIVE</w:t>
      </w:r>
    </w:p>
    <w:p w14:paraId="6B322D97" w14:textId="77777777" w:rsidR="008355C5" w:rsidRDefault="00000000">
      <w:r>
        <w:rPr>
          <w:rFonts w:ascii="Comic Sans MS" w:eastAsia="Comic Sans MS" w:hAnsi="Comic Sans MS"/>
          <w:sz w:val="21"/>
        </w:rPr>
        <w:t>2024-09-14 01:23:13</w:t>
      </w:r>
    </w:p>
    <w:p w14:paraId="7F0BFD0D" w14:textId="77777777" w:rsidR="008355C5" w:rsidRDefault="00000000">
      <w:r>
        <w:rPr>
          <w:rFonts w:ascii="Comic Sans MS" w:eastAsia="Comic Sans MS" w:hAnsi="Comic Sans MS"/>
          <w:sz w:val="21"/>
        </w:rPr>
        <w:t>im not lyin i just got paid a huge about of money from twitter wtf</w:t>
      </w:r>
    </w:p>
    <w:p w14:paraId="09F7DE07" w14:textId="77777777" w:rsidR="008355C5" w:rsidRDefault="008355C5"/>
    <w:p w14:paraId="050D613A" w14:textId="77777777" w:rsidR="008355C5" w:rsidRDefault="00000000">
      <w:r>
        <w:rPr>
          <w:rFonts w:ascii="Comic Sans MS" w:eastAsia="Comic Sans MS" w:hAnsi="Comic Sans MS"/>
          <w:sz w:val="21"/>
        </w:rPr>
        <w:t>@d4ksh.com TWEET ARCHIVE</w:t>
      </w:r>
    </w:p>
    <w:p w14:paraId="6D57A7C3" w14:textId="77777777" w:rsidR="008355C5" w:rsidRDefault="00000000">
      <w:r>
        <w:rPr>
          <w:rFonts w:ascii="Comic Sans MS" w:eastAsia="Comic Sans MS" w:hAnsi="Comic Sans MS"/>
          <w:sz w:val="21"/>
        </w:rPr>
        <w:t>2024-09-14 02:29:38</w:t>
      </w:r>
    </w:p>
    <w:p w14:paraId="56CBDECC" w14:textId="77777777" w:rsidR="008355C5" w:rsidRDefault="00000000">
      <w:r>
        <w:rPr>
          <w:rFonts w:ascii="Comic Sans MS" w:eastAsia="Comic Sans MS" w:hAnsi="Comic Sans MS"/>
          <w:sz w:val="21"/>
        </w:rPr>
        <w:t>i live in the hollywood hills</w:t>
      </w:r>
    </w:p>
    <w:p w14:paraId="662F14CB" w14:textId="77777777" w:rsidR="008355C5" w:rsidRDefault="008355C5"/>
    <w:p w14:paraId="373DA409" w14:textId="77777777" w:rsidR="008355C5" w:rsidRDefault="00000000">
      <w:r>
        <w:rPr>
          <w:rFonts w:ascii="Comic Sans MS" w:eastAsia="Comic Sans MS" w:hAnsi="Comic Sans MS"/>
          <w:sz w:val="21"/>
        </w:rPr>
        <w:t>@d4ksh.com TWEET ARCHIVE</w:t>
      </w:r>
    </w:p>
    <w:p w14:paraId="52CAC383" w14:textId="77777777" w:rsidR="008355C5" w:rsidRDefault="00000000">
      <w:r>
        <w:rPr>
          <w:rFonts w:ascii="Comic Sans MS" w:eastAsia="Comic Sans MS" w:hAnsi="Comic Sans MS"/>
          <w:sz w:val="21"/>
        </w:rPr>
        <w:lastRenderedPageBreak/>
        <w:t>2024-09-14 02:29:54</w:t>
      </w:r>
    </w:p>
    <w:p w14:paraId="47BB550D" w14:textId="77777777" w:rsidR="008355C5" w:rsidRDefault="00000000">
      <w:r>
        <w:rPr>
          <w:rFonts w:ascii="Comic Sans MS" w:eastAsia="Comic Sans MS" w:hAnsi="Comic Sans MS"/>
          <w:sz w:val="21"/>
        </w:rPr>
        <w:t>i live next to travis scott</w:t>
      </w:r>
    </w:p>
    <w:p w14:paraId="78BAB31A" w14:textId="77777777" w:rsidR="008355C5" w:rsidRDefault="008355C5"/>
    <w:p w14:paraId="2D75F56A" w14:textId="77777777" w:rsidR="008355C5" w:rsidRDefault="00000000">
      <w:r>
        <w:rPr>
          <w:rFonts w:ascii="Comic Sans MS" w:eastAsia="Comic Sans MS" w:hAnsi="Comic Sans MS"/>
          <w:sz w:val="21"/>
        </w:rPr>
        <w:t>@d4ksh.com TWEET ARCHIVE</w:t>
      </w:r>
    </w:p>
    <w:p w14:paraId="2154BED9" w14:textId="77777777" w:rsidR="008355C5" w:rsidRDefault="00000000">
      <w:r>
        <w:rPr>
          <w:rFonts w:ascii="Comic Sans MS" w:eastAsia="Comic Sans MS" w:hAnsi="Comic Sans MS"/>
          <w:sz w:val="21"/>
        </w:rPr>
        <w:t>2024-09-14 02:50:21</w:t>
      </w:r>
    </w:p>
    <w:p w14:paraId="4B2A4E6B" w14:textId="77777777" w:rsidR="008355C5" w:rsidRDefault="00000000">
      <w:r>
        <w:rPr>
          <w:rFonts w:ascii="Comic Sans MS" w:eastAsia="Comic Sans MS" w:hAnsi="Comic Sans MS"/>
          <w:sz w:val="21"/>
        </w:rPr>
        <w:t>emo kid clutching</w:t>
      </w:r>
    </w:p>
    <w:p w14:paraId="310F3291" w14:textId="77777777" w:rsidR="008355C5" w:rsidRDefault="008355C5"/>
    <w:p w14:paraId="2F13BA65" w14:textId="77777777" w:rsidR="008355C5" w:rsidRDefault="00000000">
      <w:r>
        <w:rPr>
          <w:rFonts w:ascii="Comic Sans MS" w:eastAsia="Comic Sans MS" w:hAnsi="Comic Sans MS"/>
          <w:sz w:val="21"/>
        </w:rPr>
        <w:t>@d4ksh.com TWEET ARCHIVE</w:t>
      </w:r>
    </w:p>
    <w:p w14:paraId="22E286BD" w14:textId="77777777" w:rsidR="008355C5" w:rsidRDefault="00000000">
      <w:r>
        <w:rPr>
          <w:rFonts w:ascii="Comic Sans MS" w:eastAsia="Comic Sans MS" w:hAnsi="Comic Sans MS"/>
          <w:sz w:val="21"/>
        </w:rPr>
        <w:t>2024-09-14 02:54:34</w:t>
      </w:r>
    </w:p>
    <w:p w14:paraId="6757D687" w14:textId="77777777" w:rsidR="008355C5" w:rsidRDefault="00000000">
      <w:r>
        <w:rPr>
          <w:rFonts w:ascii="Comic Sans MS" w:eastAsia="Comic Sans MS" w:hAnsi="Comic Sans MS"/>
          <w:sz w:val="21"/>
        </w:rPr>
        <w:t>During the Migration Period (375–568), such Germanic peoples entered the Roman Empire and eventually established their own "barbarian kingdoms" within the territory of the Western Roman empire itself. Over time, the Franks became the most powerful of them, conq</w:t>
      </w:r>
    </w:p>
    <w:p w14:paraId="2FCDD907" w14:textId="77777777" w:rsidR="008355C5" w:rsidRDefault="008355C5"/>
    <w:p w14:paraId="070BAF2C" w14:textId="77777777" w:rsidR="008355C5" w:rsidRDefault="00000000">
      <w:r>
        <w:rPr>
          <w:rFonts w:ascii="Comic Sans MS" w:eastAsia="Comic Sans MS" w:hAnsi="Comic Sans MS"/>
          <w:sz w:val="21"/>
        </w:rPr>
        <w:t>@d4ksh.com TWEET ARCHIVE</w:t>
      </w:r>
    </w:p>
    <w:p w14:paraId="664BE55A" w14:textId="77777777" w:rsidR="008355C5" w:rsidRDefault="00000000">
      <w:r>
        <w:rPr>
          <w:rFonts w:ascii="Comic Sans MS" w:eastAsia="Comic Sans MS" w:hAnsi="Comic Sans MS"/>
          <w:sz w:val="21"/>
        </w:rPr>
        <w:t>2024-09-14 03:21:00</w:t>
      </w:r>
    </w:p>
    <w:p w14:paraId="08AA9AA5" w14:textId="77777777" w:rsidR="008355C5" w:rsidRDefault="00000000">
      <w:r>
        <w:rPr>
          <w:rFonts w:ascii="Comic Sans MS" w:eastAsia="Comic Sans MS" w:hAnsi="Comic Sans MS"/>
          <w:sz w:val="21"/>
        </w:rPr>
        <w:t>i sympathise so much with frank ocean 2012</w:t>
      </w:r>
    </w:p>
    <w:p w14:paraId="13FB6377" w14:textId="77777777" w:rsidR="008355C5" w:rsidRDefault="008355C5"/>
    <w:p w14:paraId="2E239690" w14:textId="77777777" w:rsidR="008355C5" w:rsidRDefault="00000000">
      <w:r>
        <w:rPr>
          <w:rFonts w:ascii="Comic Sans MS" w:eastAsia="Comic Sans MS" w:hAnsi="Comic Sans MS"/>
          <w:sz w:val="21"/>
        </w:rPr>
        <w:t>@d4ksh.com TWEET ARCHIVE</w:t>
      </w:r>
    </w:p>
    <w:p w14:paraId="2653CCFC" w14:textId="77777777" w:rsidR="008355C5" w:rsidRDefault="00000000">
      <w:r>
        <w:rPr>
          <w:rFonts w:ascii="Comic Sans MS" w:eastAsia="Comic Sans MS" w:hAnsi="Comic Sans MS"/>
          <w:sz w:val="21"/>
        </w:rPr>
        <w:t>2024-09-14 13:47:11</w:t>
      </w:r>
    </w:p>
    <w:p w14:paraId="77EB9BA3" w14:textId="77777777" w:rsidR="008355C5" w:rsidRDefault="00000000">
      <w:r>
        <w:rPr>
          <w:rFonts w:ascii="Comic Sans MS" w:eastAsia="Comic Sans MS" w:hAnsi="Comic Sans MS"/>
          <w:sz w:val="21"/>
        </w:rPr>
        <w:t>rememberr the fun we had sitting in the sun together ☀️🫂</w:t>
      </w:r>
    </w:p>
    <w:p w14:paraId="24BEAFFB" w14:textId="77777777" w:rsidR="008355C5" w:rsidRDefault="008355C5"/>
    <w:p w14:paraId="4271FC16" w14:textId="77777777" w:rsidR="008355C5" w:rsidRDefault="00000000">
      <w:r>
        <w:rPr>
          <w:rFonts w:ascii="Comic Sans MS" w:eastAsia="Comic Sans MS" w:hAnsi="Comic Sans MS"/>
          <w:sz w:val="21"/>
        </w:rPr>
        <w:t>@d4ksh.com TWEET ARCHIVE</w:t>
      </w:r>
    </w:p>
    <w:p w14:paraId="29E0B1E8" w14:textId="77777777" w:rsidR="008355C5" w:rsidRDefault="00000000">
      <w:r>
        <w:rPr>
          <w:rFonts w:ascii="Comic Sans MS" w:eastAsia="Comic Sans MS" w:hAnsi="Comic Sans MS"/>
          <w:sz w:val="21"/>
        </w:rPr>
        <w:t>2024-09-14 17:38:33</w:t>
      </w:r>
    </w:p>
    <w:p w14:paraId="2C15E9EC" w14:textId="77777777" w:rsidR="008355C5" w:rsidRDefault="00000000">
      <w:r>
        <w:rPr>
          <w:rFonts w:ascii="Comic Sans MS" w:eastAsia="Comic Sans MS" w:hAnsi="Comic Sans MS"/>
          <w:sz w:val="21"/>
        </w:rPr>
        <w:t>WHY IS BRYCE HALL SAYING MAGA LOLLL</w:t>
      </w:r>
    </w:p>
    <w:p w14:paraId="5FBBD800" w14:textId="77777777" w:rsidR="008355C5" w:rsidRDefault="008355C5"/>
    <w:p w14:paraId="445A6CF7" w14:textId="77777777" w:rsidR="008355C5" w:rsidRDefault="00000000">
      <w:r>
        <w:rPr>
          <w:rFonts w:ascii="Comic Sans MS" w:eastAsia="Comic Sans MS" w:hAnsi="Comic Sans MS"/>
          <w:sz w:val="21"/>
        </w:rPr>
        <w:lastRenderedPageBreak/>
        <w:t>@d4ksh.com TWEET ARCHIVE</w:t>
      </w:r>
    </w:p>
    <w:p w14:paraId="5C1307F6" w14:textId="77777777" w:rsidR="008355C5" w:rsidRDefault="00000000">
      <w:r>
        <w:rPr>
          <w:rFonts w:ascii="Comic Sans MS" w:eastAsia="Comic Sans MS" w:hAnsi="Comic Sans MS"/>
          <w:sz w:val="21"/>
        </w:rPr>
        <w:t>2024-09-14 23:49:33</w:t>
      </w:r>
    </w:p>
    <w:p w14:paraId="6125461A" w14:textId="77777777" w:rsidR="008355C5" w:rsidRDefault="00000000">
      <w:r>
        <w:rPr>
          <w:rFonts w:ascii="Comic Sans MS" w:eastAsia="Comic Sans MS" w:hAnsi="Comic Sans MS"/>
          <w:sz w:val="21"/>
        </w:rPr>
        <w:t>ganam stale</w:t>
      </w:r>
    </w:p>
    <w:p w14:paraId="6DFF3633" w14:textId="77777777" w:rsidR="008355C5" w:rsidRDefault="008355C5"/>
    <w:p w14:paraId="72CF2BCC" w14:textId="77777777" w:rsidR="008355C5" w:rsidRDefault="00000000">
      <w:r>
        <w:rPr>
          <w:rFonts w:ascii="Comic Sans MS" w:eastAsia="Comic Sans MS" w:hAnsi="Comic Sans MS"/>
          <w:sz w:val="21"/>
        </w:rPr>
        <w:t>@d4ksh.com TWEET ARCHIVE</w:t>
      </w:r>
    </w:p>
    <w:p w14:paraId="10D03942" w14:textId="77777777" w:rsidR="008355C5" w:rsidRDefault="00000000">
      <w:r>
        <w:rPr>
          <w:rFonts w:ascii="Comic Sans MS" w:eastAsia="Comic Sans MS" w:hAnsi="Comic Sans MS"/>
          <w:sz w:val="21"/>
        </w:rPr>
        <w:t>2024-09-15 01:09:26</w:t>
      </w:r>
    </w:p>
    <w:p w14:paraId="1F314E1A" w14:textId="77777777" w:rsidR="008355C5" w:rsidRDefault="00000000">
      <w:r>
        <w:rPr>
          <w:rFonts w:ascii="Comic Sans MS" w:eastAsia="Comic Sans MS" w:hAnsi="Comic Sans MS"/>
          <w:sz w:val="21"/>
        </w:rPr>
        <w:t>MAMASAYMAMASAMAMAKUSA</w:t>
      </w:r>
    </w:p>
    <w:p w14:paraId="418E0CF8" w14:textId="77777777" w:rsidR="008355C5" w:rsidRDefault="008355C5"/>
    <w:p w14:paraId="0194518D" w14:textId="77777777" w:rsidR="008355C5" w:rsidRDefault="00000000">
      <w:r>
        <w:rPr>
          <w:rFonts w:ascii="Comic Sans MS" w:eastAsia="Comic Sans MS" w:hAnsi="Comic Sans MS"/>
          <w:sz w:val="21"/>
        </w:rPr>
        <w:t>@d4ksh.com TWEET ARCHIVE</w:t>
      </w:r>
    </w:p>
    <w:p w14:paraId="32093E54" w14:textId="77777777" w:rsidR="008355C5" w:rsidRDefault="00000000">
      <w:r>
        <w:rPr>
          <w:rFonts w:ascii="Comic Sans MS" w:eastAsia="Comic Sans MS" w:hAnsi="Comic Sans MS"/>
          <w:sz w:val="21"/>
        </w:rPr>
        <w:t>2024-09-15 02:34:16</w:t>
      </w:r>
    </w:p>
    <w:p w14:paraId="27A8E786" w14:textId="77777777" w:rsidR="008355C5" w:rsidRDefault="00000000">
      <w:r>
        <w:rPr>
          <w:rFonts w:ascii="Comic Sans MS" w:eastAsia="Comic Sans MS" w:hAnsi="Comic Sans MS"/>
          <w:sz w:val="21"/>
        </w:rPr>
        <w:t>🏳️‍🌈</w:t>
      </w:r>
    </w:p>
    <w:p w14:paraId="15C6B7D7" w14:textId="77777777" w:rsidR="008355C5" w:rsidRDefault="008355C5"/>
    <w:p w14:paraId="03877F20" w14:textId="77777777" w:rsidR="008355C5" w:rsidRDefault="00000000">
      <w:r>
        <w:rPr>
          <w:rFonts w:ascii="Comic Sans MS" w:eastAsia="Comic Sans MS" w:hAnsi="Comic Sans MS"/>
          <w:sz w:val="21"/>
        </w:rPr>
        <w:t>@d4ksh.com TWEET ARCHIVE</w:t>
      </w:r>
    </w:p>
    <w:p w14:paraId="00249973" w14:textId="77777777" w:rsidR="008355C5" w:rsidRDefault="00000000">
      <w:r>
        <w:rPr>
          <w:rFonts w:ascii="Comic Sans MS" w:eastAsia="Comic Sans MS" w:hAnsi="Comic Sans MS"/>
          <w:sz w:val="21"/>
        </w:rPr>
        <w:t>2024-09-15 02:35:18</w:t>
      </w:r>
    </w:p>
    <w:p w14:paraId="171F900F" w14:textId="77777777" w:rsidR="008355C5" w:rsidRDefault="00000000">
      <w:r>
        <w:rPr>
          <w:rFonts w:ascii="Comic Sans MS" w:eastAsia="Comic Sans MS" w:hAnsi="Comic Sans MS"/>
          <w:sz w:val="21"/>
        </w:rPr>
        <w:t>ken carson practices</w:t>
      </w:r>
    </w:p>
    <w:p w14:paraId="30E63EEB" w14:textId="77777777" w:rsidR="008355C5" w:rsidRDefault="008355C5"/>
    <w:p w14:paraId="0C08950F" w14:textId="77777777" w:rsidR="008355C5" w:rsidRDefault="00000000">
      <w:r>
        <w:rPr>
          <w:rFonts w:ascii="Comic Sans MS" w:eastAsia="Comic Sans MS" w:hAnsi="Comic Sans MS"/>
          <w:sz w:val="21"/>
        </w:rPr>
        <w:t>@d4ksh.com TWEET ARCHIVE</w:t>
      </w:r>
    </w:p>
    <w:p w14:paraId="404B2007" w14:textId="77777777" w:rsidR="008355C5" w:rsidRDefault="00000000">
      <w:r>
        <w:rPr>
          <w:rFonts w:ascii="Comic Sans MS" w:eastAsia="Comic Sans MS" w:hAnsi="Comic Sans MS"/>
          <w:sz w:val="21"/>
        </w:rPr>
        <w:t>2024-09-15 10:35:53</w:t>
      </w:r>
    </w:p>
    <w:p w14:paraId="1D1877E3" w14:textId="77777777" w:rsidR="008355C5" w:rsidRDefault="00000000">
      <w:r>
        <w:rPr>
          <w:rFonts w:ascii="Comic Sans MS" w:eastAsia="Comic Sans MS" w:hAnsi="Comic Sans MS"/>
          <w:sz w:val="21"/>
        </w:rPr>
        <w:t>jason the rulo</w:t>
      </w:r>
    </w:p>
    <w:p w14:paraId="4EBBF856" w14:textId="77777777" w:rsidR="008355C5" w:rsidRDefault="008355C5"/>
    <w:p w14:paraId="1C32CFEA" w14:textId="77777777" w:rsidR="008355C5" w:rsidRDefault="00000000">
      <w:r>
        <w:rPr>
          <w:rFonts w:ascii="Comic Sans MS" w:eastAsia="Comic Sans MS" w:hAnsi="Comic Sans MS"/>
          <w:sz w:val="21"/>
        </w:rPr>
        <w:t>@d4ksh.com TWEET ARCHIVE</w:t>
      </w:r>
    </w:p>
    <w:p w14:paraId="645F0139" w14:textId="77777777" w:rsidR="008355C5" w:rsidRDefault="00000000">
      <w:r>
        <w:rPr>
          <w:rFonts w:ascii="Comic Sans MS" w:eastAsia="Comic Sans MS" w:hAnsi="Comic Sans MS"/>
          <w:sz w:val="21"/>
        </w:rPr>
        <w:t>2024-09-15 10:39:19</w:t>
      </w:r>
    </w:p>
    <w:p w14:paraId="2BBED0E8" w14:textId="77777777" w:rsidR="008355C5" w:rsidRDefault="00000000">
      <w:r>
        <w:rPr>
          <w:rFonts w:ascii="Comic Sans MS" w:eastAsia="Comic Sans MS" w:hAnsi="Comic Sans MS"/>
          <w:sz w:val="21"/>
        </w:rPr>
        <w:t>SNEAKO an andrew tate beef is sad but SNEAKO is right the bald guy is wrong</w:t>
      </w:r>
    </w:p>
    <w:p w14:paraId="52612F05" w14:textId="77777777" w:rsidR="008355C5" w:rsidRDefault="008355C5"/>
    <w:p w14:paraId="7555AB61" w14:textId="77777777" w:rsidR="008355C5" w:rsidRDefault="00000000">
      <w:r>
        <w:rPr>
          <w:rFonts w:ascii="Comic Sans MS" w:eastAsia="Comic Sans MS" w:hAnsi="Comic Sans MS"/>
          <w:sz w:val="21"/>
        </w:rPr>
        <w:t>@d4ksh.com TWEET ARCHIVE</w:t>
      </w:r>
    </w:p>
    <w:p w14:paraId="729C9CE6" w14:textId="77777777" w:rsidR="008355C5" w:rsidRDefault="00000000">
      <w:r>
        <w:rPr>
          <w:rFonts w:ascii="Comic Sans MS" w:eastAsia="Comic Sans MS" w:hAnsi="Comic Sans MS"/>
          <w:sz w:val="21"/>
        </w:rPr>
        <w:lastRenderedPageBreak/>
        <w:t>2024-09-15 19:23:29</w:t>
      </w:r>
    </w:p>
    <w:p w14:paraId="7D3C1CB6" w14:textId="77777777" w:rsidR="008355C5" w:rsidRDefault="00000000">
      <w:r>
        <w:rPr>
          <w:rFonts w:ascii="Comic Sans MS" w:eastAsia="Comic Sans MS" w:hAnsi="Comic Sans MS"/>
          <w:sz w:val="21"/>
        </w:rPr>
        <w:t>life altering day today</w:t>
      </w:r>
    </w:p>
    <w:p w14:paraId="06266762" w14:textId="77777777" w:rsidR="008355C5" w:rsidRDefault="008355C5"/>
    <w:p w14:paraId="0A58D86C" w14:textId="77777777" w:rsidR="008355C5" w:rsidRDefault="00000000">
      <w:r>
        <w:rPr>
          <w:rFonts w:ascii="Comic Sans MS" w:eastAsia="Comic Sans MS" w:hAnsi="Comic Sans MS"/>
          <w:sz w:val="21"/>
        </w:rPr>
        <w:t>@d4ksh.com TWEET ARCHIVE</w:t>
      </w:r>
    </w:p>
    <w:p w14:paraId="0D735518" w14:textId="77777777" w:rsidR="008355C5" w:rsidRDefault="00000000">
      <w:r>
        <w:rPr>
          <w:rFonts w:ascii="Comic Sans MS" w:eastAsia="Comic Sans MS" w:hAnsi="Comic Sans MS"/>
          <w:sz w:val="21"/>
        </w:rPr>
        <w:t>2024-09-16 22:07:21</w:t>
      </w:r>
    </w:p>
    <w:p w14:paraId="1C94337E" w14:textId="77777777" w:rsidR="008355C5" w:rsidRDefault="00000000">
      <w:r>
        <w:rPr>
          <w:rFonts w:ascii="Comic Sans MS" w:eastAsia="Comic Sans MS" w:hAnsi="Comic Sans MS"/>
          <w:sz w:val="21"/>
        </w:rPr>
        <w:t>im back</w:t>
      </w:r>
    </w:p>
    <w:p w14:paraId="7C881DF8" w14:textId="77777777" w:rsidR="008355C5" w:rsidRDefault="008355C5"/>
    <w:p w14:paraId="0CF2B1F3" w14:textId="77777777" w:rsidR="008355C5" w:rsidRDefault="00000000">
      <w:r>
        <w:rPr>
          <w:rFonts w:ascii="Comic Sans MS" w:eastAsia="Comic Sans MS" w:hAnsi="Comic Sans MS"/>
          <w:sz w:val="21"/>
        </w:rPr>
        <w:t>@d4ksh.com TWEET ARCHIVE</w:t>
      </w:r>
    </w:p>
    <w:p w14:paraId="55A17EAF" w14:textId="77777777" w:rsidR="008355C5" w:rsidRDefault="00000000">
      <w:r>
        <w:rPr>
          <w:rFonts w:ascii="Comic Sans MS" w:eastAsia="Comic Sans MS" w:hAnsi="Comic Sans MS"/>
          <w:sz w:val="21"/>
        </w:rPr>
        <w:t>2024-09-16 22:56:21</w:t>
      </w:r>
    </w:p>
    <w:p w14:paraId="2F85DD63" w14:textId="77777777" w:rsidR="008355C5" w:rsidRDefault="00000000">
      <w:r>
        <w:rPr>
          <w:rFonts w:ascii="Comic Sans MS" w:eastAsia="Comic Sans MS" w:hAnsi="Comic Sans MS"/>
          <w:sz w:val="21"/>
        </w:rPr>
        <w:t>instagram user</w:t>
      </w:r>
    </w:p>
    <w:p w14:paraId="3D8AE253" w14:textId="77777777" w:rsidR="008355C5" w:rsidRDefault="008355C5"/>
    <w:p w14:paraId="14196F4F" w14:textId="77777777" w:rsidR="008355C5" w:rsidRDefault="00000000">
      <w:r>
        <w:rPr>
          <w:rFonts w:ascii="Comic Sans MS" w:eastAsia="Comic Sans MS" w:hAnsi="Comic Sans MS"/>
          <w:sz w:val="21"/>
        </w:rPr>
        <w:t>@d4ksh.com TWEET ARCHIVE</w:t>
      </w:r>
    </w:p>
    <w:p w14:paraId="2ECFE56B" w14:textId="77777777" w:rsidR="008355C5" w:rsidRDefault="00000000">
      <w:r>
        <w:rPr>
          <w:rFonts w:ascii="Comic Sans MS" w:eastAsia="Comic Sans MS" w:hAnsi="Comic Sans MS"/>
          <w:sz w:val="21"/>
        </w:rPr>
        <w:t>2024-09-17 01:04:42</w:t>
      </w:r>
    </w:p>
    <w:p w14:paraId="78A10ACA" w14:textId="4C1AC7BB" w:rsidR="008355C5" w:rsidRDefault="00000000">
      <w:r>
        <w:rPr>
          <w:rFonts w:ascii="Comic Sans MS" w:eastAsia="Comic Sans MS" w:hAnsi="Comic Sans MS"/>
          <w:sz w:val="21"/>
        </w:rPr>
        <w:t xml:space="preserve">wish i could live in a </w:t>
      </w:r>
      <w:r w:rsidR="00280B37">
        <w:rPr>
          <w:rFonts w:ascii="Comic Sans MS" w:eastAsia="Comic Sans MS" w:hAnsi="Comic Sans MS"/>
          <w:sz w:val="21"/>
        </w:rPr>
        <w:t>NO COMMENT</w:t>
      </w:r>
      <w:r>
        <w:rPr>
          <w:rFonts w:ascii="Comic Sans MS" w:eastAsia="Comic Sans MS" w:hAnsi="Comic Sans MS"/>
          <w:sz w:val="21"/>
        </w:rPr>
        <w:t xml:space="preserve"> country like </w:t>
      </w:r>
      <w:proofErr w:type="spellStart"/>
      <w:r>
        <w:rPr>
          <w:rFonts w:ascii="Comic Sans MS" w:eastAsia="Comic Sans MS" w:hAnsi="Comic Sans MS"/>
          <w:sz w:val="21"/>
        </w:rPr>
        <w:t>kuwait</w:t>
      </w:r>
      <w:proofErr w:type="spellEnd"/>
      <w:r>
        <w:rPr>
          <w:rFonts w:ascii="Comic Sans MS" w:eastAsia="Comic Sans MS" w:hAnsi="Comic Sans MS"/>
          <w:sz w:val="21"/>
        </w:rPr>
        <w:t xml:space="preserve"> but i </w:t>
      </w:r>
      <w:proofErr w:type="gramStart"/>
      <w:r>
        <w:rPr>
          <w:rFonts w:ascii="Comic Sans MS" w:eastAsia="Comic Sans MS" w:hAnsi="Comic Sans MS"/>
          <w:sz w:val="21"/>
        </w:rPr>
        <w:t>cant</w:t>
      </w:r>
      <w:proofErr w:type="gramEnd"/>
      <w:r>
        <w:rPr>
          <w:rFonts w:ascii="Comic Sans MS" w:eastAsia="Comic Sans MS" w:hAnsi="Comic Sans MS"/>
          <w:sz w:val="21"/>
        </w:rPr>
        <w:t xml:space="preserve"> live there</w:t>
      </w:r>
    </w:p>
    <w:p w14:paraId="5527EE2E" w14:textId="77777777" w:rsidR="008355C5" w:rsidRDefault="008355C5"/>
    <w:p w14:paraId="77E92BDB" w14:textId="77777777" w:rsidR="008355C5" w:rsidRDefault="00000000">
      <w:r>
        <w:rPr>
          <w:rFonts w:ascii="Comic Sans MS" w:eastAsia="Comic Sans MS" w:hAnsi="Comic Sans MS"/>
          <w:sz w:val="21"/>
        </w:rPr>
        <w:t>@d4ksh.com TWEET ARCHIVE</w:t>
      </w:r>
    </w:p>
    <w:p w14:paraId="474465E5" w14:textId="77777777" w:rsidR="008355C5" w:rsidRDefault="00000000">
      <w:r>
        <w:rPr>
          <w:rFonts w:ascii="Comic Sans MS" w:eastAsia="Comic Sans MS" w:hAnsi="Comic Sans MS"/>
          <w:sz w:val="21"/>
        </w:rPr>
        <w:t>2024-09-17 01:57:53</w:t>
      </w:r>
    </w:p>
    <w:p w14:paraId="2605ED44" w14:textId="77777777" w:rsidR="008355C5" w:rsidRDefault="00000000">
      <w:r>
        <w:rPr>
          <w:rFonts w:ascii="Comic Sans MS" w:eastAsia="Comic Sans MS" w:hAnsi="Comic Sans MS"/>
          <w:sz w:val="21"/>
        </w:rPr>
        <w:t>my guy pretty like a girl</w:t>
      </w:r>
    </w:p>
    <w:p w14:paraId="4C6C12D5" w14:textId="77777777" w:rsidR="008355C5" w:rsidRDefault="008355C5"/>
    <w:p w14:paraId="691B5A01" w14:textId="77777777" w:rsidR="008355C5" w:rsidRDefault="00000000">
      <w:r>
        <w:rPr>
          <w:rFonts w:ascii="Comic Sans MS" w:eastAsia="Comic Sans MS" w:hAnsi="Comic Sans MS"/>
          <w:sz w:val="21"/>
        </w:rPr>
        <w:t>@d4ksh.com TWEET ARCHIVE</w:t>
      </w:r>
    </w:p>
    <w:p w14:paraId="5958D664" w14:textId="77777777" w:rsidR="008355C5" w:rsidRDefault="00000000">
      <w:r>
        <w:rPr>
          <w:rFonts w:ascii="Comic Sans MS" w:eastAsia="Comic Sans MS" w:hAnsi="Comic Sans MS"/>
          <w:sz w:val="21"/>
        </w:rPr>
        <w:t>2024-09-17 02:03:02</w:t>
      </w:r>
    </w:p>
    <w:p w14:paraId="4025A819" w14:textId="77777777" w:rsidR="008355C5" w:rsidRDefault="00000000">
      <w:r>
        <w:rPr>
          <w:rFonts w:ascii="Comic Sans MS" w:eastAsia="Comic Sans MS" w:hAnsi="Comic Sans MS"/>
          <w:sz w:val="21"/>
        </w:rPr>
        <w:t>was wsatchin twomad today for first time since feb never felt pain watching twomad video before itedoesnt bring me the same joy as it did :((((</w:t>
      </w:r>
    </w:p>
    <w:p w14:paraId="7FAEA4E4" w14:textId="77777777" w:rsidR="008355C5" w:rsidRDefault="008355C5"/>
    <w:p w14:paraId="69F8A88D" w14:textId="77777777" w:rsidR="008355C5" w:rsidRDefault="00000000">
      <w:r>
        <w:rPr>
          <w:rFonts w:ascii="Comic Sans MS" w:eastAsia="Comic Sans MS" w:hAnsi="Comic Sans MS"/>
          <w:sz w:val="21"/>
        </w:rPr>
        <w:t>@d4ksh.com TWEET ARCHIVE</w:t>
      </w:r>
    </w:p>
    <w:p w14:paraId="03670E74" w14:textId="77777777" w:rsidR="008355C5" w:rsidRDefault="00000000">
      <w:r>
        <w:rPr>
          <w:rFonts w:ascii="Comic Sans MS" w:eastAsia="Comic Sans MS" w:hAnsi="Comic Sans MS"/>
          <w:sz w:val="21"/>
        </w:rPr>
        <w:lastRenderedPageBreak/>
        <w:t>2024-09-17 02:04:27</w:t>
      </w:r>
    </w:p>
    <w:p w14:paraId="23A23AD4" w14:textId="77777777" w:rsidR="008355C5" w:rsidRDefault="00000000">
      <w:r>
        <w:rPr>
          <w:rFonts w:ascii="Comic Sans MS" w:eastAsia="Comic Sans MS" w:hAnsi="Comic Sans MS"/>
          <w:sz w:val="21"/>
        </w:rPr>
        <w:t>and i can't ask anyone for advice aboiut th current situation im in except maybe naomi</w:t>
      </w:r>
    </w:p>
    <w:p w14:paraId="21B7A3D2" w14:textId="77777777" w:rsidR="008355C5" w:rsidRDefault="008355C5"/>
    <w:p w14:paraId="1D1469BC" w14:textId="77777777" w:rsidR="008355C5" w:rsidRDefault="00000000">
      <w:r>
        <w:rPr>
          <w:rFonts w:ascii="Comic Sans MS" w:eastAsia="Comic Sans MS" w:hAnsi="Comic Sans MS"/>
          <w:sz w:val="21"/>
        </w:rPr>
        <w:t>@d4ksh.com TWEET ARCHIVE</w:t>
      </w:r>
    </w:p>
    <w:p w14:paraId="33291ED9" w14:textId="77777777" w:rsidR="008355C5" w:rsidRDefault="00000000">
      <w:r>
        <w:rPr>
          <w:rFonts w:ascii="Comic Sans MS" w:eastAsia="Comic Sans MS" w:hAnsi="Comic Sans MS"/>
          <w:sz w:val="21"/>
        </w:rPr>
        <w:t>2024-09-17 03:01:42</w:t>
      </w:r>
    </w:p>
    <w:p w14:paraId="4B914499" w14:textId="77777777" w:rsidR="008355C5" w:rsidRDefault="00000000">
      <w:r>
        <w:rPr>
          <w:rFonts w:ascii="Comic Sans MS" w:eastAsia="Comic Sans MS" w:hAnsi="Comic Sans MS"/>
          <w:sz w:val="21"/>
        </w:rPr>
        <w:t>how many followers can u get jus for being a white guy that likes india or china</w:t>
      </w:r>
    </w:p>
    <w:p w14:paraId="1F016C4A" w14:textId="77777777" w:rsidR="008355C5" w:rsidRDefault="008355C5"/>
    <w:p w14:paraId="14A40A08" w14:textId="77777777" w:rsidR="008355C5" w:rsidRDefault="00000000">
      <w:r>
        <w:rPr>
          <w:rFonts w:ascii="Comic Sans MS" w:eastAsia="Comic Sans MS" w:hAnsi="Comic Sans MS"/>
          <w:sz w:val="21"/>
        </w:rPr>
        <w:t>@d4ksh.com TWEET ARCHIVE</w:t>
      </w:r>
    </w:p>
    <w:p w14:paraId="7421A2C1" w14:textId="77777777" w:rsidR="008355C5" w:rsidRDefault="00000000">
      <w:r>
        <w:rPr>
          <w:rFonts w:ascii="Comic Sans MS" w:eastAsia="Comic Sans MS" w:hAnsi="Comic Sans MS"/>
          <w:sz w:val="21"/>
        </w:rPr>
        <w:t>2024-09-17 03:17:07</w:t>
      </w:r>
    </w:p>
    <w:p w14:paraId="496DBBC0" w14:textId="2E8D75AB" w:rsidR="008355C5" w:rsidRDefault="00000000">
      <w:r>
        <w:rPr>
          <w:rFonts w:ascii="Comic Sans MS" w:eastAsia="Comic Sans MS" w:hAnsi="Comic Sans MS"/>
          <w:sz w:val="21"/>
        </w:rPr>
        <w:t xml:space="preserve">lmao hot girl when i was in year 7 dmed me asking for the maths answers probly thought i was intelligent cuz i was brown </w:t>
      </w:r>
      <w:proofErr w:type="gramStart"/>
      <w:r>
        <w:rPr>
          <w:rFonts w:ascii="Comic Sans MS" w:eastAsia="Comic Sans MS" w:hAnsi="Comic Sans MS"/>
          <w:sz w:val="21"/>
        </w:rPr>
        <w:t>an</w:t>
      </w:r>
      <w:proofErr w:type="gramEnd"/>
      <w:r>
        <w:rPr>
          <w:rFonts w:ascii="Comic Sans MS" w:eastAsia="Comic Sans MS" w:hAnsi="Comic Sans MS"/>
          <w:sz w:val="21"/>
        </w:rPr>
        <w:t xml:space="preserve"> had glasses really I was </w:t>
      </w:r>
      <w:r w:rsidR="00280B37">
        <w:rPr>
          <w:rFonts w:ascii="Comic Sans MS" w:eastAsia="Comic Sans MS" w:hAnsi="Comic Sans MS"/>
          <w:sz w:val="21"/>
        </w:rPr>
        <w:t>r*****</w:t>
      </w:r>
      <w:r>
        <w:rPr>
          <w:rFonts w:ascii="Comic Sans MS" w:eastAsia="Comic Sans MS" w:hAnsi="Comic Sans MS"/>
          <w:sz w:val="21"/>
        </w:rPr>
        <w:t>ed</w:t>
      </w:r>
    </w:p>
    <w:p w14:paraId="11C89556" w14:textId="77777777" w:rsidR="008355C5" w:rsidRDefault="008355C5"/>
    <w:p w14:paraId="5715BCE3" w14:textId="77777777" w:rsidR="008355C5" w:rsidRDefault="00000000">
      <w:r>
        <w:rPr>
          <w:rFonts w:ascii="Comic Sans MS" w:eastAsia="Comic Sans MS" w:hAnsi="Comic Sans MS"/>
          <w:sz w:val="21"/>
        </w:rPr>
        <w:t>@d4ksh.com TWEET ARCHIVE</w:t>
      </w:r>
    </w:p>
    <w:p w14:paraId="77FC3697" w14:textId="77777777" w:rsidR="008355C5" w:rsidRDefault="00000000">
      <w:r>
        <w:rPr>
          <w:rFonts w:ascii="Comic Sans MS" w:eastAsia="Comic Sans MS" w:hAnsi="Comic Sans MS"/>
          <w:sz w:val="21"/>
        </w:rPr>
        <w:t>2024-09-17 03:46:00</w:t>
      </w:r>
    </w:p>
    <w:p w14:paraId="21C72ECD" w14:textId="77777777" w:rsidR="008355C5" w:rsidRDefault="00000000">
      <w:r>
        <w:rPr>
          <w:rFonts w:ascii="Comic Sans MS" w:eastAsia="Comic Sans MS" w:hAnsi="Comic Sans MS"/>
          <w:sz w:val="21"/>
        </w:rPr>
        <w:t>jamaica food best</w:t>
      </w:r>
    </w:p>
    <w:p w14:paraId="715B302F" w14:textId="77777777" w:rsidR="008355C5" w:rsidRDefault="008355C5"/>
    <w:p w14:paraId="52546060" w14:textId="77777777" w:rsidR="008355C5" w:rsidRDefault="00000000">
      <w:r>
        <w:rPr>
          <w:rFonts w:ascii="Comic Sans MS" w:eastAsia="Comic Sans MS" w:hAnsi="Comic Sans MS"/>
          <w:sz w:val="21"/>
        </w:rPr>
        <w:t>@d4ksh.com TWEET ARCHIVE</w:t>
      </w:r>
    </w:p>
    <w:p w14:paraId="0A0232E5" w14:textId="77777777" w:rsidR="008355C5" w:rsidRDefault="00000000">
      <w:r>
        <w:rPr>
          <w:rFonts w:ascii="Comic Sans MS" w:eastAsia="Comic Sans MS" w:hAnsi="Comic Sans MS"/>
          <w:sz w:val="21"/>
        </w:rPr>
        <w:t>2024-09-17 04:07:57</w:t>
      </w:r>
    </w:p>
    <w:p w14:paraId="116743E0" w14:textId="77777777" w:rsidR="008355C5" w:rsidRDefault="00000000">
      <w:r>
        <w:rPr>
          <w:rFonts w:ascii="Comic Sans MS" w:eastAsia="Comic Sans MS" w:hAnsi="Comic Sans MS"/>
          <w:sz w:val="21"/>
        </w:rPr>
        <w:t>yo should i post this??? 🤫🔥 lmk</w:t>
      </w:r>
    </w:p>
    <w:p w14:paraId="41A3A332" w14:textId="77777777" w:rsidR="008355C5" w:rsidRDefault="008355C5"/>
    <w:p w14:paraId="3DB87F32" w14:textId="77777777" w:rsidR="008355C5" w:rsidRDefault="00000000">
      <w:r>
        <w:rPr>
          <w:rFonts w:ascii="Comic Sans MS" w:eastAsia="Comic Sans MS" w:hAnsi="Comic Sans MS"/>
          <w:sz w:val="21"/>
        </w:rPr>
        <w:t>@d4ksh.com TWEET ARCHIVE</w:t>
      </w:r>
    </w:p>
    <w:p w14:paraId="69F46652" w14:textId="77777777" w:rsidR="008355C5" w:rsidRDefault="00000000">
      <w:r>
        <w:rPr>
          <w:rFonts w:ascii="Comic Sans MS" w:eastAsia="Comic Sans MS" w:hAnsi="Comic Sans MS"/>
          <w:sz w:val="21"/>
        </w:rPr>
        <w:t>2024-09-17 13:12:51</w:t>
      </w:r>
    </w:p>
    <w:p w14:paraId="60064ABA" w14:textId="77777777" w:rsidR="008355C5" w:rsidRDefault="00000000">
      <w:r>
        <w:rPr>
          <w:rFonts w:ascii="Comic Sans MS" w:eastAsia="Comic Sans MS" w:hAnsi="Comic Sans MS"/>
          <w:sz w:val="21"/>
        </w:rPr>
        <w:t>had dream i was filming music video for 80 year old woman rapper</w:t>
      </w:r>
    </w:p>
    <w:p w14:paraId="6C6DB3D5" w14:textId="77777777" w:rsidR="008355C5" w:rsidRDefault="008355C5"/>
    <w:p w14:paraId="4798F2A8" w14:textId="77777777" w:rsidR="008355C5" w:rsidRDefault="00000000">
      <w:r>
        <w:rPr>
          <w:rFonts w:ascii="Comic Sans MS" w:eastAsia="Comic Sans MS" w:hAnsi="Comic Sans MS"/>
          <w:sz w:val="21"/>
        </w:rPr>
        <w:t>@d4ksh.com TWEET ARCHIVE</w:t>
      </w:r>
    </w:p>
    <w:p w14:paraId="51A1EFAC" w14:textId="77777777" w:rsidR="008355C5" w:rsidRDefault="00000000">
      <w:r>
        <w:rPr>
          <w:rFonts w:ascii="Comic Sans MS" w:eastAsia="Comic Sans MS" w:hAnsi="Comic Sans MS"/>
          <w:sz w:val="21"/>
        </w:rPr>
        <w:lastRenderedPageBreak/>
        <w:t>2024-09-17 20:49:20</w:t>
      </w:r>
    </w:p>
    <w:p w14:paraId="4C746EC1" w14:textId="77777777" w:rsidR="008355C5" w:rsidRDefault="00000000">
      <w:r>
        <w:rPr>
          <w:rFonts w:ascii="Comic Sans MS" w:eastAsia="Comic Sans MS" w:hAnsi="Comic Sans MS"/>
          <w:sz w:val="21"/>
        </w:rPr>
        <w:t>dat way</w:t>
      </w:r>
    </w:p>
    <w:p w14:paraId="29C9B0B7" w14:textId="77777777" w:rsidR="008355C5" w:rsidRDefault="008355C5"/>
    <w:p w14:paraId="398D24B6" w14:textId="77777777" w:rsidR="008355C5" w:rsidRDefault="00000000">
      <w:r>
        <w:rPr>
          <w:rFonts w:ascii="Comic Sans MS" w:eastAsia="Comic Sans MS" w:hAnsi="Comic Sans MS"/>
          <w:sz w:val="21"/>
        </w:rPr>
        <w:t>@d4ksh.com TWEET ARCHIVE</w:t>
      </w:r>
    </w:p>
    <w:p w14:paraId="76C637D9" w14:textId="77777777" w:rsidR="008355C5" w:rsidRDefault="00000000">
      <w:r>
        <w:rPr>
          <w:rFonts w:ascii="Comic Sans MS" w:eastAsia="Comic Sans MS" w:hAnsi="Comic Sans MS"/>
          <w:sz w:val="21"/>
        </w:rPr>
        <w:t>2024-09-17 21:15:34</w:t>
      </w:r>
    </w:p>
    <w:p w14:paraId="2D5988F4" w14:textId="77777777" w:rsidR="008355C5" w:rsidRDefault="00000000">
      <w:r>
        <w:rPr>
          <w:rFonts w:ascii="Comic Sans MS" w:eastAsia="Comic Sans MS" w:hAnsi="Comic Sans MS"/>
          <w:sz w:val="21"/>
        </w:rPr>
        <w:t>is p diddy somali</w:t>
      </w:r>
    </w:p>
    <w:p w14:paraId="5EE7BB8D" w14:textId="77777777" w:rsidR="008355C5" w:rsidRDefault="008355C5"/>
    <w:p w14:paraId="7B12F1ED" w14:textId="77777777" w:rsidR="008355C5" w:rsidRDefault="00000000">
      <w:r>
        <w:rPr>
          <w:rFonts w:ascii="Comic Sans MS" w:eastAsia="Comic Sans MS" w:hAnsi="Comic Sans MS"/>
          <w:sz w:val="21"/>
        </w:rPr>
        <w:t>@d4ksh.com TWEET ARCHIVE</w:t>
      </w:r>
    </w:p>
    <w:p w14:paraId="20D80BE8" w14:textId="77777777" w:rsidR="008355C5" w:rsidRDefault="00000000">
      <w:r>
        <w:rPr>
          <w:rFonts w:ascii="Comic Sans MS" w:eastAsia="Comic Sans MS" w:hAnsi="Comic Sans MS"/>
          <w:sz w:val="21"/>
        </w:rPr>
        <w:t>2024-09-17 21:23:13</w:t>
      </w:r>
    </w:p>
    <w:p w14:paraId="1B4D9209" w14:textId="77777777" w:rsidR="008355C5" w:rsidRDefault="00000000">
      <w:r>
        <w:rPr>
          <w:rFonts w:ascii="Comic Sans MS" w:eastAsia="Comic Sans MS" w:hAnsi="Comic Sans MS"/>
          <w:sz w:val="21"/>
        </w:rPr>
        <w:t>whhhhyd everyone had an obsession in 2017 of drawing mouths with lime or lemon in it</w:t>
      </w:r>
    </w:p>
    <w:p w14:paraId="09E81314" w14:textId="77777777" w:rsidR="008355C5" w:rsidRDefault="008355C5"/>
    <w:p w14:paraId="27309566" w14:textId="77777777" w:rsidR="008355C5" w:rsidRDefault="00000000">
      <w:r>
        <w:rPr>
          <w:rFonts w:ascii="Comic Sans MS" w:eastAsia="Comic Sans MS" w:hAnsi="Comic Sans MS"/>
          <w:sz w:val="21"/>
        </w:rPr>
        <w:t>@d4ksh.com TWEET ARCHIVE</w:t>
      </w:r>
    </w:p>
    <w:p w14:paraId="0DE02733" w14:textId="77777777" w:rsidR="008355C5" w:rsidRDefault="00000000">
      <w:r>
        <w:rPr>
          <w:rFonts w:ascii="Comic Sans MS" w:eastAsia="Comic Sans MS" w:hAnsi="Comic Sans MS"/>
          <w:sz w:val="21"/>
        </w:rPr>
        <w:t>2024-09-17 21:33:57</w:t>
      </w:r>
    </w:p>
    <w:p w14:paraId="6B4C8B65" w14:textId="77777777" w:rsidR="008355C5" w:rsidRDefault="00000000">
      <w:r>
        <w:rPr>
          <w:rFonts w:ascii="Comic Sans MS" w:eastAsia="Comic Sans MS" w:hAnsi="Comic Sans MS"/>
          <w:sz w:val="21"/>
        </w:rPr>
        <w:t>make LOADS of MONEY!</w:t>
      </w:r>
    </w:p>
    <w:p w14:paraId="728C808C" w14:textId="77777777" w:rsidR="008355C5" w:rsidRDefault="008355C5"/>
    <w:p w14:paraId="132C796B" w14:textId="77777777" w:rsidR="008355C5" w:rsidRDefault="00000000">
      <w:r>
        <w:rPr>
          <w:rFonts w:ascii="Comic Sans MS" w:eastAsia="Comic Sans MS" w:hAnsi="Comic Sans MS"/>
          <w:sz w:val="21"/>
        </w:rPr>
        <w:t>@d4ksh.com TWEET ARCHIVE</w:t>
      </w:r>
    </w:p>
    <w:p w14:paraId="2C3AA968" w14:textId="77777777" w:rsidR="008355C5" w:rsidRDefault="00000000">
      <w:r>
        <w:rPr>
          <w:rFonts w:ascii="Comic Sans MS" w:eastAsia="Comic Sans MS" w:hAnsi="Comic Sans MS"/>
          <w:sz w:val="21"/>
        </w:rPr>
        <w:t>2024-09-17 21:35:36</w:t>
      </w:r>
    </w:p>
    <w:p w14:paraId="6181C2B6" w14:textId="77777777" w:rsidR="008355C5" w:rsidRDefault="00000000">
      <w:r>
        <w:rPr>
          <w:rFonts w:ascii="Comic Sans MS" w:eastAsia="Comic Sans MS" w:hAnsi="Comic Sans MS"/>
          <w:sz w:val="21"/>
        </w:rPr>
        <w:t>ur omani lmao and all these haters thinkuuu jewish naaaa bro u omani an i rwspecc that fo real man cuz if i neva rwespect that thenn  and u know that if u from oman let eme res ur omani lmao and all these haters thinkuuu jewish naaaa bro u omani an i rwspecc that fo real man cuz…</w:t>
      </w:r>
    </w:p>
    <w:p w14:paraId="4A17A858" w14:textId="77777777" w:rsidR="008355C5" w:rsidRDefault="008355C5"/>
    <w:p w14:paraId="08A204D9" w14:textId="77777777" w:rsidR="008355C5" w:rsidRDefault="00000000">
      <w:r>
        <w:rPr>
          <w:rFonts w:ascii="Comic Sans MS" w:eastAsia="Comic Sans MS" w:hAnsi="Comic Sans MS"/>
          <w:sz w:val="21"/>
        </w:rPr>
        <w:t>@d4ksh.com TWEET ARCHIVE</w:t>
      </w:r>
    </w:p>
    <w:p w14:paraId="4AA0BA3E" w14:textId="77777777" w:rsidR="008355C5" w:rsidRDefault="00000000">
      <w:r>
        <w:rPr>
          <w:rFonts w:ascii="Comic Sans MS" w:eastAsia="Comic Sans MS" w:hAnsi="Comic Sans MS"/>
          <w:sz w:val="21"/>
        </w:rPr>
        <w:t>2024-09-17 23:19:13</w:t>
      </w:r>
    </w:p>
    <w:p w14:paraId="1315CC52" w14:textId="77777777" w:rsidR="008355C5" w:rsidRDefault="00000000">
      <w:r>
        <w:rPr>
          <w:rFonts w:ascii="Comic Sans MS" w:eastAsia="Comic Sans MS" w:hAnsi="Comic Sans MS"/>
          <w:sz w:val="21"/>
        </w:rPr>
        <w:t>grand tour last episode was so good not emotional enough doe didnt feel like the last</w:t>
      </w:r>
    </w:p>
    <w:p w14:paraId="464C1991" w14:textId="77777777" w:rsidR="008355C5" w:rsidRDefault="008355C5"/>
    <w:p w14:paraId="707D96DB" w14:textId="77777777" w:rsidR="008355C5" w:rsidRDefault="00000000">
      <w:r>
        <w:rPr>
          <w:rFonts w:ascii="Comic Sans MS" w:eastAsia="Comic Sans MS" w:hAnsi="Comic Sans MS"/>
          <w:sz w:val="21"/>
        </w:rPr>
        <w:lastRenderedPageBreak/>
        <w:t>@d4ksh.com TWEET ARCHIVE</w:t>
      </w:r>
    </w:p>
    <w:p w14:paraId="1D113ED4" w14:textId="77777777" w:rsidR="008355C5" w:rsidRDefault="00000000">
      <w:r>
        <w:rPr>
          <w:rFonts w:ascii="Comic Sans MS" w:eastAsia="Comic Sans MS" w:hAnsi="Comic Sans MS"/>
          <w:sz w:val="21"/>
        </w:rPr>
        <w:t>2024-09-18 00:46:33</w:t>
      </w:r>
    </w:p>
    <w:p w14:paraId="39A41AD1" w14:textId="77777777" w:rsidR="008355C5" w:rsidRDefault="00000000">
      <w:r>
        <w:rPr>
          <w:rFonts w:ascii="Comic Sans MS" w:eastAsia="Comic Sans MS" w:hAnsi="Comic Sans MS"/>
          <w:sz w:val="21"/>
        </w:rPr>
        <w:t>STARLINK IS NOW AVAILABLE IN KURDISTAN, RHODESIA AND YUGOSLAVIA 😍😍😍</w:t>
      </w:r>
    </w:p>
    <w:p w14:paraId="67A5888F" w14:textId="77777777" w:rsidR="008355C5" w:rsidRDefault="008355C5"/>
    <w:p w14:paraId="5474BE79" w14:textId="77777777" w:rsidR="008355C5" w:rsidRDefault="00000000">
      <w:r>
        <w:rPr>
          <w:rFonts w:ascii="Comic Sans MS" w:eastAsia="Comic Sans MS" w:hAnsi="Comic Sans MS"/>
          <w:sz w:val="21"/>
        </w:rPr>
        <w:t>@d4ksh.com TWEET ARCHIVE</w:t>
      </w:r>
    </w:p>
    <w:p w14:paraId="1DBC10B6" w14:textId="77777777" w:rsidR="008355C5" w:rsidRDefault="00000000">
      <w:r>
        <w:rPr>
          <w:rFonts w:ascii="Comic Sans MS" w:eastAsia="Comic Sans MS" w:hAnsi="Comic Sans MS"/>
          <w:sz w:val="21"/>
        </w:rPr>
        <w:t>2024-09-18 01:04:26</w:t>
      </w:r>
    </w:p>
    <w:p w14:paraId="52D9C70B" w14:textId="77777777" w:rsidR="008355C5" w:rsidRDefault="00000000">
      <w:r>
        <w:rPr>
          <w:rFonts w:ascii="Comic Sans MS" w:eastAsia="Comic Sans MS" w:hAnsi="Comic Sans MS"/>
          <w:sz w:val="21"/>
        </w:rPr>
        <w:t xml:space="preserve">i had SO muchh fun in school and now i don't have fun </w:t>
      </w:r>
      <w:r>
        <w:rPr>
          <w:rFonts w:ascii="Comic Sans MS" w:eastAsia="Comic Sans MS" w:hAnsi="Comic Sans MS"/>
          <w:sz w:val="21"/>
        </w:rPr>
        <w:br/>
      </w:r>
      <w:r>
        <w:rPr>
          <w:rFonts w:ascii="Comic Sans MS" w:eastAsia="Comic Sans MS" w:hAnsi="Comic Sans MS"/>
          <w:sz w:val="21"/>
        </w:rPr>
        <w:br/>
        <w:t>in year 8 on school trip me an zach kept saying me me big boy an then guy flipped my bag over n i threw wet smelly towel at his head</w:t>
      </w:r>
    </w:p>
    <w:p w14:paraId="07B5E24B" w14:textId="77777777" w:rsidR="008355C5" w:rsidRDefault="008355C5"/>
    <w:p w14:paraId="67B6FCEF" w14:textId="77777777" w:rsidR="008355C5" w:rsidRDefault="00000000">
      <w:r>
        <w:rPr>
          <w:rFonts w:ascii="Comic Sans MS" w:eastAsia="Comic Sans MS" w:hAnsi="Comic Sans MS"/>
          <w:sz w:val="21"/>
        </w:rPr>
        <w:t>@d4ksh.com TWEET ARCHIVE</w:t>
      </w:r>
    </w:p>
    <w:p w14:paraId="721244AC" w14:textId="77777777" w:rsidR="008355C5" w:rsidRDefault="00000000">
      <w:r>
        <w:rPr>
          <w:rFonts w:ascii="Comic Sans MS" w:eastAsia="Comic Sans MS" w:hAnsi="Comic Sans MS"/>
          <w:sz w:val="21"/>
        </w:rPr>
        <w:t>2024-09-18 01:06:30</w:t>
      </w:r>
    </w:p>
    <w:p w14:paraId="41E1713F" w14:textId="77777777" w:rsidR="008355C5" w:rsidRDefault="00000000">
      <w:r>
        <w:rPr>
          <w:rFonts w:ascii="Comic Sans MS" w:eastAsia="Comic Sans MS" w:hAnsi="Comic Sans MS"/>
          <w:sz w:val="21"/>
        </w:rPr>
        <w:t>whys there not a movie about domestic abuse</w:t>
      </w:r>
    </w:p>
    <w:p w14:paraId="00C253FC" w14:textId="77777777" w:rsidR="008355C5" w:rsidRDefault="008355C5"/>
    <w:p w14:paraId="3A1C92B6" w14:textId="77777777" w:rsidR="008355C5" w:rsidRDefault="00000000">
      <w:r>
        <w:rPr>
          <w:rFonts w:ascii="Comic Sans MS" w:eastAsia="Comic Sans MS" w:hAnsi="Comic Sans MS"/>
          <w:sz w:val="21"/>
        </w:rPr>
        <w:t>@d4ksh.com TWEET ARCHIVE</w:t>
      </w:r>
    </w:p>
    <w:p w14:paraId="75351161" w14:textId="77777777" w:rsidR="008355C5" w:rsidRDefault="00000000">
      <w:r>
        <w:rPr>
          <w:rFonts w:ascii="Comic Sans MS" w:eastAsia="Comic Sans MS" w:hAnsi="Comic Sans MS"/>
          <w:sz w:val="21"/>
        </w:rPr>
        <w:t>2024-09-18 01:06:56</w:t>
      </w:r>
    </w:p>
    <w:p w14:paraId="0FE8A390" w14:textId="77777777" w:rsidR="008355C5" w:rsidRDefault="00000000">
      <w:r>
        <w:rPr>
          <w:rFonts w:ascii="Comic Sans MS" w:eastAsia="Comic Sans MS" w:hAnsi="Comic Sans MS"/>
          <w:sz w:val="21"/>
        </w:rPr>
        <w:t>"there is a movie it's ____" neve heard of it so its not good</w:t>
      </w:r>
    </w:p>
    <w:p w14:paraId="6AD77F63" w14:textId="77777777" w:rsidR="008355C5" w:rsidRDefault="008355C5"/>
    <w:p w14:paraId="683EDC05" w14:textId="77777777" w:rsidR="008355C5" w:rsidRDefault="00000000">
      <w:r>
        <w:rPr>
          <w:rFonts w:ascii="Comic Sans MS" w:eastAsia="Comic Sans MS" w:hAnsi="Comic Sans MS"/>
          <w:sz w:val="21"/>
        </w:rPr>
        <w:t>@d4ksh.com TWEET ARCHIVE</w:t>
      </w:r>
    </w:p>
    <w:p w14:paraId="4E8B8A9A" w14:textId="77777777" w:rsidR="008355C5" w:rsidRDefault="00000000">
      <w:r>
        <w:rPr>
          <w:rFonts w:ascii="Comic Sans MS" w:eastAsia="Comic Sans MS" w:hAnsi="Comic Sans MS"/>
          <w:sz w:val="21"/>
        </w:rPr>
        <w:t>2024-09-18 01:09:10</w:t>
      </w:r>
    </w:p>
    <w:p w14:paraId="5A51072B" w14:textId="77777777" w:rsidR="008355C5" w:rsidRDefault="00000000">
      <w:r>
        <w:rPr>
          <w:rFonts w:ascii="Comic Sans MS" w:eastAsia="Comic Sans MS" w:hAnsi="Comic Sans MS"/>
          <w:sz w:val="21"/>
        </w:rPr>
        <w:t>think i dont actually miss school i miss having friend</w:t>
      </w:r>
    </w:p>
    <w:p w14:paraId="718CD290" w14:textId="77777777" w:rsidR="008355C5" w:rsidRDefault="008355C5"/>
    <w:p w14:paraId="4276C544" w14:textId="77777777" w:rsidR="008355C5" w:rsidRDefault="00000000">
      <w:r>
        <w:rPr>
          <w:rFonts w:ascii="Comic Sans MS" w:eastAsia="Comic Sans MS" w:hAnsi="Comic Sans MS"/>
          <w:sz w:val="21"/>
        </w:rPr>
        <w:t>@d4ksh.com TWEET ARCHIVE</w:t>
      </w:r>
    </w:p>
    <w:p w14:paraId="617A8B35" w14:textId="77777777" w:rsidR="008355C5" w:rsidRDefault="00000000">
      <w:r>
        <w:rPr>
          <w:rFonts w:ascii="Comic Sans MS" w:eastAsia="Comic Sans MS" w:hAnsi="Comic Sans MS"/>
          <w:sz w:val="21"/>
        </w:rPr>
        <w:t>2024-09-18 01:14:23</w:t>
      </w:r>
    </w:p>
    <w:p w14:paraId="353B515D" w14:textId="77777777" w:rsidR="008355C5" w:rsidRDefault="00000000">
      <w:r>
        <w:rPr>
          <w:rFonts w:ascii="Comic Sans MS" w:eastAsia="Comic Sans MS" w:hAnsi="Comic Sans MS"/>
          <w:sz w:val="21"/>
        </w:rPr>
        <w:lastRenderedPageBreak/>
        <w:t>MICHAEL JACKSON ADLIBS</w:t>
      </w:r>
    </w:p>
    <w:p w14:paraId="3FAD1FD9" w14:textId="77777777" w:rsidR="008355C5" w:rsidRDefault="008355C5"/>
    <w:p w14:paraId="6FAB911C" w14:textId="77777777" w:rsidR="008355C5" w:rsidRDefault="00000000">
      <w:r>
        <w:rPr>
          <w:rFonts w:ascii="Comic Sans MS" w:eastAsia="Comic Sans MS" w:hAnsi="Comic Sans MS"/>
          <w:sz w:val="21"/>
        </w:rPr>
        <w:t>@d4ksh.com TWEET ARCHIVE</w:t>
      </w:r>
    </w:p>
    <w:p w14:paraId="23EAD1BD" w14:textId="77777777" w:rsidR="008355C5" w:rsidRDefault="00000000">
      <w:r>
        <w:rPr>
          <w:rFonts w:ascii="Comic Sans MS" w:eastAsia="Comic Sans MS" w:hAnsi="Comic Sans MS"/>
          <w:sz w:val="21"/>
        </w:rPr>
        <w:t>2024-09-18 01:14:39</w:t>
      </w:r>
    </w:p>
    <w:p w14:paraId="027D0F2A" w14:textId="77777777" w:rsidR="008355C5" w:rsidRDefault="00000000">
      <w:r>
        <w:rPr>
          <w:rFonts w:ascii="Comic Sans MS" w:eastAsia="Comic Sans MS" w:hAnsi="Comic Sans MS"/>
          <w:sz w:val="21"/>
        </w:rPr>
        <w:t>SHAMOUNN HEE HEE OWWWW</w:t>
      </w:r>
    </w:p>
    <w:p w14:paraId="12BB6706" w14:textId="77777777" w:rsidR="008355C5" w:rsidRDefault="008355C5"/>
    <w:p w14:paraId="3A6BFD77" w14:textId="77777777" w:rsidR="008355C5" w:rsidRDefault="00000000">
      <w:r>
        <w:rPr>
          <w:rFonts w:ascii="Comic Sans MS" w:eastAsia="Comic Sans MS" w:hAnsi="Comic Sans MS"/>
          <w:sz w:val="21"/>
        </w:rPr>
        <w:t>@d4ksh.com TWEET ARCHIVE</w:t>
      </w:r>
    </w:p>
    <w:p w14:paraId="5BE7961F" w14:textId="77777777" w:rsidR="008355C5" w:rsidRDefault="00000000">
      <w:r>
        <w:rPr>
          <w:rFonts w:ascii="Comic Sans MS" w:eastAsia="Comic Sans MS" w:hAnsi="Comic Sans MS"/>
          <w:sz w:val="21"/>
        </w:rPr>
        <w:t>2024-09-18 01:42:42</w:t>
      </w:r>
    </w:p>
    <w:p w14:paraId="5E76FF92" w14:textId="77777777" w:rsidR="008355C5" w:rsidRDefault="00000000">
      <w:r>
        <w:rPr>
          <w:rFonts w:ascii="Comic Sans MS" w:eastAsia="Comic Sans MS" w:hAnsi="Comic Sans MS"/>
          <w:sz w:val="21"/>
        </w:rPr>
        <w:t>i wanna play guess flag game with donald drump</w:t>
      </w:r>
    </w:p>
    <w:p w14:paraId="16377BDA" w14:textId="77777777" w:rsidR="008355C5" w:rsidRDefault="008355C5"/>
    <w:p w14:paraId="69971EAD" w14:textId="77777777" w:rsidR="008355C5" w:rsidRDefault="00000000">
      <w:r>
        <w:rPr>
          <w:rFonts w:ascii="Comic Sans MS" w:eastAsia="Comic Sans MS" w:hAnsi="Comic Sans MS"/>
          <w:sz w:val="21"/>
        </w:rPr>
        <w:t>@d4ksh.com TWEET ARCHIVE</w:t>
      </w:r>
    </w:p>
    <w:p w14:paraId="6580D3CC" w14:textId="77777777" w:rsidR="008355C5" w:rsidRDefault="00000000">
      <w:r>
        <w:rPr>
          <w:rFonts w:ascii="Comic Sans MS" w:eastAsia="Comic Sans MS" w:hAnsi="Comic Sans MS"/>
          <w:sz w:val="21"/>
        </w:rPr>
        <w:t>2024-09-18 01:46:33</w:t>
      </w:r>
    </w:p>
    <w:p w14:paraId="1A4A2A1B" w14:textId="77777777" w:rsidR="008355C5" w:rsidRDefault="00000000">
      <w:r>
        <w:rPr>
          <w:rFonts w:ascii="Comic Sans MS" w:eastAsia="Comic Sans MS" w:hAnsi="Comic Sans MS"/>
          <w:sz w:val="21"/>
        </w:rPr>
        <w:t>lunch in the jewish community</w:t>
      </w:r>
    </w:p>
    <w:p w14:paraId="2A3DFDFD" w14:textId="77777777" w:rsidR="008355C5" w:rsidRDefault="008355C5"/>
    <w:p w14:paraId="2745A4E2" w14:textId="77777777" w:rsidR="008355C5" w:rsidRDefault="00000000">
      <w:r>
        <w:rPr>
          <w:rFonts w:ascii="Comic Sans MS" w:eastAsia="Comic Sans MS" w:hAnsi="Comic Sans MS"/>
          <w:sz w:val="21"/>
        </w:rPr>
        <w:t>@d4ksh.com TWEET ARCHIVE</w:t>
      </w:r>
    </w:p>
    <w:p w14:paraId="35D34101" w14:textId="77777777" w:rsidR="008355C5" w:rsidRDefault="00000000">
      <w:r>
        <w:rPr>
          <w:rFonts w:ascii="Comic Sans MS" w:eastAsia="Comic Sans MS" w:hAnsi="Comic Sans MS"/>
          <w:sz w:val="21"/>
        </w:rPr>
        <w:t>2024-09-18 01:51:57</w:t>
      </w:r>
    </w:p>
    <w:p w14:paraId="0471811C" w14:textId="77777777" w:rsidR="008355C5" w:rsidRDefault="00000000">
      <w:r>
        <w:rPr>
          <w:rFonts w:ascii="Comic Sans MS" w:eastAsia="Comic Sans MS" w:hAnsi="Comic Sans MS"/>
          <w:sz w:val="21"/>
        </w:rPr>
        <w:t>peter has one kid blond and another british???? peter famy guy</w:t>
      </w:r>
    </w:p>
    <w:p w14:paraId="1172B610" w14:textId="77777777" w:rsidR="008355C5" w:rsidRDefault="008355C5"/>
    <w:p w14:paraId="78BF41B3" w14:textId="77777777" w:rsidR="008355C5" w:rsidRDefault="00000000">
      <w:r>
        <w:rPr>
          <w:rFonts w:ascii="Comic Sans MS" w:eastAsia="Comic Sans MS" w:hAnsi="Comic Sans MS"/>
          <w:sz w:val="21"/>
        </w:rPr>
        <w:t>@d4ksh.com TWEET ARCHIVE</w:t>
      </w:r>
    </w:p>
    <w:p w14:paraId="5C487194" w14:textId="77777777" w:rsidR="008355C5" w:rsidRDefault="00000000">
      <w:r>
        <w:rPr>
          <w:rFonts w:ascii="Comic Sans MS" w:eastAsia="Comic Sans MS" w:hAnsi="Comic Sans MS"/>
          <w:sz w:val="21"/>
        </w:rPr>
        <w:t>2024-09-18 01:52:19</w:t>
      </w:r>
    </w:p>
    <w:p w14:paraId="623A16DA" w14:textId="77777777" w:rsidR="008355C5" w:rsidRDefault="00000000">
      <w:r>
        <w:rPr>
          <w:rFonts w:ascii="Comic Sans MS" w:eastAsia="Comic Sans MS" w:hAnsi="Comic Sans MS"/>
          <w:sz w:val="21"/>
        </w:rPr>
        <w:t>satble tonaldo</w:t>
      </w:r>
    </w:p>
    <w:p w14:paraId="698B8C19" w14:textId="77777777" w:rsidR="008355C5" w:rsidRDefault="008355C5"/>
    <w:p w14:paraId="298A924B" w14:textId="77777777" w:rsidR="008355C5" w:rsidRDefault="00000000">
      <w:r>
        <w:rPr>
          <w:rFonts w:ascii="Comic Sans MS" w:eastAsia="Comic Sans MS" w:hAnsi="Comic Sans MS"/>
          <w:sz w:val="21"/>
        </w:rPr>
        <w:t>@d4ksh.com TWEET ARCHIVE</w:t>
      </w:r>
    </w:p>
    <w:p w14:paraId="441B20B6" w14:textId="77777777" w:rsidR="008355C5" w:rsidRDefault="00000000">
      <w:r>
        <w:rPr>
          <w:rFonts w:ascii="Comic Sans MS" w:eastAsia="Comic Sans MS" w:hAnsi="Comic Sans MS"/>
          <w:sz w:val="21"/>
        </w:rPr>
        <w:t>2024-09-18 01:52:51</w:t>
      </w:r>
    </w:p>
    <w:p w14:paraId="5FC2BB4F" w14:textId="77777777" w:rsidR="008355C5" w:rsidRDefault="00000000">
      <w:r>
        <w:rPr>
          <w:rFonts w:ascii="Comic Sans MS" w:eastAsia="Comic Sans MS" w:hAnsi="Comic Sans MS"/>
          <w:sz w:val="21"/>
        </w:rPr>
        <w:t>mrbeast SUED for touching MULTIPLE items in the festbles factory</w:t>
      </w:r>
    </w:p>
    <w:p w14:paraId="4C98B3B2" w14:textId="77777777" w:rsidR="008355C5" w:rsidRDefault="008355C5"/>
    <w:p w14:paraId="19328005" w14:textId="77777777" w:rsidR="008355C5" w:rsidRDefault="00000000">
      <w:r>
        <w:rPr>
          <w:rFonts w:ascii="Comic Sans MS" w:eastAsia="Comic Sans MS" w:hAnsi="Comic Sans MS"/>
          <w:sz w:val="21"/>
        </w:rPr>
        <w:t>@d4ksh.com TWEET ARCHIVE</w:t>
      </w:r>
    </w:p>
    <w:p w14:paraId="4165F6D0" w14:textId="77777777" w:rsidR="008355C5" w:rsidRDefault="00000000">
      <w:r>
        <w:rPr>
          <w:rFonts w:ascii="Comic Sans MS" w:eastAsia="Comic Sans MS" w:hAnsi="Comic Sans MS"/>
          <w:sz w:val="21"/>
        </w:rPr>
        <w:t>2024-09-18 01:57:07</w:t>
      </w:r>
    </w:p>
    <w:p w14:paraId="7FBA6FD6" w14:textId="77777777" w:rsidR="008355C5" w:rsidRDefault="00000000">
      <w:r>
        <w:rPr>
          <w:rFonts w:ascii="Comic Sans MS" w:eastAsia="Comic Sans MS" w:hAnsi="Comic Sans MS"/>
          <w:sz w:val="21"/>
        </w:rPr>
        <w:t>women with bald heads</w:t>
      </w:r>
    </w:p>
    <w:p w14:paraId="2E6162A0" w14:textId="77777777" w:rsidR="008355C5" w:rsidRDefault="008355C5"/>
    <w:p w14:paraId="69114D98" w14:textId="77777777" w:rsidR="008355C5" w:rsidRDefault="00000000">
      <w:r>
        <w:rPr>
          <w:rFonts w:ascii="Comic Sans MS" w:eastAsia="Comic Sans MS" w:hAnsi="Comic Sans MS"/>
          <w:sz w:val="21"/>
        </w:rPr>
        <w:t>@d4ksh.com TWEET ARCHIVE</w:t>
      </w:r>
    </w:p>
    <w:p w14:paraId="57DAA645" w14:textId="77777777" w:rsidR="008355C5" w:rsidRDefault="00000000">
      <w:r>
        <w:rPr>
          <w:rFonts w:ascii="Comic Sans MS" w:eastAsia="Comic Sans MS" w:hAnsi="Comic Sans MS"/>
          <w:sz w:val="21"/>
        </w:rPr>
        <w:t>2024-09-18 01:58:57</w:t>
      </w:r>
    </w:p>
    <w:p w14:paraId="7A298E0A" w14:textId="77777777" w:rsidR="008355C5" w:rsidRDefault="00000000">
      <w:r>
        <w:rPr>
          <w:rFonts w:ascii="Comic Sans MS" w:eastAsia="Comic Sans MS" w:hAnsi="Comic Sans MS"/>
          <w:sz w:val="21"/>
        </w:rPr>
        <w:t>yes i can spell,</w:t>
      </w:r>
    </w:p>
    <w:p w14:paraId="273B01D5" w14:textId="77777777" w:rsidR="008355C5" w:rsidRDefault="008355C5"/>
    <w:p w14:paraId="1DC206F2" w14:textId="77777777" w:rsidR="008355C5" w:rsidRDefault="00000000">
      <w:r>
        <w:rPr>
          <w:rFonts w:ascii="Comic Sans MS" w:eastAsia="Comic Sans MS" w:hAnsi="Comic Sans MS"/>
          <w:sz w:val="21"/>
        </w:rPr>
        <w:t>@d4ksh.com TWEET ARCHIVE</w:t>
      </w:r>
    </w:p>
    <w:p w14:paraId="37913F17" w14:textId="77777777" w:rsidR="008355C5" w:rsidRDefault="00000000">
      <w:r>
        <w:rPr>
          <w:rFonts w:ascii="Comic Sans MS" w:eastAsia="Comic Sans MS" w:hAnsi="Comic Sans MS"/>
          <w:sz w:val="21"/>
        </w:rPr>
        <w:t>2024-09-18 01:59:45</w:t>
      </w:r>
    </w:p>
    <w:p w14:paraId="5A2E32A4" w14:textId="77777777" w:rsidR="008355C5" w:rsidRDefault="00000000">
      <w:r>
        <w:rPr>
          <w:rFonts w:ascii="Comic Sans MS" w:eastAsia="Comic Sans MS" w:hAnsi="Comic Sans MS"/>
          <w:sz w:val="21"/>
        </w:rPr>
        <w:t>songs r normally popular cuz they are gud</w:t>
      </w:r>
    </w:p>
    <w:p w14:paraId="39599CE3" w14:textId="77777777" w:rsidR="008355C5" w:rsidRDefault="008355C5"/>
    <w:p w14:paraId="3DE48C1A" w14:textId="77777777" w:rsidR="008355C5" w:rsidRDefault="00000000">
      <w:r>
        <w:rPr>
          <w:rFonts w:ascii="Comic Sans MS" w:eastAsia="Comic Sans MS" w:hAnsi="Comic Sans MS"/>
          <w:sz w:val="21"/>
        </w:rPr>
        <w:t>@d4ksh.com TWEET ARCHIVE</w:t>
      </w:r>
    </w:p>
    <w:p w14:paraId="03DFA0E8" w14:textId="77777777" w:rsidR="008355C5" w:rsidRDefault="00000000">
      <w:r>
        <w:rPr>
          <w:rFonts w:ascii="Comic Sans MS" w:eastAsia="Comic Sans MS" w:hAnsi="Comic Sans MS"/>
          <w:sz w:val="21"/>
        </w:rPr>
        <w:t>2024-09-18 02:09:04</w:t>
      </w:r>
    </w:p>
    <w:p w14:paraId="352CA77E" w14:textId="77777777" w:rsidR="008355C5" w:rsidRDefault="00000000">
      <w:r>
        <w:rPr>
          <w:rFonts w:ascii="Comic Sans MS" w:eastAsia="Comic Sans MS" w:hAnsi="Comic Sans MS"/>
          <w:sz w:val="21"/>
        </w:rPr>
        <w:t>in 49538 out 39726</w:t>
      </w:r>
    </w:p>
    <w:p w14:paraId="0D2263FE" w14:textId="77777777" w:rsidR="008355C5" w:rsidRDefault="008355C5"/>
    <w:p w14:paraId="7B62CB3B" w14:textId="77777777" w:rsidR="008355C5" w:rsidRDefault="00000000">
      <w:r>
        <w:rPr>
          <w:rFonts w:ascii="Comic Sans MS" w:eastAsia="Comic Sans MS" w:hAnsi="Comic Sans MS"/>
          <w:sz w:val="21"/>
        </w:rPr>
        <w:t>@d4ksh.com TWEET ARCHIVE</w:t>
      </w:r>
    </w:p>
    <w:p w14:paraId="181B8CF9" w14:textId="77777777" w:rsidR="008355C5" w:rsidRDefault="00000000">
      <w:r>
        <w:rPr>
          <w:rFonts w:ascii="Comic Sans MS" w:eastAsia="Comic Sans MS" w:hAnsi="Comic Sans MS"/>
          <w:sz w:val="21"/>
        </w:rPr>
        <w:t>2024-09-18 02:09:36</w:t>
      </w:r>
    </w:p>
    <w:p w14:paraId="73FBED91" w14:textId="77777777" w:rsidR="008355C5" w:rsidRDefault="00000000">
      <w:r>
        <w:rPr>
          <w:rFonts w:ascii="Comic Sans MS" w:eastAsia="Comic Sans MS" w:hAnsi="Comic Sans MS"/>
          <w:sz w:val="21"/>
        </w:rPr>
        <w:t>💵💵💵💵💵💷💷💷💷💷💷💷</w:t>
      </w:r>
    </w:p>
    <w:p w14:paraId="22D5CDF6" w14:textId="77777777" w:rsidR="008355C5" w:rsidRDefault="008355C5"/>
    <w:p w14:paraId="7F4B1AA0" w14:textId="77777777" w:rsidR="008355C5" w:rsidRDefault="00000000">
      <w:r>
        <w:rPr>
          <w:rFonts w:ascii="Comic Sans MS" w:eastAsia="Comic Sans MS" w:hAnsi="Comic Sans MS"/>
          <w:sz w:val="21"/>
        </w:rPr>
        <w:t>@d4ksh.com TWEET ARCHIVE</w:t>
      </w:r>
    </w:p>
    <w:p w14:paraId="7F49582B" w14:textId="77777777" w:rsidR="008355C5" w:rsidRDefault="00000000">
      <w:r>
        <w:rPr>
          <w:rFonts w:ascii="Comic Sans MS" w:eastAsia="Comic Sans MS" w:hAnsi="Comic Sans MS"/>
          <w:sz w:val="21"/>
        </w:rPr>
        <w:t>2024-09-18 02:09:53</w:t>
      </w:r>
    </w:p>
    <w:p w14:paraId="3BC866FA" w14:textId="77777777" w:rsidR="008355C5" w:rsidRDefault="00000000">
      <w:r>
        <w:rPr>
          <w:rFonts w:ascii="Comic Sans MS" w:eastAsia="Comic Sans MS" w:hAnsi="Comic Sans MS"/>
          <w:sz w:val="21"/>
        </w:rPr>
        <w:t>dollaaaa</w:t>
      </w:r>
    </w:p>
    <w:p w14:paraId="12235A51" w14:textId="77777777" w:rsidR="008355C5" w:rsidRDefault="008355C5"/>
    <w:p w14:paraId="714C9291" w14:textId="77777777" w:rsidR="008355C5" w:rsidRDefault="00000000">
      <w:r>
        <w:rPr>
          <w:rFonts w:ascii="Comic Sans MS" w:eastAsia="Comic Sans MS" w:hAnsi="Comic Sans MS"/>
          <w:sz w:val="21"/>
        </w:rPr>
        <w:lastRenderedPageBreak/>
        <w:t>@d4ksh.com TWEET ARCHIVE</w:t>
      </w:r>
    </w:p>
    <w:p w14:paraId="219FA6E9" w14:textId="77777777" w:rsidR="008355C5" w:rsidRDefault="00000000">
      <w:r>
        <w:rPr>
          <w:rFonts w:ascii="Comic Sans MS" w:eastAsia="Comic Sans MS" w:hAnsi="Comic Sans MS"/>
          <w:sz w:val="21"/>
        </w:rPr>
        <w:t>2024-09-18 03:09:30</w:t>
      </w:r>
    </w:p>
    <w:p w14:paraId="04D2F138" w14:textId="77777777" w:rsidR="008355C5" w:rsidRDefault="00000000">
      <w:r>
        <w:rPr>
          <w:rFonts w:ascii="Comic Sans MS" w:eastAsia="Comic Sans MS" w:hAnsi="Comic Sans MS"/>
          <w:sz w:val="21"/>
        </w:rPr>
        <w:t>ISSA CLASSICCC SONGSSSS</w:t>
      </w:r>
    </w:p>
    <w:p w14:paraId="2B7CAA24" w14:textId="77777777" w:rsidR="008355C5" w:rsidRDefault="008355C5"/>
    <w:p w14:paraId="6897F4C7" w14:textId="77777777" w:rsidR="008355C5" w:rsidRDefault="00000000">
      <w:r>
        <w:rPr>
          <w:rFonts w:ascii="Comic Sans MS" w:eastAsia="Comic Sans MS" w:hAnsi="Comic Sans MS"/>
          <w:sz w:val="21"/>
        </w:rPr>
        <w:t>@d4ksh.com TWEET ARCHIVE</w:t>
      </w:r>
    </w:p>
    <w:p w14:paraId="28965DFF" w14:textId="77777777" w:rsidR="008355C5" w:rsidRDefault="00000000">
      <w:r>
        <w:rPr>
          <w:rFonts w:ascii="Comic Sans MS" w:eastAsia="Comic Sans MS" w:hAnsi="Comic Sans MS"/>
          <w:sz w:val="21"/>
        </w:rPr>
        <w:t>2024-09-18 03:19:50</w:t>
      </w:r>
    </w:p>
    <w:p w14:paraId="2BA0C21A" w14:textId="77777777" w:rsidR="008355C5" w:rsidRDefault="00000000">
      <w:r>
        <w:rPr>
          <w:rFonts w:ascii="Comic Sans MS" w:eastAsia="Comic Sans MS" w:hAnsi="Comic Sans MS"/>
          <w:sz w:val="21"/>
        </w:rPr>
        <w:t>IBEPULLINOUTSCCRAPSONTGESEahhhhh u tvrough</w:t>
      </w:r>
    </w:p>
    <w:p w14:paraId="51431757" w14:textId="77777777" w:rsidR="008355C5" w:rsidRDefault="008355C5"/>
    <w:p w14:paraId="15E351C7" w14:textId="77777777" w:rsidR="008355C5" w:rsidRDefault="00000000">
      <w:r>
        <w:rPr>
          <w:rFonts w:ascii="Comic Sans MS" w:eastAsia="Comic Sans MS" w:hAnsi="Comic Sans MS"/>
          <w:sz w:val="21"/>
        </w:rPr>
        <w:t>@d4ksh.com TWEET ARCHIVE</w:t>
      </w:r>
    </w:p>
    <w:p w14:paraId="4CC50BB8" w14:textId="77777777" w:rsidR="008355C5" w:rsidRDefault="00000000">
      <w:r>
        <w:rPr>
          <w:rFonts w:ascii="Comic Sans MS" w:eastAsia="Comic Sans MS" w:hAnsi="Comic Sans MS"/>
          <w:sz w:val="21"/>
        </w:rPr>
        <w:t>2024-09-18 03:20:53</w:t>
      </w:r>
    </w:p>
    <w:p w14:paraId="3E5F762C" w14:textId="77777777" w:rsidR="008355C5" w:rsidRDefault="00000000">
      <w:r>
        <w:rPr>
          <w:rFonts w:ascii="Comic Sans MS" w:eastAsia="Comic Sans MS" w:hAnsi="Comic Sans MS"/>
          <w:sz w:val="21"/>
        </w:rPr>
        <w:t>dont worry bout me imma thug😙</w:t>
      </w:r>
    </w:p>
    <w:p w14:paraId="6F455823" w14:textId="77777777" w:rsidR="008355C5" w:rsidRDefault="008355C5"/>
    <w:p w14:paraId="525334F8" w14:textId="77777777" w:rsidR="008355C5" w:rsidRDefault="00000000">
      <w:r>
        <w:rPr>
          <w:rFonts w:ascii="Comic Sans MS" w:eastAsia="Comic Sans MS" w:hAnsi="Comic Sans MS"/>
          <w:sz w:val="21"/>
        </w:rPr>
        <w:t>@d4ksh.com TWEET ARCHIVE</w:t>
      </w:r>
    </w:p>
    <w:p w14:paraId="5D23EA7B" w14:textId="77777777" w:rsidR="008355C5" w:rsidRDefault="00000000">
      <w:r>
        <w:rPr>
          <w:rFonts w:ascii="Comic Sans MS" w:eastAsia="Comic Sans MS" w:hAnsi="Comic Sans MS"/>
          <w:sz w:val="21"/>
        </w:rPr>
        <w:t>2024-09-18 03:21:36</w:t>
      </w:r>
    </w:p>
    <w:p w14:paraId="45E74919" w14:textId="77777777" w:rsidR="008355C5" w:rsidRDefault="00000000">
      <w:r>
        <w:rPr>
          <w:rFonts w:ascii="Comic Sans MS" w:eastAsia="Comic Sans MS" w:hAnsi="Comic Sans MS"/>
          <w:sz w:val="21"/>
        </w:rPr>
        <w:t>ayuno fast</w:t>
      </w:r>
    </w:p>
    <w:p w14:paraId="54EC2ACF" w14:textId="77777777" w:rsidR="008355C5" w:rsidRDefault="008355C5"/>
    <w:p w14:paraId="0333222B" w14:textId="77777777" w:rsidR="008355C5" w:rsidRDefault="00000000">
      <w:r>
        <w:rPr>
          <w:rFonts w:ascii="Comic Sans MS" w:eastAsia="Comic Sans MS" w:hAnsi="Comic Sans MS"/>
          <w:sz w:val="21"/>
        </w:rPr>
        <w:t>@d4ksh.com TWEET ARCHIVE</w:t>
      </w:r>
    </w:p>
    <w:p w14:paraId="5BB26C5D" w14:textId="77777777" w:rsidR="008355C5" w:rsidRDefault="00000000">
      <w:r>
        <w:rPr>
          <w:rFonts w:ascii="Comic Sans MS" w:eastAsia="Comic Sans MS" w:hAnsi="Comic Sans MS"/>
          <w:sz w:val="21"/>
        </w:rPr>
        <w:t>2024-09-18 03:22:10</w:t>
      </w:r>
    </w:p>
    <w:p w14:paraId="66F41416" w14:textId="77777777" w:rsidR="008355C5" w:rsidRDefault="00000000">
      <w:r>
        <w:rPr>
          <w:rFonts w:ascii="Comic Sans MS" w:eastAsia="Comic Sans MS" w:hAnsi="Comic Sans MS"/>
          <w:sz w:val="21"/>
        </w:rPr>
        <w:t>mrbeast sellin cheese and ham and thinks he's a superhero</w:t>
      </w:r>
    </w:p>
    <w:p w14:paraId="3CB37AD7" w14:textId="77777777" w:rsidR="008355C5" w:rsidRDefault="008355C5"/>
    <w:p w14:paraId="4C7C64B1" w14:textId="77777777" w:rsidR="008355C5" w:rsidRDefault="00000000">
      <w:r>
        <w:rPr>
          <w:rFonts w:ascii="Comic Sans MS" w:eastAsia="Comic Sans MS" w:hAnsi="Comic Sans MS"/>
          <w:sz w:val="21"/>
        </w:rPr>
        <w:t>@d4ksh.com TWEET ARCHIVE</w:t>
      </w:r>
    </w:p>
    <w:p w14:paraId="5B2FCB4B" w14:textId="77777777" w:rsidR="008355C5" w:rsidRDefault="00000000">
      <w:r>
        <w:rPr>
          <w:rFonts w:ascii="Comic Sans MS" w:eastAsia="Comic Sans MS" w:hAnsi="Comic Sans MS"/>
          <w:sz w:val="21"/>
        </w:rPr>
        <w:t>2024-09-18 03:32:14</w:t>
      </w:r>
    </w:p>
    <w:p w14:paraId="5396D2CA" w14:textId="77777777" w:rsidR="008355C5" w:rsidRDefault="00000000">
      <w:r>
        <w:rPr>
          <w:rFonts w:ascii="Comic Sans MS" w:eastAsia="Comic Sans MS" w:hAnsi="Comic Sans MS"/>
          <w:sz w:val="21"/>
        </w:rPr>
        <w:t>tessa brooks has best verse on its erryday bro</w:t>
      </w:r>
    </w:p>
    <w:p w14:paraId="5C21615A" w14:textId="77777777" w:rsidR="008355C5" w:rsidRDefault="008355C5"/>
    <w:p w14:paraId="07A0AEF6" w14:textId="77777777" w:rsidR="008355C5" w:rsidRDefault="00000000">
      <w:r>
        <w:rPr>
          <w:rFonts w:ascii="Comic Sans MS" w:eastAsia="Comic Sans MS" w:hAnsi="Comic Sans MS"/>
          <w:sz w:val="21"/>
        </w:rPr>
        <w:t>@d4ksh.com TWEET ARCHIVE</w:t>
      </w:r>
    </w:p>
    <w:p w14:paraId="3A64D11C" w14:textId="77777777" w:rsidR="008355C5" w:rsidRDefault="00000000">
      <w:r>
        <w:rPr>
          <w:rFonts w:ascii="Comic Sans MS" w:eastAsia="Comic Sans MS" w:hAnsi="Comic Sans MS"/>
          <w:sz w:val="21"/>
        </w:rPr>
        <w:lastRenderedPageBreak/>
        <w:t>2024-09-18 03:40:11</w:t>
      </w:r>
    </w:p>
    <w:p w14:paraId="48B6EC6C" w14:textId="77777777" w:rsidR="008355C5" w:rsidRDefault="00000000">
      <w:r>
        <w:rPr>
          <w:rFonts w:ascii="Comic Sans MS" w:eastAsia="Comic Sans MS" w:hAnsi="Comic Sans MS"/>
          <w:sz w:val="21"/>
        </w:rPr>
        <w:t>im  hungry 😋😋</w:t>
      </w:r>
    </w:p>
    <w:p w14:paraId="2C98CF7D" w14:textId="77777777" w:rsidR="008355C5" w:rsidRDefault="008355C5"/>
    <w:p w14:paraId="7D5CC998" w14:textId="77777777" w:rsidR="008355C5" w:rsidRDefault="00000000">
      <w:r>
        <w:rPr>
          <w:rFonts w:ascii="Comic Sans MS" w:eastAsia="Comic Sans MS" w:hAnsi="Comic Sans MS"/>
          <w:sz w:val="21"/>
        </w:rPr>
        <w:t>@d4ksh.com TWEET ARCHIVE</w:t>
      </w:r>
    </w:p>
    <w:p w14:paraId="6BAECE97" w14:textId="77777777" w:rsidR="008355C5" w:rsidRDefault="00000000">
      <w:r>
        <w:rPr>
          <w:rFonts w:ascii="Comic Sans MS" w:eastAsia="Comic Sans MS" w:hAnsi="Comic Sans MS"/>
          <w:sz w:val="21"/>
        </w:rPr>
        <w:t>2024-09-18 17:42:28</w:t>
      </w:r>
    </w:p>
    <w:p w14:paraId="2C387928" w14:textId="77777777" w:rsidR="008355C5" w:rsidRDefault="00000000">
      <w:r>
        <w:rPr>
          <w:rFonts w:ascii="Comic Sans MS" w:eastAsia="Comic Sans MS" w:hAnsi="Comic Sans MS"/>
          <w:sz w:val="21"/>
        </w:rPr>
        <w:t>wow iphone</w:t>
      </w:r>
    </w:p>
    <w:p w14:paraId="0D8CC894" w14:textId="77777777" w:rsidR="008355C5" w:rsidRDefault="008355C5"/>
    <w:p w14:paraId="6CF78F75" w14:textId="77777777" w:rsidR="008355C5" w:rsidRDefault="00000000">
      <w:r>
        <w:rPr>
          <w:rFonts w:ascii="Comic Sans MS" w:eastAsia="Comic Sans MS" w:hAnsi="Comic Sans MS"/>
          <w:sz w:val="21"/>
        </w:rPr>
        <w:t>@d4ksh.com TWEET ARCHIVE</w:t>
      </w:r>
    </w:p>
    <w:p w14:paraId="70477675" w14:textId="77777777" w:rsidR="008355C5" w:rsidRDefault="00000000">
      <w:r>
        <w:rPr>
          <w:rFonts w:ascii="Comic Sans MS" w:eastAsia="Comic Sans MS" w:hAnsi="Comic Sans MS"/>
          <w:sz w:val="21"/>
        </w:rPr>
        <w:t>2024-09-18 23:49:00</w:t>
      </w:r>
    </w:p>
    <w:p w14:paraId="0098698F" w14:textId="77777777" w:rsidR="008355C5" w:rsidRDefault="00000000">
      <w:r>
        <w:rPr>
          <w:rFonts w:ascii="Comic Sans MS" w:eastAsia="Comic Sans MS" w:hAnsi="Comic Sans MS"/>
          <w:sz w:val="21"/>
        </w:rPr>
        <w:t>rapppppers fall of n then start making spanish music and doing tiktoklive battles</w:t>
      </w:r>
    </w:p>
    <w:p w14:paraId="72163A95" w14:textId="77777777" w:rsidR="008355C5" w:rsidRDefault="008355C5"/>
    <w:p w14:paraId="59D269B4" w14:textId="77777777" w:rsidR="008355C5" w:rsidRDefault="00000000">
      <w:r>
        <w:rPr>
          <w:rFonts w:ascii="Comic Sans MS" w:eastAsia="Comic Sans MS" w:hAnsi="Comic Sans MS"/>
          <w:sz w:val="21"/>
        </w:rPr>
        <w:t>@d4ksh.com TWEET ARCHIVE</w:t>
      </w:r>
    </w:p>
    <w:p w14:paraId="782E0244" w14:textId="77777777" w:rsidR="008355C5" w:rsidRDefault="00000000">
      <w:r>
        <w:rPr>
          <w:rFonts w:ascii="Comic Sans MS" w:eastAsia="Comic Sans MS" w:hAnsi="Comic Sans MS"/>
          <w:sz w:val="21"/>
        </w:rPr>
        <w:t>2024-09-19 00:31:19</w:t>
      </w:r>
    </w:p>
    <w:p w14:paraId="1819EFC7" w14:textId="77777777" w:rsidR="008355C5" w:rsidRDefault="00000000">
      <w:r>
        <w:rPr>
          <w:rFonts w:ascii="Comic Sans MS" w:eastAsia="Comic Sans MS" w:hAnsi="Comic Sans MS"/>
          <w:sz w:val="21"/>
        </w:rPr>
        <w:t>food method discord no???? doesnt even exist now</w:t>
      </w:r>
    </w:p>
    <w:p w14:paraId="36106F8C" w14:textId="77777777" w:rsidR="008355C5" w:rsidRDefault="008355C5"/>
    <w:p w14:paraId="2F9427ED" w14:textId="77777777" w:rsidR="008355C5" w:rsidRDefault="00000000">
      <w:r>
        <w:rPr>
          <w:rFonts w:ascii="Comic Sans MS" w:eastAsia="Comic Sans MS" w:hAnsi="Comic Sans MS"/>
          <w:sz w:val="21"/>
        </w:rPr>
        <w:t>@d4ksh.com TWEET ARCHIVE</w:t>
      </w:r>
    </w:p>
    <w:p w14:paraId="61CC6F4F" w14:textId="77777777" w:rsidR="008355C5" w:rsidRDefault="00000000">
      <w:r>
        <w:rPr>
          <w:rFonts w:ascii="Comic Sans MS" w:eastAsia="Comic Sans MS" w:hAnsi="Comic Sans MS"/>
          <w:sz w:val="21"/>
        </w:rPr>
        <w:t>2024-09-19 00:42:02</w:t>
      </w:r>
    </w:p>
    <w:p w14:paraId="7AD71D16" w14:textId="77777777" w:rsidR="008355C5" w:rsidRDefault="00000000">
      <w:r>
        <w:rPr>
          <w:rFonts w:ascii="Comic Sans MS" w:eastAsia="Comic Sans MS" w:hAnsi="Comic Sans MS"/>
          <w:sz w:val="21"/>
        </w:rPr>
        <w:t>cancel cutlery</w:t>
      </w:r>
    </w:p>
    <w:p w14:paraId="2983CAB5" w14:textId="77777777" w:rsidR="008355C5" w:rsidRDefault="008355C5"/>
    <w:p w14:paraId="40044304" w14:textId="77777777" w:rsidR="008355C5" w:rsidRDefault="00000000">
      <w:r>
        <w:rPr>
          <w:rFonts w:ascii="Comic Sans MS" w:eastAsia="Comic Sans MS" w:hAnsi="Comic Sans MS"/>
          <w:sz w:val="21"/>
        </w:rPr>
        <w:t>@d4ksh.com TWEET ARCHIVE</w:t>
      </w:r>
    </w:p>
    <w:p w14:paraId="7E8BD24E" w14:textId="77777777" w:rsidR="008355C5" w:rsidRDefault="00000000">
      <w:r>
        <w:rPr>
          <w:rFonts w:ascii="Comic Sans MS" w:eastAsia="Comic Sans MS" w:hAnsi="Comic Sans MS"/>
          <w:sz w:val="21"/>
        </w:rPr>
        <w:t>2024-09-19 02:04:56</w:t>
      </w:r>
    </w:p>
    <w:p w14:paraId="55100314" w14:textId="77777777" w:rsidR="008355C5" w:rsidRDefault="00000000">
      <w:r>
        <w:rPr>
          <w:rFonts w:ascii="Comic Sans MS" w:eastAsia="Comic Sans MS" w:hAnsi="Comic Sans MS"/>
          <w:sz w:val="21"/>
        </w:rPr>
        <w:t>idk whatj to do</w:t>
      </w:r>
    </w:p>
    <w:p w14:paraId="62530322" w14:textId="77777777" w:rsidR="008355C5" w:rsidRDefault="008355C5"/>
    <w:p w14:paraId="25AC2CA2" w14:textId="77777777" w:rsidR="008355C5" w:rsidRDefault="00000000">
      <w:r>
        <w:rPr>
          <w:rFonts w:ascii="Comic Sans MS" w:eastAsia="Comic Sans MS" w:hAnsi="Comic Sans MS"/>
          <w:sz w:val="21"/>
        </w:rPr>
        <w:t>@d4ksh.com TWEET ARCHIVE</w:t>
      </w:r>
    </w:p>
    <w:p w14:paraId="5939114D" w14:textId="77777777" w:rsidR="008355C5" w:rsidRDefault="00000000">
      <w:r>
        <w:rPr>
          <w:rFonts w:ascii="Comic Sans MS" w:eastAsia="Comic Sans MS" w:hAnsi="Comic Sans MS"/>
          <w:sz w:val="21"/>
        </w:rPr>
        <w:t>2024-09-19 02:07:13</w:t>
      </w:r>
    </w:p>
    <w:p w14:paraId="7D5997A0" w14:textId="77777777" w:rsidR="008355C5" w:rsidRDefault="00000000">
      <w:r>
        <w:rPr>
          <w:rFonts w:ascii="Comic Sans MS" w:eastAsia="Comic Sans MS" w:hAnsi="Comic Sans MS"/>
          <w:sz w:val="21"/>
        </w:rPr>
        <w:lastRenderedPageBreak/>
        <w:t>😆😆😆😆😆😆😆😆😆TOKYO OR DAMASCUS WHICH IS MORE KAWAIII</w:t>
      </w:r>
    </w:p>
    <w:p w14:paraId="711AE177" w14:textId="77777777" w:rsidR="008355C5" w:rsidRDefault="008355C5"/>
    <w:p w14:paraId="2F487450" w14:textId="77777777" w:rsidR="008355C5" w:rsidRDefault="00000000">
      <w:r>
        <w:rPr>
          <w:rFonts w:ascii="Comic Sans MS" w:eastAsia="Comic Sans MS" w:hAnsi="Comic Sans MS"/>
          <w:sz w:val="21"/>
        </w:rPr>
        <w:t>@d4ksh.com TWEET ARCHIVE</w:t>
      </w:r>
    </w:p>
    <w:p w14:paraId="09A2F210" w14:textId="77777777" w:rsidR="008355C5" w:rsidRDefault="00000000">
      <w:r>
        <w:rPr>
          <w:rFonts w:ascii="Comic Sans MS" w:eastAsia="Comic Sans MS" w:hAnsi="Comic Sans MS"/>
          <w:sz w:val="21"/>
        </w:rPr>
        <w:t>2024-09-19 02:28:12</w:t>
      </w:r>
    </w:p>
    <w:p w14:paraId="4B2D10DA" w14:textId="77777777" w:rsidR="008355C5" w:rsidRDefault="00000000">
      <w:r>
        <w:rPr>
          <w:rFonts w:ascii="Comic Sans MS" w:eastAsia="Comic Sans MS" w:hAnsi="Comic Sans MS"/>
          <w:sz w:val="21"/>
        </w:rPr>
        <w:t>please 🥺 puppy</w:t>
      </w:r>
    </w:p>
    <w:p w14:paraId="1AEC4826" w14:textId="77777777" w:rsidR="008355C5" w:rsidRDefault="008355C5"/>
    <w:p w14:paraId="7598A22F" w14:textId="77777777" w:rsidR="008355C5" w:rsidRDefault="00000000">
      <w:r>
        <w:rPr>
          <w:rFonts w:ascii="Comic Sans MS" w:eastAsia="Comic Sans MS" w:hAnsi="Comic Sans MS"/>
          <w:sz w:val="21"/>
        </w:rPr>
        <w:t>@d4ksh.com TWEET ARCHIVE</w:t>
      </w:r>
    </w:p>
    <w:p w14:paraId="7B92D0BE" w14:textId="77777777" w:rsidR="008355C5" w:rsidRDefault="00000000">
      <w:r>
        <w:rPr>
          <w:rFonts w:ascii="Comic Sans MS" w:eastAsia="Comic Sans MS" w:hAnsi="Comic Sans MS"/>
          <w:sz w:val="21"/>
        </w:rPr>
        <w:t>2024-09-19 02:28:35</w:t>
      </w:r>
    </w:p>
    <w:p w14:paraId="4A5F09FA" w14:textId="77777777" w:rsidR="008355C5" w:rsidRDefault="00000000">
      <w:r>
        <w:rPr>
          <w:rFonts w:ascii="Comic Sans MS" w:eastAsia="Comic Sans MS" w:hAnsi="Comic Sans MS"/>
          <w:sz w:val="21"/>
        </w:rPr>
        <w:t>i show no love 😡😡😡 to homo thugs</w:t>
      </w:r>
    </w:p>
    <w:p w14:paraId="3B0E8686" w14:textId="77777777" w:rsidR="008355C5" w:rsidRDefault="008355C5"/>
    <w:p w14:paraId="374BA031" w14:textId="77777777" w:rsidR="008355C5" w:rsidRDefault="00000000">
      <w:r>
        <w:rPr>
          <w:rFonts w:ascii="Comic Sans MS" w:eastAsia="Comic Sans MS" w:hAnsi="Comic Sans MS"/>
          <w:sz w:val="21"/>
        </w:rPr>
        <w:t>@d4ksh.com TWEET ARCHIVE</w:t>
      </w:r>
    </w:p>
    <w:p w14:paraId="6B4D45A6" w14:textId="77777777" w:rsidR="008355C5" w:rsidRDefault="00000000">
      <w:r>
        <w:rPr>
          <w:rFonts w:ascii="Comic Sans MS" w:eastAsia="Comic Sans MS" w:hAnsi="Comic Sans MS"/>
          <w:sz w:val="21"/>
        </w:rPr>
        <w:t>2024-09-19 02:28:40</w:t>
      </w:r>
    </w:p>
    <w:p w14:paraId="0E75E6F2" w14:textId="77777777" w:rsidR="008355C5" w:rsidRDefault="00000000">
      <w:r>
        <w:rPr>
          <w:rFonts w:ascii="Comic Sans MS" w:eastAsia="Comic Sans MS" w:hAnsi="Comic Sans MS"/>
          <w:sz w:val="21"/>
        </w:rPr>
        <w:t>jk i do</w:t>
      </w:r>
    </w:p>
    <w:p w14:paraId="5C298C22" w14:textId="77777777" w:rsidR="008355C5" w:rsidRDefault="008355C5"/>
    <w:p w14:paraId="40F1D35C" w14:textId="77777777" w:rsidR="008355C5" w:rsidRDefault="00000000">
      <w:r>
        <w:rPr>
          <w:rFonts w:ascii="Comic Sans MS" w:eastAsia="Comic Sans MS" w:hAnsi="Comic Sans MS"/>
          <w:sz w:val="21"/>
        </w:rPr>
        <w:t>@d4ksh.com TWEET ARCHIVE</w:t>
      </w:r>
    </w:p>
    <w:p w14:paraId="1846568D" w14:textId="77777777" w:rsidR="008355C5" w:rsidRDefault="00000000">
      <w:r>
        <w:rPr>
          <w:rFonts w:ascii="Comic Sans MS" w:eastAsia="Comic Sans MS" w:hAnsi="Comic Sans MS"/>
          <w:sz w:val="21"/>
        </w:rPr>
        <w:t>2024-09-19 02:42:08</w:t>
      </w:r>
    </w:p>
    <w:p w14:paraId="5D7328CD" w14:textId="77777777" w:rsidR="008355C5" w:rsidRDefault="00000000">
      <w:r>
        <w:rPr>
          <w:rFonts w:ascii="Comic Sans MS" w:eastAsia="Comic Sans MS" w:hAnsi="Comic Sans MS"/>
          <w:sz w:val="21"/>
        </w:rPr>
        <w:t>brazillian sonic hedgehog</w:t>
      </w:r>
    </w:p>
    <w:p w14:paraId="25F1288D" w14:textId="77777777" w:rsidR="008355C5" w:rsidRDefault="008355C5"/>
    <w:p w14:paraId="2FAD682A" w14:textId="77777777" w:rsidR="008355C5" w:rsidRDefault="00000000">
      <w:r>
        <w:rPr>
          <w:rFonts w:ascii="Comic Sans MS" w:eastAsia="Comic Sans MS" w:hAnsi="Comic Sans MS"/>
          <w:sz w:val="21"/>
        </w:rPr>
        <w:t>@d4ksh.com TWEET ARCHIVE</w:t>
      </w:r>
    </w:p>
    <w:p w14:paraId="2A81DCEA" w14:textId="77777777" w:rsidR="008355C5" w:rsidRDefault="00000000">
      <w:r>
        <w:rPr>
          <w:rFonts w:ascii="Comic Sans MS" w:eastAsia="Comic Sans MS" w:hAnsi="Comic Sans MS"/>
          <w:sz w:val="21"/>
        </w:rPr>
        <w:t>2024-09-19 02:44:40</w:t>
      </w:r>
    </w:p>
    <w:p w14:paraId="5304C5B0" w14:textId="77777777" w:rsidR="008355C5" w:rsidRDefault="00000000">
      <w:r>
        <w:rPr>
          <w:rFonts w:ascii="Comic Sans MS" w:eastAsia="Comic Sans MS" w:hAnsi="Comic Sans MS"/>
          <w:sz w:val="21"/>
        </w:rPr>
        <w:t>WOMEN AND MEN</w:t>
      </w:r>
    </w:p>
    <w:p w14:paraId="7920D21E" w14:textId="77777777" w:rsidR="008355C5" w:rsidRDefault="008355C5"/>
    <w:p w14:paraId="7B29B94A" w14:textId="77777777" w:rsidR="008355C5" w:rsidRDefault="00000000">
      <w:r>
        <w:rPr>
          <w:rFonts w:ascii="Comic Sans MS" w:eastAsia="Comic Sans MS" w:hAnsi="Comic Sans MS"/>
          <w:sz w:val="21"/>
        </w:rPr>
        <w:t>@d4ksh.com TWEET ARCHIVE</w:t>
      </w:r>
    </w:p>
    <w:p w14:paraId="0AB63769" w14:textId="77777777" w:rsidR="008355C5" w:rsidRDefault="00000000">
      <w:r>
        <w:rPr>
          <w:rFonts w:ascii="Comic Sans MS" w:eastAsia="Comic Sans MS" w:hAnsi="Comic Sans MS"/>
          <w:sz w:val="21"/>
        </w:rPr>
        <w:t>2024-09-19 02:50:14</w:t>
      </w:r>
    </w:p>
    <w:p w14:paraId="0B785D70" w14:textId="77777777" w:rsidR="008355C5" w:rsidRDefault="00000000">
      <w:r>
        <w:rPr>
          <w:rFonts w:ascii="Comic Sans MS" w:eastAsia="Comic Sans MS" w:hAnsi="Comic Sans MS"/>
          <w:sz w:val="21"/>
        </w:rPr>
        <w:t>donald trump and adin ross listen to brazillian phonk</w:t>
      </w:r>
    </w:p>
    <w:p w14:paraId="23A53E32" w14:textId="77777777" w:rsidR="008355C5" w:rsidRDefault="008355C5"/>
    <w:p w14:paraId="154FD9F6" w14:textId="77777777" w:rsidR="008355C5" w:rsidRDefault="00000000">
      <w:r>
        <w:rPr>
          <w:rFonts w:ascii="Comic Sans MS" w:eastAsia="Comic Sans MS" w:hAnsi="Comic Sans MS"/>
          <w:sz w:val="21"/>
        </w:rPr>
        <w:t>@d4ksh.com TWEET ARCHIVE</w:t>
      </w:r>
    </w:p>
    <w:p w14:paraId="33696505" w14:textId="77777777" w:rsidR="008355C5" w:rsidRDefault="00000000">
      <w:r>
        <w:rPr>
          <w:rFonts w:ascii="Comic Sans MS" w:eastAsia="Comic Sans MS" w:hAnsi="Comic Sans MS"/>
          <w:sz w:val="21"/>
        </w:rPr>
        <w:t>2024-09-19 03:40:24</w:t>
      </w:r>
    </w:p>
    <w:p w14:paraId="6D554290" w14:textId="77777777" w:rsidR="008355C5" w:rsidRDefault="00000000">
      <w:r>
        <w:rPr>
          <w:rFonts w:ascii="Comic Sans MS" w:eastAsia="Comic Sans MS" w:hAnsi="Comic Sans MS"/>
          <w:sz w:val="21"/>
        </w:rPr>
        <w:t>I NEVA SHITTED IN A TISSUE</w:t>
      </w:r>
    </w:p>
    <w:p w14:paraId="7AE76EAB" w14:textId="77777777" w:rsidR="008355C5" w:rsidRDefault="008355C5"/>
    <w:p w14:paraId="1B8D8697" w14:textId="77777777" w:rsidR="008355C5" w:rsidRDefault="00000000">
      <w:r>
        <w:rPr>
          <w:rFonts w:ascii="Comic Sans MS" w:eastAsia="Comic Sans MS" w:hAnsi="Comic Sans MS"/>
          <w:sz w:val="21"/>
        </w:rPr>
        <w:t>@d4ksh.com TWEET ARCHIVE</w:t>
      </w:r>
    </w:p>
    <w:p w14:paraId="1F711B0F" w14:textId="77777777" w:rsidR="008355C5" w:rsidRDefault="00000000">
      <w:r>
        <w:rPr>
          <w:rFonts w:ascii="Comic Sans MS" w:eastAsia="Comic Sans MS" w:hAnsi="Comic Sans MS"/>
          <w:sz w:val="21"/>
        </w:rPr>
        <w:t>2024-09-19 05:18:58</w:t>
      </w:r>
    </w:p>
    <w:p w14:paraId="5127DDDF" w14:textId="77777777" w:rsidR="008355C5" w:rsidRDefault="00000000">
      <w:r>
        <w:rPr>
          <w:rFonts w:ascii="Comic Sans MS" w:eastAsia="Comic Sans MS" w:hAnsi="Comic Sans MS"/>
          <w:sz w:val="21"/>
        </w:rPr>
        <w:t>iggy azalea 😍</w:t>
      </w:r>
    </w:p>
    <w:p w14:paraId="0177A289" w14:textId="77777777" w:rsidR="008355C5" w:rsidRDefault="008355C5"/>
    <w:p w14:paraId="65A3122C" w14:textId="77777777" w:rsidR="008355C5" w:rsidRDefault="00000000">
      <w:r>
        <w:rPr>
          <w:rFonts w:ascii="Comic Sans MS" w:eastAsia="Comic Sans MS" w:hAnsi="Comic Sans MS"/>
          <w:sz w:val="21"/>
        </w:rPr>
        <w:t>@d4ksh.com TWEET ARCHIVE</w:t>
      </w:r>
    </w:p>
    <w:p w14:paraId="3BFD08DD" w14:textId="77777777" w:rsidR="008355C5" w:rsidRDefault="00000000">
      <w:r>
        <w:rPr>
          <w:rFonts w:ascii="Comic Sans MS" w:eastAsia="Comic Sans MS" w:hAnsi="Comic Sans MS"/>
          <w:sz w:val="21"/>
        </w:rPr>
        <w:t>2024-09-19 12:58:39</w:t>
      </w:r>
    </w:p>
    <w:p w14:paraId="7549D448" w14:textId="77777777" w:rsidR="008355C5" w:rsidRDefault="00000000">
      <w:r>
        <w:rPr>
          <w:rFonts w:ascii="Comic Sans MS" w:eastAsia="Comic Sans MS" w:hAnsi="Comic Sans MS"/>
          <w:sz w:val="21"/>
        </w:rPr>
        <w:t>had dream will smith was cleaning bike onn side of road an I asked him if he likes ken carson</w:t>
      </w:r>
    </w:p>
    <w:p w14:paraId="2C61D1BB" w14:textId="77777777" w:rsidR="008355C5" w:rsidRDefault="008355C5"/>
    <w:p w14:paraId="3FB7CB46" w14:textId="77777777" w:rsidR="008355C5" w:rsidRDefault="00000000">
      <w:r>
        <w:rPr>
          <w:rFonts w:ascii="Comic Sans MS" w:eastAsia="Comic Sans MS" w:hAnsi="Comic Sans MS"/>
          <w:sz w:val="21"/>
        </w:rPr>
        <w:t>@d4ksh.com TWEET ARCHIVE</w:t>
      </w:r>
    </w:p>
    <w:p w14:paraId="08FE1C31" w14:textId="77777777" w:rsidR="008355C5" w:rsidRDefault="00000000">
      <w:r>
        <w:rPr>
          <w:rFonts w:ascii="Comic Sans MS" w:eastAsia="Comic Sans MS" w:hAnsi="Comic Sans MS"/>
          <w:sz w:val="21"/>
        </w:rPr>
        <w:t>2024-09-19 13:12:47</w:t>
      </w:r>
    </w:p>
    <w:p w14:paraId="178C3C86" w14:textId="77777777" w:rsidR="008355C5" w:rsidRDefault="00000000">
      <w:r>
        <w:rPr>
          <w:rFonts w:ascii="Comic Sans MS" w:eastAsia="Comic Sans MS" w:hAnsi="Comic Sans MS"/>
          <w:sz w:val="21"/>
        </w:rPr>
        <w:t>idk if it normal but we wer still using video tapes to record tvshow up until 2012 is that normal</w:t>
      </w:r>
    </w:p>
    <w:p w14:paraId="79FAA769" w14:textId="77777777" w:rsidR="008355C5" w:rsidRDefault="008355C5"/>
    <w:p w14:paraId="1FF552F8" w14:textId="77777777" w:rsidR="008355C5" w:rsidRDefault="00000000">
      <w:r>
        <w:rPr>
          <w:rFonts w:ascii="Comic Sans MS" w:eastAsia="Comic Sans MS" w:hAnsi="Comic Sans MS"/>
          <w:sz w:val="21"/>
        </w:rPr>
        <w:t>@d4ksh.com TWEET ARCHIVE</w:t>
      </w:r>
    </w:p>
    <w:p w14:paraId="217CB642" w14:textId="77777777" w:rsidR="008355C5" w:rsidRDefault="00000000">
      <w:r>
        <w:rPr>
          <w:rFonts w:ascii="Comic Sans MS" w:eastAsia="Comic Sans MS" w:hAnsi="Comic Sans MS"/>
          <w:sz w:val="21"/>
        </w:rPr>
        <w:t>2024-09-19 13:44:43</w:t>
      </w:r>
    </w:p>
    <w:p w14:paraId="4868C45D" w14:textId="77777777" w:rsidR="008355C5" w:rsidRDefault="00000000">
      <w:r>
        <w:rPr>
          <w:rFonts w:ascii="Comic Sans MS" w:eastAsia="Comic Sans MS" w:hAnsi="Comic Sans MS"/>
          <w:sz w:val="21"/>
        </w:rPr>
        <w:t>is tate mcrae related to andrew tate the popular kickboxing champion</w:t>
      </w:r>
    </w:p>
    <w:p w14:paraId="7641FB13" w14:textId="77777777" w:rsidR="008355C5" w:rsidRDefault="008355C5"/>
    <w:p w14:paraId="5C49F931" w14:textId="77777777" w:rsidR="008355C5" w:rsidRDefault="00000000">
      <w:r>
        <w:rPr>
          <w:rFonts w:ascii="Comic Sans MS" w:eastAsia="Comic Sans MS" w:hAnsi="Comic Sans MS"/>
          <w:sz w:val="21"/>
        </w:rPr>
        <w:t>@d4ksh.com TWEET ARCHIVE</w:t>
      </w:r>
    </w:p>
    <w:p w14:paraId="1CE9BF38" w14:textId="77777777" w:rsidR="008355C5" w:rsidRDefault="00000000">
      <w:r>
        <w:rPr>
          <w:rFonts w:ascii="Comic Sans MS" w:eastAsia="Comic Sans MS" w:hAnsi="Comic Sans MS"/>
          <w:sz w:val="21"/>
        </w:rPr>
        <w:t>2024-09-19 13:45:46</w:t>
      </w:r>
    </w:p>
    <w:p w14:paraId="4E5988D5" w14:textId="77777777" w:rsidR="008355C5" w:rsidRDefault="00000000">
      <w:r>
        <w:rPr>
          <w:rFonts w:ascii="Comic Sans MS" w:eastAsia="Comic Sans MS" w:hAnsi="Comic Sans MS"/>
          <w:sz w:val="21"/>
        </w:rPr>
        <w:lastRenderedPageBreak/>
        <w:t>wow nobody fucs with israel anymore 😭🙏🏽🙏🏽lol</w:t>
      </w:r>
    </w:p>
    <w:p w14:paraId="5BE323C7" w14:textId="77777777" w:rsidR="008355C5" w:rsidRDefault="008355C5"/>
    <w:p w14:paraId="33E05F50" w14:textId="77777777" w:rsidR="008355C5" w:rsidRDefault="00000000">
      <w:r>
        <w:rPr>
          <w:rFonts w:ascii="Comic Sans MS" w:eastAsia="Comic Sans MS" w:hAnsi="Comic Sans MS"/>
          <w:sz w:val="21"/>
        </w:rPr>
        <w:t>@d4ksh.com TWEET ARCHIVE</w:t>
      </w:r>
    </w:p>
    <w:p w14:paraId="41B5479F" w14:textId="77777777" w:rsidR="008355C5" w:rsidRDefault="00000000">
      <w:r>
        <w:rPr>
          <w:rFonts w:ascii="Comic Sans MS" w:eastAsia="Comic Sans MS" w:hAnsi="Comic Sans MS"/>
          <w:sz w:val="21"/>
        </w:rPr>
        <w:t>2024-09-19 13:55:29</w:t>
      </w:r>
    </w:p>
    <w:p w14:paraId="62896425" w14:textId="77777777" w:rsidR="008355C5" w:rsidRDefault="00000000">
      <w:r>
        <w:rPr>
          <w:rFonts w:ascii="Comic Sans MS" w:eastAsia="Comic Sans MS" w:hAnsi="Comic Sans MS"/>
          <w:sz w:val="21"/>
        </w:rPr>
        <w:t>imagin diddy never got exposed and everyone was listening to him and saying he is the goat</w:t>
      </w:r>
    </w:p>
    <w:p w14:paraId="4BD3C0EC" w14:textId="77777777" w:rsidR="008355C5" w:rsidRDefault="008355C5"/>
    <w:p w14:paraId="159D03A4" w14:textId="77777777" w:rsidR="008355C5" w:rsidRDefault="00000000">
      <w:r>
        <w:rPr>
          <w:rFonts w:ascii="Comic Sans MS" w:eastAsia="Comic Sans MS" w:hAnsi="Comic Sans MS"/>
          <w:sz w:val="21"/>
        </w:rPr>
        <w:t>@d4ksh.com TWEET ARCHIVE</w:t>
      </w:r>
    </w:p>
    <w:p w14:paraId="43A15F41" w14:textId="77777777" w:rsidR="008355C5" w:rsidRDefault="00000000">
      <w:r>
        <w:rPr>
          <w:rFonts w:ascii="Comic Sans MS" w:eastAsia="Comic Sans MS" w:hAnsi="Comic Sans MS"/>
          <w:sz w:val="21"/>
        </w:rPr>
        <w:t>2024-09-20 00:01:44</w:t>
      </w:r>
    </w:p>
    <w:p w14:paraId="20D00EB1" w14:textId="77777777" w:rsidR="008355C5" w:rsidRDefault="00000000">
      <w:r>
        <w:rPr>
          <w:rFonts w:ascii="Comic Sans MS" w:eastAsia="Comic Sans MS" w:hAnsi="Comic Sans MS"/>
          <w:sz w:val="21"/>
        </w:rPr>
        <w:t>tsachers would tell us obviously fake stories qnd we would all believe it</w:t>
      </w:r>
    </w:p>
    <w:p w14:paraId="68D05A1D" w14:textId="77777777" w:rsidR="008355C5" w:rsidRDefault="008355C5"/>
    <w:p w14:paraId="1C1E051F" w14:textId="77777777" w:rsidR="008355C5" w:rsidRDefault="00000000">
      <w:r>
        <w:rPr>
          <w:rFonts w:ascii="Comic Sans MS" w:eastAsia="Comic Sans MS" w:hAnsi="Comic Sans MS"/>
          <w:sz w:val="21"/>
        </w:rPr>
        <w:t>@d4ksh.com TWEET ARCHIVE</w:t>
      </w:r>
    </w:p>
    <w:p w14:paraId="46B73008" w14:textId="77777777" w:rsidR="008355C5" w:rsidRDefault="00000000">
      <w:r>
        <w:rPr>
          <w:rFonts w:ascii="Comic Sans MS" w:eastAsia="Comic Sans MS" w:hAnsi="Comic Sans MS"/>
          <w:sz w:val="21"/>
        </w:rPr>
        <w:t>2024-09-20 01:08:34</w:t>
      </w:r>
    </w:p>
    <w:p w14:paraId="7CBA7E77" w14:textId="77777777" w:rsidR="008355C5" w:rsidRDefault="00000000">
      <w:r>
        <w:rPr>
          <w:rFonts w:ascii="Comic Sans MS" w:eastAsia="Comic Sans MS" w:hAnsi="Comic Sans MS"/>
          <w:sz w:val="21"/>
        </w:rPr>
        <w:t>reloj saying it's bedtime</w:t>
      </w:r>
    </w:p>
    <w:p w14:paraId="19929A16" w14:textId="77777777" w:rsidR="008355C5" w:rsidRDefault="008355C5"/>
    <w:p w14:paraId="282E0567" w14:textId="77777777" w:rsidR="008355C5" w:rsidRDefault="00000000">
      <w:r>
        <w:rPr>
          <w:rFonts w:ascii="Comic Sans MS" w:eastAsia="Comic Sans MS" w:hAnsi="Comic Sans MS"/>
          <w:sz w:val="21"/>
        </w:rPr>
        <w:t>@d4ksh.com TWEET ARCHIVE</w:t>
      </w:r>
    </w:p>
    <w:p w14:paraId="0891F7DE" w14:textId="77777777" w:rsidR="008355C5" w:rsidRDefault="00000000">
      <w:r>
        <w:rPr>
          <w:rFonts w:ascii="Comic Sans MS" w:eastAsia="Comic Sans MS" w:hAnsi="Comic Sans MS"/>
          <w:sz w:val="21"/>
        </w:rPr>
        <w:t>2024-09-20 04:06:32</w:t>
      </w:r>
    </w:p>
    <w:p w14:paraId="62DEC302" w14:textId="77777777" w:rsidR="008355C5" w:rsidRDefault="00000000">
      <w:r>
        <w:rPr>
          <w:rFonts w:ascii="Comic Sans MS" w:eastAsia="Comic Sans MS" w:hAnsi="Comic Sans MS"/>
          <w:sz w:val="21"/>
        </w:rPr>
        <w:t>p diddy will krill himself soon</w:t>
      </w:r>
    </w:p>
    <w:p w14:paraId="16EC08E2" w14:textId="77777777" w:rsidR="008355C5" w:rsidRDefault="008355C5"/>
    <w:p w14:paraId="781D81D1" w14:textId="77777777" w:rsidR="008355C5" w:rsidRDefault="00000000">
      <w:r>
        <w:rPr>
          <w:rFonts w:ascii="Comic Sans MS" w:eastAsia="Comic Sans MS" w:hAnsi="Comic Sans MS"/>
          <w:sz w:val="21"/>
        </w:rPr>
        <w:t>@d4ksh.com TWEET ARCHIVE</w:t>
      </w:r>
    </w:p>
    <w:p w14:paraId="1F0A2637" w14:textId="77777777" w:rsidR="008355C5" w:rsidRDefault="00000000">
      <w:r>
        <w:rPr>
          <w:rFonts w:ascii="Comic Sans MS" w:eastAsia="Comic Sans MS" w:hAnsi="Comic Sans MS"/>
          <w:sz w:val="21"/>
        </w:rPr>
        <w:t>2024-09-20 13:31:38</w:t>
      </w:r>
    </w:p>
    <w:p w14:paraId="6368C60C" w14:textId="77777777" w:rsidR="008355C5" w:rsidRDefault="00000000">
      <w:r>
        <w:rPr>
          <w:rFonts w:ascii="Comic Sans MS" w:eastAsia="Comic Sans MS" w:hAnsi="Comic Sans MS"/>
          <w:sz w:val="21"/>
        </w:rPr>
        <w:t>kinda good age to be 18 years años of age</w:t>
      </w:r>
    </w:p>
    <w:p w14:paraId="4582B1CC" w14:textId="77777777" w:rsidR="008355C5" w:rsidRDefault="008355C5"/>
    <w:p w14:paraId="41EBA71E" w14:textId="77777777" w:rsidR="008355C5" w:rsidRDefault="00000000">
      <w:r>
        <w:rPr>
          <w:rFonts w:ascii="Comic Sans MS" w:eastAsia="Comic Sans MS" w:hAnsi="Comic Sans MS"/>
          <w:sz w:val="21"/>
        </w:rPr>
        <w:t>@d4ksh.com TWEET ARCHIVE</w:t>
      </w:r>
    </w:p>
    <w:p w14:paraId="0876F2BC" w14:textId="77777777" w:rsidR="008355C5" w:rsidRDefault="00000000">
      <w:r>
        <w:rPr>
          <w:rFonts w:ascii="Comic Sans MS" w:eastAsia="Comic Sans MS" w:hAnsi="Comic Sans MS"/>
          <w:sz w:val="21"/>
        </w:rPr>
        <w:t>2024-09-20 13:58:07</w:t>
      </w:r>
    </w:p>
    <w:p w14:paraId="564AB8B0" w14:textId="77777777" w:rsidR="008355C5" w:rsidRDefault="00000000">
      <w:r>
        <w:rPr>
          <w:rFonts w:ascii="Comic Sans MS" w:eastAsia="Comic Sans MS" w:hAnsi="Comic Sans MS"/>
          <w:sz w:val="21"/>
        </w:rPr>
        <w:lastRenderedPageBreak/>
        <w:t>ugh chatgpt down</w:t>
      </w:r>
    </w:p>
    <w:p w14:paraId="0B9C2017" w14:textId="77777777" w:rsidR="008355C5" w:rsidRDefault="008355C5"/>
    <w:p w14:paraId="7F87D843" w14:textId="77777777" w:rsidR="008355C5" w:rsidRDefault="00000000">
      <w:r>
        <w:rPr>
          <w:rFonts w:ascii="Comic Sans MS" w:eastAsia="Comic Sans MS" w:hAnsi="Comic Sans MS"/>
          <w:sz w:val="21"/>
        </w:rPr>
        <w:t>@d4ksh.com TWEET ARCHIVE</w:t>
      </w:r>
    </w:p>
    <w:p w14:paraId="19806E3D" w14:textId="77777777" w:rsidR="008355C5" w:rsidRDefault="00000000">
      <w:r>
        <w:rPr>
          <w:rFonts w:ascii="Comic Sans MS" w:eastAsia="Comic Sans MS" w:hAnsi="Comic Sans MS"/>
          <w:sz w:val="21"/>
        </w:rPr>
        <w:t>2024-09-20 16:23:18</w:t>
      </w:r>
    </w:p>
    <w:p w14:paraId="6F11E336" w14:textId="77777777" w:rsidR="008355C5" w:rsidRDefault="00000000">
      <w:r>
        <w:rPr>
          <w:rFonts w:ascii="Comic Sans MS" w:eastAsia="Comic Sans MS" w:hAnsi="Comic Sans MS"/>
          <w:sz w:val="21"/>
        </w:rPr>
        <w:t>im eepy so much</w:t>
      </w:r>
    </w:p>
    <w:p w14:paraId="1C4692A5" w14:textId="77777777" w:rsidR="008355C5" w:rsidRDefault="008355C5"/>
    <w:p w14:paraId="5A74795D" w14:textId="77777777" w:rsidR="008355C5" w:rsidRDefault="00000000">
      <w:r>
        <w:rPr>
          <w:rFonts w:ascii="Comic Sans MS" w:eastAsia="Comic Sans MS" w:hAnsi="Comic Sans MS"/>
          <w:sz w:val="21"/>
        </w:rPr>
        <w:t>@d4ksh.com TWEET ARCHIVE</w:t>
      </w:r>
    </w:p>
    <w:p w14:paraId="4160D22E" w14:textId="77777777" w:rsidR="008355C5" w:rsidRDefault="00000000">
      <w:r>
        <w:rPr>
          <w:rFonts w:ascii="Comic Sans MS" w:eastAsia="Comic Sans MS" w:hAnsi="Comic Sans MS"/>
          <w:sz w:val="21"/>
        </w:rPr>
        <w:t>2024-09-20 16:55:54</w:t>
      </w:r>
    </w:p>
    <w:p w14:paraId="3A6C100B" w14:textId="77777777" w:rsidR="008355C5" w:rsidRDefault="00000000">
      <w:r>
        <w:rPr>
          <w:rFonts w:ascii="Comic Sans MS" w:eastAsia="Comic Sans MS" w:hAnsi="Comic Sans MS"/>
          <w:sz w:val="21"/>
        </w:rPr>
        <w:t>lunchly has mrbeast dandruff in it</w:t>
      </w:r>
    </w:p>
    <w:p w14:paraId="5EB04DF6" w14:textId="77777777" w:rsidR="008355C5" w:rsidRDefault="008355C5"/>
    <w:p w14:paraId="2CABB9A6" w14:textId="77777777" w:rsidR="008355C5" w:rsidRDefault="00000000">
      <w:r>
        <w:rPr>
          <w:rFonts w:ascii="Comic Sans MS" w:eastAsia="Comic Sans MS" w:hAnsi="Comic Sans MS"/>
          <w:sz w:val="21"/>
        </w:rPr>
        <w:t>@d4ksh.com TWEET ARCHIVE</w:t>
      </w:r>
    </w:p>
    <w:p w14:paraId="52FDE2A1" w14:textId="77777777" w:rsidR="008355C5" w:rsidRDefault="00000000">
      <w:r>
        <w:rPr>
          <w:rFonts w:ascii="Comic Sans MS" w:eastAsia="Comic Sans MS" w:hAnsi="Comic Sans MS"/>
          <w:sz w:val="21"/>
        </w:rPr>
        <w:t>2024-09-20 17:16:53</w:t>
      </w:r>
    </w:p>
    <w:p w14:paraId="70EC25B5" w14:textId="77777777" w:rsidR="008355C5" w:rsidRDefault="00000000">
      <w:r>
        <w:rPr>
          <w:rFonts w:ascii="Comic Sans MS" w:eastAsia="Comic Sans MS" w:hAnsi="Comic Sans MS"/>
          <w:sz w:val="21"/>
        </w:rPr>
        <w:t>uhhhh obamna AND PUSSY TOO!</w:t>
      </w:r>
    </w:p>
    <w:p w14:paraId="2E6F8E2F" w14:textId="77777777" w:rsidR="008355C5" w:rsidRDefault="008355C5"/>
    <w:p w14:paraId="08AE7D77" w14:textId="77777777" w:rsidR="008355C5" w:rsidRDefault="00000000">
      <w:r>
        <w:rPr>
          <w:rFonts w:ascii="Comic Sans MS" w:eastAsia="Comic Sans MS" w:hAnsi="Comic Sans MS"/>
          <w:sz w:val="21"/>
        </w:rPr>
        <w:t>@d4ksh.com TWEET ARCHIVE</w:t>
      </w:r>
    </w:p>
    <w:p w14:paraId="290FF049" w14:textId="77777777" w:rsidR="008355C5" w:rsidRDefault="00000000">
      <w:r>
        <w:rPr>
          <w:rFonts w:ascii="Comic Sans MS" w:eastAsia="Comic Sans MS" w:hAnsi="Comic Sans MS"/>
          <w:sz w:val="21"/>
        </w:rPr>
        <w:t>2024-09-20 17:17:38</w:t>
      </w:r>
    </w:p>
    <w:p w14:paraId="6381E0E2" w14:textId="77777777" w:rsidR="008355C5" w:rsidRDefault="00000000">
      <w:r>
        <w:rPr>
          <w:rFonts w:ascii="Comic Sans MS" w:eastAsia="Comic Sans MS" w:hAnsi="Comic Sans MS"/>
          <w:sz w:val="21"/>
        </w:rPr>
        <w:t>obamna rizz funny</w:t>
      </w:r>
    </w:p>
    <w:p w14:paraId="089D1911" w14:textId="77777777" w:rsidR="008355C5" w:rsidRDefault="008355C5"/>
    <w:p w14:paraId="0DD76849" w14:textId="77777777" w:rsidR="008355C5" w:rsidRDefault="00000000">
      <w:r>
        <w:rPr>
          <w:rFonts w:ascii="Comic Sans MS" w:eastAsia="Comic Sans MS" w:hAnsi="Comic Sans MS"/>
          <w:sz w:val="21"/>
        </w:rPr>
        <w:t>@d4ksh.com TWEET ARCHIVE</w:t>
      </w:r>
    </w:p>
    <w:p w14:paraId="1BC87A75" w14:textId="77777777" w:rsidR="008355C5" w:rsidRDefault="00000000">
      <w:r>
        <w:rPr>
          <w:rFonts w:ascii="Comic Sans MS" w:eastAsia="Comic Sans MS" w:hAnsi="Comic Sans MS"/>
          <w:sz w:val="21"/>
        </w:rPr>
        <w:t>2024-09-20 18:39:04</w:t>
      </w:r>
    </w:p>
    <w:p w14:paraId="750EAE59" w14:textId="77777777" w:rsidR="008355C5" w:rsidRDefault="00000000">
      <w:r>
        <w:rPr>
          <w:rFonts w:ascii="Comic Sans MS" w:eastAsia="Comic Sans MS" w:hAnsi="Comic Sans MS"/>
          <w:sz w:val="21"/>
        </w:rPr>
        <w:t>where do you see yourself in 3000 years</w:t>
      </w:r>
    </w:p>
    <w:p w14:paraId="4F436FFC" w14:textId="77777777" w:rsidR="008355C5" w:rsidRDefault="008355C5"/>
    <w:p w14:paraId="692C06B6" w14:textId="77777777" w:rsidR="008355C5" w:rsidRDefault="00000000">
      <w:r>
        <w:rPr>
          <w:rFonts w:ascii="Comic Sans MS" w:eastAsia="Comic Sans MS" w:hAnsi="Comic Sans MS"/>
          <w:sz w:val="21"/>
        </w:rPr>
        <w:t>@d4ksh.com TWEET ARCHIVE</w:t>
      </w:r>
    </w:p>
    <w:p w14:paraId="590A7119" w14:textId="77777777" w:rsidR="008355C5" w:rsidRDefault="00000000">
      <w:r>
        <w:rPr>
          <w:rFonts w:ascii="Comic Sans MS" w:eastAsia="Comic Sans MS" w:hAnsi="Comic Sans MS"/>
          <w:sz w:val="21"/>
        </w:rPr>
        <w:t>2024-09-20 19:34:57</w:t>
      </w:r>
    </w:p>
    <w:p w14:paraId="00A1A507" w14:textId="77777777" w:rsidR="008355C5" w:rsidRDefault="00000000">
      <w:r>
        <w:rPr>
          <w:rFonts w:ascii="Comic Sans MS" w:eastAsia="Comic Sans MS" w:hAnsi="Comic Sans MS"/>
          <w:sz w:val="21"/>
        </w:rPr>
        <w:t>ho tomorrow</w:t>
      </w:r>
    </w:p>
    <w:p w14:paraId="5444A1F5" w14:textId="77777777" w:rsidR="008355C5" w:rsidRDefault="008355C5"/>
    <w:p w14:paraId="6806187B" w14:textId="77777777" w:rsidR="008355C5" w:rsidRDefault="00000000">
      <w:r>
        <w:rPr>
          <w:rFonts w:ascii="Comic Sans MS" w:eastAsia="Comic Sans MS" w:hAnsi="Comic Sans MS"/>
          <w:sz w:val="21"/>
        </w:rPr>
        <w:t>@d4ksh.com TWEET ARCHIVE</w:t>
      </w:r>
    </w:p>
    <w:p w14:paraId="4CE6223D" w14:textId="77777777" w:rsidR="008355C5" w:rsidRDefault="00000000">
      <w:r>
        <w:rPr>
          <w:rFonts w:ascii="Comic Sans MS" w:eastAsia="Comic Sans MS" w:hAnsi="Comic Sans MS"/>
          <w:sz w:val="21"/>
        </w:rPr>
        <w:t>2024-09-20 23:05:46</w:t>
      </w:r>
    </w:p>
    <w:p w14:paraId="33BC6C28" w14:textId="77777777" w:rsidR="008355C5" w:rsidRDefault="00000000">
      <w:r>
        <w:rPr>
          <w:rFonts w:ascii="Comic Sans MS" w:eastAsia="Comic Sans MS" w:hAnsi="Comic Sans MS"/>
          <w:sz w:val="21"/>
        </w:rPr>
        <w:t>kylie genre</w:t>
      </w:r>
    </w:p>
    <w:p w14:paraId="5E8E06E2" w14:textId="77777777" w:rsidR="008355C5" w:rsidRDefault="008355C5"/>
    <w:p w14:paraId="09AAE977" w14:textId="77777777" w:rsidR="008355C5" w:rsidRDefault="00000000">
      <w:r>
        <w:rPr>
          <w:rFonts w:ascii="Comic Sans MS" w:eastAsia="Comic Sans MS" w:hAnsi="Comic Sans MS"/>
          <w:sz w:val="21"/>
        </w:rPr>
        <w:t>@d4ksh.com TWEET ARCHIVE</w:t>
      </w:r>
    </w:p>
    <w:p w14:paraId="7CCB3A24" w14:textId="77777777" w:rsidR="008355C5" w:rsidRDefault="00000000">
      <w:r>
        <w:rPr>
          <w:rFonts w:ascii="Comic Sans MS" w:eastAsia="Comic Sans MS" w:hAnsi="Comic Sans MS"/>
          <w:sz w:val="21"/>
        </w:rPr>
        <w:t>2024-09-21 03:01:08</w:t>
      </w:r>
    </w:p>
    <w:p w14:paraId="1B8274F6" w14:textId="77777777" w:rsidR="008355C5" w:rsidRDefault="00000000">
      <w:r>
        <w:rPr>
          <w:rFonts w:ascii="Comic Sans MS" w:eastAsia="Comic Sans MS" w:hAnsi="Comic Sans MS"/>
          <w:sz w:val="21"/>
        </w:rPr>
        <w:t>presdents if they were rapppers</w:t>
      </w:r>
      <w:r>
        <w:rPr>
          <w:rFonts w:ascii="Comic Sans MS" w:eastAsia="Comic Sans MS" w:hAnsi="Comic Sans MS"/>
          <w:sz w:val="21"/>
        </w:rPr>
        <w:br/>
        <w:t>american</w:t>
      </w:r>
      <w:r>
        <w:rPr>
          <w:rFonts w:ascii="Comic Sans MS" w:eastAsia="Comic Sans MS" w:hAnsi="Comic Sans MS"/>
          <w:sz w:val="21"/>
        </w:rPr>
        <w:br/>
        <w:t>joe biden- kid cudi</w:t>
      </w:r>
      <w:r>
        <w:rPr>
          <w:rFonts w:ascii="Comic Sans MS" w:eastAsia="Comic Sans MS" w:hAnsi="Comic Sans MS"/>
          <w:sz w:val="21"/>
        </w:rPr>
        <w:br/>
        <w:t>donald drump- jay z</w:t>
      </w:r>
      <w:r>
        <w:rPr>
          <w:rFonts w:ascii="Comic Sans MS" w:eastAsia="Comic Sans MS" w:hAnsi="Comic Sans MS"/>
          <w:sz w:val="21"/>
        </w:rPr>
        <w:br/>
        <w:t>john biden- lil jon</w:t>
      </w:r>
      <w:r>
        <w:rPr>
          <w:rFonts w:ascii="Comic Sans MS" w:eastAsia="Comic Sans MS" w:hAnsi="Comic Sans MS"/>
          <w:sz w:val="21"/>
        </w:rPr>
        <w:br/>
        <w:t>obamna- drake</w:t>
      </w:r>
    </w:p>
    <w:p w14:paraId="76CDBAD6" w14:textId="77777777" w:rsidR="008355C5" w:rsidRDefault="008355C5"/>
    <w:p w14:paraId="4D8589CB" w14:textId="77777777" w:rsidR="008355C5" w:rsidRDefault="00000000">
      <w:r>
        <w:rPr>
          <w:rFonts w:ascii="Comic Sans MS" w:eastAsia="Comic Sans MS" w:hAnsi="Comic Sans MS"/>
          <w:sz w:val="21"/>
        </w:rPr>
        <w:t>@d4ksh.com TWEET ARCHIVE</w:t>
      </w:r>
    </w:p>
    <w:p w14:paraId="170419B9" w14:textId="77777777" w:rsidR="008355C5" w:rsidRDefault="00000000">
      <w:r>
        <w:rPr>
          <w:rFonts w:ascii="Comic Sans MS" w:eastAsia="Comic Sans MS" w:hAnsi="Comic Sans MS"/>
          <w:sz w:val="21"/>
        </w:rPr>
        <w:t>2024-09-21 03:42:22</w:t>
      </w:r>
    </w:p>
    <w:p w14:paraId="135B940B" w14:textId="77777777" w:rsidR="008355C5" w:rsidRDefault="00000000">
      <w:r>
        <w:rPr>
          <w:rFonts w:ascii="Comic Sans MS" w:eastAsia="Comic Sans MS" w:hAnsi="Comic Sans MS"/>
          <w:sz w:val="21"/>
        </w:rPr>
        <w:t>no i ran out of hand soap :((</w:t>
      </w:r>
    </w:p>
    <w:p w14:paraId="3B4B2890" w14:textId="77777777" w:rsidR="008355C5" w:rsidRDefault="008355C5"/>
    <w:p w14:paraId="4D5FE97D" w14:textId="77777777" w:rsidR="008355C5" w:rsidRDefault="00000000">
      <w:r>
        <w:rPr>
          <w:rFonts w:ascii="Comic Sans MS" w:eastAsia="Comic Sans MS" w:hAnsi="Comic Sans MS"/>
          <w:sz w:val="21"/>
        </w:rPr>
        <w:t>@d4ksh.com TWEET ARCHIVE</w:t>
      </w:r>
    </w:p>
    <w:p w14:paraId="738D3DB1" w14:textId="77777777" w:rsidR="008355C5" w:rsidRDefault="00000000">
      <w:r>
        <w:rPr>
          <w:rFonts w:ascii="Comic Sans MS" w:eastAsia="Comic Sans MS" w:hAnsi="Comic Sans MS"/>
          <w:sz w:val="21"/>
        </w:rPr>
        <w:t>2024-09-21 04:22:38</w:t>
      </w:r>
    </w:p>
    <w:p w14:paraId="0C84B4FA" w14:textId="77777777" w:rsidR="008355C5" w:rsidRDefault="00000000">
      <w:r>
        <w:rPr>
          <w:rFonts w:ascii="Comic Sans MS" w:eastAsia="Comic Sans MS" w:hAnsi="Comic Sans MS"/>
          <w:sz w:val="21"/>
        </w:rPr>
        <w:t>inna germaaaan inna german whip ina foreign car</w:t>
      </w:r>
    </w:p>
    <w:p w14:paraId="5A1F9018" w14:textId="77777777" w:rsidR="008355C5" w:rsidRDefault="008355C5"/>
    <w:p w14:paraId="07E7C82E" w14:textId="77777777" w:rsidR="008355C5" w:rsidRDefault="00000000">
      <w:r>
        <w:rPr>
          <w:rFonts w:ascii="Comic Sans MS" w:eastAsia="Comic Sans MS" w:hAnsi="Comic Sans MS"/>
          <w:sz w:val="21"/>
        </w:rPr>
        <w:t>@d4ksh.com TWEET ARCHIVE</w:t>
      </w:r>
    </w:p>
    <w:p w14:paraId="61F74FEB" w14:textId="77777777" w:rsidR="008355C5" w:rsidRDefault="00000000">
      <w:r>
        <w:rPr>
          <w:rFonts w:ascii="Comic Sans MS" w:eastAsia="Comic Sans MS" w:hAnsi="Comic Sans MS"/>
          <w:sz w:val="21"/>
        </w:rPr>
        <w:t>2024-09-21 04:39:54</w:t>
      </w:r>
    </w:p>
    <w:p w14:paraId="67C1E7F3" w14:textId="77777777" w:rsidR="008355C5" w:rsidRDefault="00000000">
      <w:r>
        <w:rPr>
          <w:rFonts w:ascii="Comic Sans MS" w:eastAsia="Comic Sans MS" w:hAnsi="Comic Sans MS"/>
          <w:sz w:val="21"/>
        </w:rPr>
        <w:t>LOVE-LETTER-FOR-YOU.TXT</w:t>
      </w:r>
    </w:p>
    <w:p w14:paraId="14EC3F9B" w14:textId="77777777" w:rsidR="008355C5" w:rsidRDefault="008355C5"/>
    <w:p w14:paraId="4650C71E" w14:textId="77777777" w:rsidR="008355C5" w:rsidRDefault="00000000">
      <w:r>
        <w:rPr>
          <w:rFonts w:ascii="Comic Sans MS" w:eastAsia="Comic Sans MS" w:hAnsi="Comic Sans MS"/>
          <w:sz w:val="21"/>
        </w:rPr>
        <w:lastRenderedPageBreak/>
        <w:t>@d4ksh.com TWEET ARCHIVE</w:t>
      </w:r>
    </w:p>
    <w:p w14:paraId="23F3B160" w14:textId="77777777" w:rsidR="008355C5" w:rsidRDefault="00000000">
      <w:r>
        <w:rPr>
          <w:rFonts w:ascii="Comic Sans MS" w:eastAsia="Comic Sans MS" w:hAnsi="Comic Sans MS"/>
          <w:sz w:val="21"/>
        </w:rPr>
        <w:t>2024-09-21 04:42:28</w:t>
      </w:r>
    </w:p>
    <w:p w14:paraId="56E883CB" w14:textId="77777777" w:rsidR="008355C5" w:rsidRDefault="00000000">
      <w:r>
        <w:rPr>
          <w:rFonts w:ascii="Comic Sans MS" w:eastAsia="Comic Sans MS" w:hAnsi="Comic Sans MS"/>
          <w:sz w:val="21"/>
        </w:rPr>
        <w:t>whys mutahar always got eyebags he doesn sleep or something wtf</w:t>
      </w:r>
    </w:p>
    <w:p w14:paraId="3114ED5F" w14:textId="77777777" w:rsidR="008355C5" w:rsidRDefault="008355C5"/>
    <w:p w14:paraId="0AE31B33" w14:textId="77777777" w:rsidR="008355C5" w:rsidRDefault="00000000">
      <w:r>
        <w:rPr>
          <w:rFonts w:ascii="Comic Sans MS" w:eastAsia="Comic Sans MS" w:hAnsi="Comic Sans MS"/>
          <w:sz w:val="21"/>
        </w:rPr>
        <w:t>@d4ksh.com TWEET ARCHIVE</w:t>
      </w:r>
    </w:p>
    <w:p w14:paraId="45972428" w14:textId="77777777" w:rsidR="008355C5" w:rsidRDefault="00000000">
      <w:r>
        <w:rPr>
          <w:rFonts w:ascii="Comic Sans MS" w:eastAsia="Comic Sans MS" w:hAnsi="Comic Sans MS"/>
          <w:sz w:val="21"/>
        </w:rPr>
        <w:t>2024-09-21 18:04:41</w:t>
      </w:r>
    </w:p>
    <w:p w14:paraId="5252E7F3" w14:textId="77777777" w:rsidR="008355C5" w:rsidRDefault="00000000">
      <w:r>
        <w:rPr>
          <w:rFonts w:ascii="Comic Sans MS" w:eastAsia="Comic Sans MS" w:hAnsi="Comic Sans MS"/>
          <w:sz w:val="21"/>
        </w:rPr>
        <w:t>im alreight</w:t>
      </w:r>
    </w:p>
    <w:p w14:paraId="519931D0" w14:textId="77777777" w:rsidR="008355C5" w:rsidRDefault="008355C5"/>
    <w:p w14:paraId="7D18DEE9" w14:textId="77777777" w:rsidR="008355C5" w:rsidRDefault="00000000">
      <w:r>
        <w:rPr>
          <w:rFonts w:ascii="Comic Sans MS" w:eastAsia="Comic Sans MS" w:hAnsi="Comic Sans MS"/>
          <w:sz w:val="21"/>
        </w:rPr>
        <w:t>@d4ksh.com TWEET ARCHIVE</w:t>
      </w:r>
    </w:p>
    <w:p w14:paraId="3E2C957E" w14:textId="77777777" w:rsidR="008355C5" w:rsidRDefault="00000000">
      <w:r>
        <w:rPr>
          <w:rFonts w:ascii="Comic Sans MS" w:eastAsia="Comic Sans MS" w:hAnsi="Comic Sans MS"/>
          <w:sz w:val="21"/>
        </w:rPr>
        <w:t>2024-09-21 19:03:29</w:t>
      </w:r>
    </w:p>
    <w:p w14:paraId="4F6FDE8F" w14:textId="77777777" w:rsidR="008355C5" w:rsidRDefault="00000000">
      <w:r>
        <w:rPr>
          <w:rFonts w:ascii="Comic Sans MS" w:eastAsia="Comic Sans MS" w:hAnsi="Comic Sans MS"/>
          <w:sz w:val="21"/>
        </w:rPr>
        <w:t>whys people doing fireworks whats today</w:t>
      </w:r>
    </w:p>
    <w:p w14:paraId="11BA0159" w14:textId="77777777" w:rsidR="008355C5" w:rsidRDefault="008355C5"/>
    <w:p w14:paraId="27D26E4D" w14:textId="77777777" w:rsidR="008355C5" w:rsidRDefault="00000000">
      <w:r>
        <w:rPr>
          <w:rFonts w:ascii="Comic Sans MS" w:eastAsia="Comic Sans MS" w:hAnsi="Comic Sans MS"/>
          <w:sz w:val="21"/>
        </w:rPr>
        <w:t>@d4ksh.com TWEET ARCHIVE</w:t>
      </w:r>
    </w:p>
    <w:p w14:paraId="4EDE57F0" w14:textId="77777777" w:rsidR="008355C5" w:rsidRDefault="00000000">
      <w:r>
        <w:rPr>
          <w:rFonts w:ascii="Comic Sans MS" w:eastAsia="Comic Sans MS" w:hAnsi="Comic Sans MS"/>
          <w:sz w:val="21"/>
        </w:rPr>
        <w:t>2024-09-21 21:29:51</w:t>
      </w:r>
    </w:p>
    <w:p w14:paraId="42E07578" w14:textId="77777777" w:rsidR="008355C5" w:rsidRDefault="00000000">
      <w:r>
        <w:rPr>
          <w:rFonts w:ascii="Comic Sans MS" w:eastAsia="Comic Sans MS" w:hAnsi="Comic Sans MS"/>
          <w:sz w:val="21"/>
        </w:rPr>
        <w:t>love jeremy clarkson</w:t>
      </w:r>
    </w:p>
    <w:p w14:paraId="380749EC" w14:textId="77777777" w:rsidR="008355C5" w:rsidRDefault="008355C5"/>
    <w:p w14:paraId="0AABA799" w14:textId="77777777" w:rsidR="008355C5" w:rsidRDefault="00000000">
      <w:r>
        <w:rPr>
          <w:rFonts w:ascii="Comic Sans MS" w:eastAsia="Comic Sans MS" w:hAnsi="Comic Sans MS"/>
          <w:sz w:val="21"/>
        </w:rPr>
        <w:t>@d4ksh.com TWEET ARCHIVE</w:t>
      </w:r>
    </w:p>
    <w:p w14:paraId="76494948" w14:textId="77777777" w:rsidR="008355C5" w:rsidRDefault="00000000">
      <w:r>
        <w:rPr>
          <w:rFonts w:ascii="Comic Sans MS" w:eastAsia="Comic Sans MS" w:hAnsi="Comic Sans MS"/>
          <w:sz w:val="21"/>
        </w:rPr>
        <w:t>2024-09-21 22:21:45</w:t>
      </w:r>
    </w:p>
    <w:p w14:paraId="748D51E7" w14:textId="77777777" w:rsidR="008355C5" w:rsidRDefault="00000000">
      <w:r>
        <w:rPr>
          <w:rFonts w:ascii="Comic Sans MS" w:eastAsia="Comic Sans MS" w:hAnsi="Comic Sans MS"/>
          <w:sz w:val="21"/>
        </w:rPr>
        <w:t>i ave flies flying around my head becas i have so much aura</w:t>
      </w:r>
    </w:p>
    <w:p w14:paraId="6C8C09C5" w14:textId="77777777" w:rsidR="008355C5" w:rsidRDefault="008355C5"/>
    <w:p w14:paraId="535FB856" w14:textId="77777777" w:rsidR="008355C5" w:rsidRDefault="00000000">
      <w:r>
        <w:rPr>
          <w:rFonts w:ascii="Comic Sans MS" w:eastAsia="Comic Sans MS" w:hAnsi="Comic Sans MS"/>
          <w:sz w:val="21"/>
        </w:rPr>
        <w:t>@d4ksh.com TWEET ARCHIVE</w:t>
      </w:r>
    </w:p>
    <w:p w14:paraId="1A2F9921" w14:textId="77777777" w:rsidR="008355C5" w:rsidRDefault="00000000">
      <w:r>
        <w:rPr>
          <w:rFonts w:ascii="Comic Sans MS" w:eastAsia="Comic Sans MS" w:hAnsi="Comic Sans MS"/>
          <w:sz w:val="21"/>
        </w:rPr>
        <w:t>2024-09-21 22:56:52</w:t>
      </w:r>
    </w:p>
    <w:p w14:paraId="2F125152" w14:textId="77777777" w:rsidR="008355C5" w:rsidRDefault="00000000">
      <w:r>
        <w:rPr>
          <w:rFonts w:ascii="Comic Sans MS" w:eastAsia="Comic Sans MS" w:hAnsi="Comic Sans MS"/>
          <w:sz w:val="21"/>
        </w:rPr>
        <w:t>starting to use crying emoji and skull ironically now wtf</w:t>
      </w:r>
    </w:p>
    <w:p w14:paraId="6CC67175" w14:textId="77777777" w:rsidR="008355C5" w:rsidRDefault="008355C5"/>
    <w:p w14:paraId="13FB77F6" w14:textId="77777777" w:rsidR="008355C5" w:rsidRDefault="00000000">
      <w:r>
        <w:rPr>
          <w:rFonts w:ascii="Comic Sans MS" w:eastAsia="Comic Sans MS" w:hAnsi="Comic Sans MS"/>
          <w:sz w:val="21"/>
        </w:rPr>
        <w:t>@d4ksh.com TWEET ARCHIVE</w:t>
      </w:r>
    </w:p>
    <w:p w14:paraId="3135E5C5" w14:textId="77777777" w:rsidR="008355C5" w:rsidRDefault="00000000">
      <w:r>
        <w:rPr>
          <w:rFonts w:ascii="Comic Sans MS" w:eastAsia="Comic Sans MS" w:hAnsi="Comic Sans MS"/>
          <w:sz w:val="21"/>
        </w:rPr>
        <w:lastRenderedPageBreak/>
        <w:t>2024-09-21 23:13:36</w:t>
      </w:r>
    </w:p>
    <w:p w14:paraId="7BBC8264" w14:textId="77777777" w:rsidR="008355C5" w:rsidRDefault="00000000">
      <w:r>
        <w:rPr>
          <w:rFonts w:ascii="Comic Sans MS" w:eastAsia="Comic Sans MS" w:hAnsi="Comic Sans MS"/>
          <w:sz w:val="21"/>
        </w:rPr>
        <w:t>notice how when people talk to daksh they use his emojis and</w:t>
      </w:r>
    </w:p>
    <w:p w14:paraId="09E32FA4" w14:textId="77777777" w:rsidR="008355C5" w:rsidRDefault="008355C5"/>
    <w:p w14:paraId="6BA75D0C" w14:textId="77777777" w:rsidR="008355C5" w:rsidRDefault="00000000">
      <w:r>
        <w:rPr>
          <w:rFonts w:ascii="Comic Sans MS" w:eastAsia="Comic Sans MS" w:hAnsi="Comic Sans MS"/>
          <w:sz w:val="21"/>
        </w:rPr>
        <w:t>@d4ksh.com TWEET ARCHIVE</w:t>
      </w:r>
    </w:p>
    <w:p w14:paraId="0EA99797" w14:textId="77777777" w:rsidR="008355C5" w:rsidRDefault="00000000">
      <w:r>
        <w:rPr>
          <w:rFonts w:ascii="Comic Sans MS" w:eastAsia="Comic Sans MS" w:hAnsi="Comic Sans MS"/>
          <w:sz w:val="21"/>
        </w:rPr>
        <w:t>2024-09-21 23:13:54</w:t>
      </w:r>
    </w:p>
    <w:p w14:paraId="1B29237F" w14:textId="77777777" w:rsidR="008355C5" w:rsidRDefault="00000000">
      <w:r>
        <w:rPr>
          <w:rFonts w:ascii="Comic Sans MS" w:eastAsia="Comic Sans MS" w:hAnsi="Comic Sans MS"/>
          <w:sz w:val="21"/>
        </w:rPr>
        <w:t>low calorie protein bread bruh no just eat beef</w:t>
      </w:r>
    </w:p>
    <w:p w14:paraId="144375FD" w14:textId="77777777" w:rsidR="008355C5" w:rsidRDefault="008355C5"/>
    <w:p w14:paraId="7B121CE2" w14:textId="77777777" w:rsidR="008355C5" w:rsidRDefault="00000000">
      <w:r>
        <w:rPr>
          <w:rFonts w:ascii="Comic Sans MS" w:eastAsia="Comic Sans MS" w:hAnsi="Comic Sans MS"/>
          <w:sz w:val="21"/>
        </w:rPr>
        <w:t>@d4ksh.com TWEET ARCHIVE</w:t>
      </w:r>
    </w:p>
    <w:p w14:paraId="00EB103A" w14:textId="77777777" w:rsidR="008355C5" w:rsidRDefault="00000000">
      <w:r>
        <w:rPr>
          <w:rFonts w:ascii="Comic Sans MS" w:eastAsia="Comic Sans MS" w:hAnsi="Comic Sans MS"/>
          <w:sz w:val="21"/>
        </w:rPr>
        <w:t>2024-09-21 23:15:16</w:t>
      </w:r>
    </w:p>
    <w:p w14:paraId="54DA39CA" w14:textId="1C51521B" w:rsidR="008355C5" w:rsidRDefault="00000000">
      <w:r>
        <w:rPr>
          <w:rFonts w:ascii="Comic Sans MS" w:eastAsia="Comic Sans MS" w:hAnsi="Comic Sans MS"/>
          <w:sz w:val="21"/>
        </w:rPr>
        <w:t xml:space="preserve">impulsively go to dave whehnever i turn the telly on but its </w:t>
      </w:r>
      <w:proofErr w:type="gramStart"/>
      <w:r>
        <w:rPr>
          <w:rFonts w:ascii="Comic Sans MS" w:eastAsia="Comic Sans MS" w:hAnsi="Comic Sans MS"/>
          <w:sz w:val="21"/>
        </w:rPr>
        <w:t>some  truck</w:t>
      </w:r>
      <w:proofErr w:type="gramEnd"/>
      <w:r>
        <w:rPr>
          <w:rFonts w:ascii="Comic Sans MS" w:eastAsia="Comic Sans MS" w:hAnsi="Comic Sans MS"/>
          <w:sz w:val="21"/>
        </w:rPr>
        <w:t xml:space="preserve"> repair thing not top gear an when it is top gear it's the rubbish new one</w:t>
      </w:r>
    </w:p>
    <w:p w14:paraId="52E7E77B" w14:textId="77777777" w:rsidR="008355C5" w:rsidRDefault="008355C5"/>
    <w:p w14:paraId="25A82A9C" w14:textId="77777777" w:rsidR="008355C5" w:rsidRDefault="00000000">
      <w:r>
        <w:rPr>
          <w:rFonts w:ascii="Comic Sans MS" w:eastAsia="Comic Sans MS" w:hAnsi="Comic Sans MS"/>
          <w:sz w:val="21"/>
        </w:rPr>
        <w:t>@d4ksh.com TWEET ARCHIVE</w:t>
      </w:r>
    </w:p>
    <w:p w14:paraId="3F775CBE" w14:textId="77777777" w:rsidR="008355C5" w:rsidRDefault="00000000">
      <w:r>
        <w:rPr>
          <w:rFonts w:ascii="Comic Sans MS" w:eastAsia="Comic Sans MS" w:hAnsi="Comic Sans MS"/>
          <w:sz w:val="21"/>
        </w:rPr>
        <w:t>2024-09-22 02:35:56</w:t>
      </w:r>
    </w:p>
    <w:p w14:paraId="612DB618" w14:textId="77777777" w:rsidR="008355C5" w:rsidRDefault="00000000">
      <w:r>
        <w:rPr>
          <w:rFonts w:ascii="Comic Sans MS" w:eastAsia="Comic Sans MS" w:hAnsi="Comic Sans MS"/>
          <w:sz w:val="21"/>
        </w:rPr>
        <w:t>imhungry tesco is only thing open on ubereats n theres no delivery drivers :(</w:t>
      </w:r>
      <w:r>
        <w:rPr>
          <w:rFonts w:ascii="Comic Sans MS" w:eastAsia="Comic Sans MS" w:hAnsi="Comic Sans MS"/>
          <w:sz w:val="21"/>
        </w:rPr>
        <w:br/>
        <w:t>3am</w:t>
      </w:r>
    </w:p>
    <w:p w14:paraId="31AFA517" w14:textId="77777777" w:rsidR="008355C5" w:rsidRDefault="008355C5"/>
    <w:p w14:paraId="3A5D2C30" w14:textId="77777777" w:rsidR="008355C5" w:rsidRDefault="00000000">
      <w:r>
        <w:rPr>
          <w:rFonts w:ascii="Comic Sans MS" w:eastAsia="Comic Sans MS" w:hAnsi="Comic Sans MS"/>
          <w:sz w:val="21"/>
        </w:rPr>
        <w:t>@d4ksh.com TWEET ARCHIVE</w:t>
      </w:r>
    </w:p>
    <w:p w14:paraId="2374F632" w14:textId="77777777" w:rsidR="008355C5" w:rsidRDefault="00000000">
      <w:r>
        <w:rPr>
          <w:rFonts w:ascii="Comic Sans MS" w:eastAsia="Comic Sans MS" w:hAnsi="Comic Sans MS"/>
          <w:sz w:val="21"/>
        </w:rPr>
        <w:t>2024-09-22 03:13:28</w:t>
      </w:r>
    </w:p>
    <w:p w14:paraId="59159DF3" w14:textId="77777777" w:rsidR="008355C5" w:rsidRDefault="00000000">
      <w:r>
        <w:rPr>
          <w:rFonts w:ascii="Comic Sans MS" w:eastAsia="Comic Sans MS" w:hAnsi="Comic Sans MS"/>
          <w:sz w:val="21"/>
        </w:rPr>
        <w:t>eatttchijg interstellar with haani the old guy accent is annoying and cringe</w:t>
      </w:r>
    </w:p>
    <w:p w14:paraId="2D595F8D" w14:textId="77777777" w:rsidR="008355C5" w:rsidRDefault="008355C5"/>
    <w:p w14:paraId="58B369C1" w14:textId="77777777" w:rsidR="008355C5" w:rsidRDefault="00000000">
      <w:r>
        <w:rPr>
          <w:rFonts w:ascii="Comic Sans MS" w:eastAsia="Comic Sans MS" w:hAnsi="Comic Sans MS"/>
          <w:sz w:val="21"/>
        </w:rPr>
        <w:t>@d4ksh.com TWEET ARCHIVE</w:t>
      </w:r>
    </w:p>
    <w:p w14:paraId="75ED0087" w14:textId="77777777" w:rsidR="008355C5" w:rsidRDefault="00000000">
      <w:r>
        <w:rPr>
          <w:rFonts w:ascii="Comic Sans MS" w:eastAsia="Comic Sans MS" w:hAnsi="Comic Sans MS"/>
          <w:sz w:val="21"/>
        </w:rPr>
        <w:t>2024-09-22 03:13:56</w:t>
      </w:r>
    </w:p>
    <w:p w14:paraId="203A3F12" w14:textId="77777777" w:rsidR="008355C5" w:rsidRDefault="00000000">
      <w:r>
        <w:rPr>
          <w:rFonts w:ascii="Comic Sans MS" w:eastAsia="Comic Sans MS" w:hAnsi="Comic Sans MS"/>
          <w:sz w:val="21"/>
        </w:rPr>
        <w:t>anne hathaway xD</w:t>
      </w:r>
    </w:p>
    <w:p w14:paraId="75924AF6" w14:textId="77777777" w:rsidR="008355C5" w:rsidRDefault="008355C5"/>
    <w:p w14:paraId="0852ACC4" w14:textId="77777777" w:rsidR="008355C5" w:rsidRDefault="00000000">
      <w:r>
        <w:rPr>
          <w:rFonts w:ascii="Comic Sans MS" w:eastAsia="Comic Sans MS" w:hAnsi="Comic Sans MS"/>
          <w:sz w:val="21"/>
        </w:rPr>
        <w:lastRenderedPageBreak/>
        <w:t>@d4ksh.com TWEET ARCHIVE</w:t>
      </w:r>
    </w:p>
    <w:p w14:paraId="66BA962B" w14:textId="77777777" w:rsidR="008355C5" w:rsidRDefault="00000000">
      <w:r>
        <w:rPr>
          <w:rFonts w:ascii="Comic Sans MS" w:eastAsia="Comic Sans MS" w:hAnsi="Comic Sans MS"/>
          <w:sz w:val="21"/>
        </w:rPr>
        <w:t>2024-09-22 04:42:21</w:t>
      </w:r>
    </w:p>
    <w:p w14:paraId="1F1FEDF4" w14:textId="77777777" w:rsidR="008355C5" w:rsidRDefault="00000000">
      <w:r>
        <w:rPr>
          <w:rFonts w:ascii="Comic Sans MS" w:eastAsia="Comic Sans MS" w:hAnsi="Comic Sans MS"/>
          <w:sz w:val="21"/>
        </w:rPr>
        <w:t>erry time someone says 1000 cock stare its so funny i apoloogize</w:t>
      </w:r>
    </w:p>
    <w:p w14:paraId="26F8668F" w14:textId="77777777" w:rsidR="008355C5" w:rsidRDefault="008355C5"/>
    <w:p w14:paraId="22834947" w14:textId="77777777" w:rsidR="008355C5" w:rsidRDefault="00000000">
      <w:r>
        <w:rPr>
          <w:rFonts w:ascii="Comic Sans MS" w:eastAsia="Comic Sans MS" w:hAnsi="Comic Sans MS"/>
          <w:sz w:val="21"/>
        </w:rPr>
        <w:t>@d4ksh.com TWEET ARCHIVE</w:t>
      </w:r>
    </w:p>
    <w:p w14:paraId="219EEDA7" w14:textId="77777777" w:rsidR="008355C5" w:rsidRDefault="00000000">
      <w:r>
        <w:rPr>
          <w:rFonts w:ascii="Comic Sans MS" w:eastAsia="Comic Sans MS" w:hAnsi="Comic Sans MS"/>
          <w:sz w:val="21"/>
        </w:rPr>
        <w:t>2024-09-22 04:42:58</w:t>
      </w:r>
    </w:p>
    <w:p w14:paraId="690FF6BC" w14:textId="77777777" w:rsidR="008355C5" w:rsidRDefault="00000000">
      <w:r>
        <w:rPr>
          <w:rFonts w:ascii="Comic Sans MS" w:eastAsia="Comic Sans MS" w:hAnsi="Comic Sans MS"/>
          <w:sz w:val="21"/>
        </w:rPr>
        <w:t>katy perry is unfortunately a goomer</w:t>
      </w:r>
    </w:p>
    <w:p w14:paraId="247966AF" w14:textId="77777777" w:rsidR="008355C5" w:rsidRDefault="008355C5"/>
    <w:p w14:paraId="60651FFD" w14:textId="77777777" w:rsidR="008355C5" w:rsidRDefault="00000000">
      <w:r>
        <w:rPr>
          <w:rFonts w:ascii="Comic Sans MS" w:eastAsia="Comic Sans MS" w:hAnsi="Comic Sans MS"/>
          <w:sz w:val="21"/>
        </w:rPr>
        <w:t>@d4ksh.com TWEET ARCHIVE</w:t>
      </w:r>
    </w:p>
    <w:p w14:paraId="228913A4" w14:textId="77777777" w:rsidR="008355C5" w:rsidRDefault="00000000">
      <w:r>
        <w:rPr>
          <w:rFonts w:ascii="Comic Sans MS" w:eastAsia="Comic Sans MS" w:hAnsi="Comic Sans MS"/>
          <w:sz w:val="21"/>
        </w:rPr>
        <w:t>2024-09-22 04:45:38</w:t>
      </w:r>
    </w:p>
    <w:p w14:paraId="7FC32F2D" w14:textId="77777777" w:rsidR="008355C5" w:rsidRDefault="00000000">
      <w:r>
        <w:rPr>
          <w:rFonts w:ascii="Comic Sans MS" w:eastAsia="Comic Sans MS" w:hAnsi="Comic Sans MS"/>
          <w:sz w:val="21"/>
        </w:rPr>
        <w:t>iggy azalea my beloved</w:t>
      </w:r>
    </w:p>
    <w:p w14:paraId="7DF5BED0" w14:textId="77777777" w:rsidR="008355C5" w:rsidRDefault="008355C5"/>
    <w:p w14:paraId="57A6404D" w14:textId="77777777" w:rsidR="008355C5" w:rsidRDefault="00000000">
      <w:r>
        <w:rPr>
          <w:rFonts w:ascii="Comic Sans MS" w:eastAsia="Comic Sans MS" w:hAnsi="Comic Sans MS"/>
          <w:sz w:val="21"/>
        </w:rPr>
        <w:t>@d4ksh.com TWEET ARCHIVE</w:t>
      </w:r>
    </w:p>
    <w:p w14:paraId="1FFDA4DD" w14:textId="77777777" w:rsidR="008355C5" w:rsidRDefault="00000000">
      <w:r>
        <w:rPr>
          <w:rFonts w:ascii="Comic Sans MS" w:eastAsia="Comic Sans MS" w:hAnsi="Comic Sans MS"/>
          <w:sz w:val="21"/>
        </w:rPr>
        <w:t>2024-09-22 04:45:48</w:t>
      </w:r>
    </w:p>
    <w:p w14:paraId="60AA726C" w14:textId="77777777" w:rsidR="008355C5" w:rsidRDefault="00000000">
      <w:r>
        <w:rPr>
          <w:rFonts w:ascii="Comic Sans MS" w:eastAsia="Comic Sans MS" w:hAnsi="Comic Sans MS"/>
          <w:sz w:val="21"/>
        </w:rPr>
        <w:t>today IS ABOUT YOU!!!</w:t>
      </w:r>
    </w:p>
    <w:p w14:paraId="05F485A9" w14:textId="77777777" w:rsidR="008355C5" w:rsidRDefault="008355C5"/>
    <w:p w14:paraId="10B85181" w14:textId="77777777" w:rsidR="008355C5" w:rsidRDefault="00000000">
      <w:r>
        <w:rPr>
          <w:rFonts w:ascii="Comic Sans MS" w:eastAsia="Comic Sans MS" w:hAnsi="Comic Sans MS"/>
          <w:sz w:val="21"/>
        </w:rPr>
        <w:t>@d4ksh.com TWEET ARCHIVE</w:t>
      </w:r>
    </w:p>
    <w:p w14:paraId="0A1B82AE" w14:textId="77777777" w:rsidR="008355C5" w:rsidRDefault="00000000">
      <w:r>
        <w:rPr>
          <w:rFonts w:ascii="Comic Sans MS" w:eastAsia="Comic Sans MS" w:hAnsi="Comic Sans MS"/>
          <w:sz w:val="21"/>
        </w:rPr>
        <w:t>2024-09-22 04:48:48</w:t>
      </w:r>
    </w:p>
    <w:p w14:paraId="5C710542" w14:textId="77777777" w:rsidR="008355C5" w:rsidRDefault="00000000">
      <w:r>
        <w:rPr>
          <w:rFonts w:ascii="Comic Sans MS" w:eastAsia="Comic Sans MS" w:hAnsi="Comic Sans MS"/>
          <w:sz w:val="21"/>
        </w:rPr>
        <w:t>imagin andrew tate was poor this whole time that be crazy if that happdndd</w:t>
      </w:r>
    </w:p>
    <w:p w14:paraId="76E389B8" w14:textId="77777777" w:rsidR="008355C5" w:rsidRDefault="008355C5"/>
    <w:p w14:paraId="12274265" w14:textId="77777777" w:rsidR="008355C5" w:rsidRDefault="00000000">
      <w:r>
        <w:rPr>
          <w:rFonts w:ascii="Comic Sans MS" w:eastAsia="Comic Sans MS" w:hAnsi="Comic Sans MS"/>
          <w:sz w:val="21"/>
        </w:rPr>
        <w:t>@d4ksh.com TWEET ARCHIVE</w:t>
      </w:r>
    </w:p>
    <w:p w14:paraId="072ADB69" w14:textId="77777777" w:rsidR="008355C5" w:rsidRDefault="00000000">
      <w:r>
        <w:rPr>
          <w:rFonts w:ascii="Comic Sans MS" w:eastAsia="Comic Sans MS" w:hAnsi="Comic Sans MS"/>
          <w:sz w:val="21"/>
        </w:rPr>
        <w:t>2024-09-22 04:49:41</w:t>
      </w:r>
    </w:p>
    <w:p w14:paraId="122FFFE6" w14:textId="76C7A96D" w:rsidR="008355C5" w:rsidRDefault="00000000">
      <w:r>
        <w:rPr>
          <w:rFonts w:ascii="Comic Sans MS" w:eastAsia="Comic Sans MS" w:hAnsi="Comic Sans MS"/>
          <w:sz w:val="21"/>
        </w:rPr>
        <w:t xml:space="preserve">having </w:t>
      </w:r>
      <w:proofErr w:type="gramStart"/>
      <w:r>
        <w:rPr>
          <w:rFonts w:ascii="Comic Sans MS" w:eastAsia="Comic Sans MS" w:hAnsi="Comic Sans MS"/>
          <w:sz w:val="21"/>
        </w:rPr>
        <w:t>2  experiences</w:t>
      </w:r>
      <w:proofErr w:type="gramEnd"/>
      <w:r>
        <w:rPr>
          <w:rFonts w:ascii="Comic Sans MS" w:eastAsia="Comic Sans MS" w:hAnsi="Comic Sans MS"/>
          <w:sz w:val="21"/>
        </w:rPr>
        <w:t xml:space="preserve"> says something about people</w:t>
      </w:r>
    </w:p>
    <w:p w14:paraId="5678C93C" w14:textId="77777777" w:rsidR="008355C5" w:rsidRDefault="008355C5"/>
    <w:p w14:paraId="72CCE2DA" w14:textId="77777777" w:rsidR="008355C5" w:rsidRDefault="00000000">
      <w:r>
        <w:rPr>
          <w:rFonts w:ascii="Comic Sans MS" w:eastAsia="Comic Sans MS" w:hAnsi="Comic Sans MS"/>
          <w:sz w:val="21"/>
        </w:rPr>
        <w:t>@d4ksh.com TWEET ARCHIVE</w:t>
      </w:r>
    </w:p>
    <w:p w14:paraId="3927C027" w14:textId="77777777" w:rsidR="008355C5" w:rsidRDefault="00000000">
      <w:r>
        <w:rPr>
          <w:rFonts w:ascii="Comic Sans MS" w:eastAsia="Comic Sans MS" w:hAnsi="Comic Sans MS"/>
          <w:sz w:val="21"/>
        </w:rPr>
        <w:lastRenderedPageBreak/>
        <w:t>2024-09-22 05:26:49</w:t>
      </w:r>
    </w:p>
    <w:p w14:paraId="450374DB" w14:textId="77777777" w:rsidR="008355C5" w:rsidRDefault="00000000">
      <w:r>
        <w:rPr>
          <w:rFonts w:ascii="Comic Sans MS" w:eastAsia="Comic Sans MS" w:hAnsi="Comic Sans MS"/>
          <w:sz w:val="21"/>
        </w:rPr>
        <w:t>i come from a land down under no i dont</w:t>
      </w:r>
    </w:p>
    <w:p w14:paraId="30A6C37C" w14:textId="77777777" w:rsidR="008355C5" w:rsidRDefault="008355C5"/>
    <w:p w14:paraId="08A6424B" w14:textId="77777777" w:rsidR="008355C5" w:rsidRDefault="00000000">
      <w:r>
        <w:rPr>
          <w:rFonts w:ascii="Comic Sans MS" w:eastAsia="Comic Sans MS" w:hAnsi="Comic Sans MS"/>
          <w:sz w:val="21"/>
        </w:rPr>
        <w:t>@d4ksh.com TWEET ARCHIVE</w:t>
      </w:r>
    </w:p>
    <w:p w14:paraId="6D49ED58" w14:textId="77777777" w:rsidR="008355C5" w:rsidRDefault="00000000">
      <w:r>
        <w:rPr>
          <w:rFonts w:ascii="Comic Sans MS" w:eastAsia="Comic Sans MS" w:hAnsi="Comic Sans MS"/>
          <w:sz w:val="21"/>
        </w:rPr>
        <w:t>2024-09-22 05:29:27</w:t>
      </w:r>
    </w:p>
    <w:p w14:paraId="4823285A" w14:textId="77777777" w:rsidR="008355C5" w:rsidRDefault="00000000">
      <w:r>
        <w:rPr>
          <w:rFonts w:ascii="Comic Sans MS" w:eastAsia="Comic Sans MS" w:hAnsi="Comic Sans MS"/>
          <w:sz w:val="21"/>
        </w:rPr>
        <w:t>i met a strange lady</w:t>
      </w:r>
    </w:p>
    <w:p w14:paraId="07CFE761" w14:textId="77777777" w:rsidR="008355C5" w:rsidRDefault="008355C5"/>
    <w:p w14:paraId="4DEC302E" w14:textId="77777777" w:rsidR="008355C5" w:rsidRDefault="00000000">
      <w:r>
        <w:rPr>
          <w:rFonts w:ascii="Comic Sans MS" w:eastAsia="Comic Sans MS" w:hAnsi="Comic Sans MS"/>
          <w:sz w:val="21"/>
        </w:rPr>
        <w:t>@d4ksh.com TWEET ARCHIVE</w:t>
      </w:r>
    </w:p>
    <w:p w14:paraId="79013A89" w14:textId="77777777" w:rsidR="008355C5" w:rsidRDefault="00000000">
      <w:r>
        <w:rPr>
          <w:rFonts w:ascii="Comic Sans MS" w:eastAsia="Comic Sans MS" w:hAnsi="Comic Sans MS"/>
          <w:sz w:val="21"/>
        </w:rPr>
        <w:t>2024-09-22 05:34:21</w:t>
      </w:r>
    </w:p>
    <w:p w14:paraId="3F2F9434" w14:textId="77777777" w:rsidR="008355C5" w:rsidRDefault="00000000">
      <w:r>
        <w:rPr>
          <w:rFonts w:ascii="Comic Sans MS" w:eastAsia="Comic Sans MS" w:hAnsi="Comic Sans MS"/>
          <w:sz w:val="21"/>
        </w:rPr>
        <w:t>I do come from a land down under its jus not Australia lol</w:t>
      </w:r>
    </w:p>
    <w:p w14:paraId="1F556117" w14:textId="77777777" w:rsidR="008355C5" w:rsidRDefault="008355C5"/>
    <w:p w14:paraId="297A6CCC" w14:textId="77777777" w:rsidR="008355C5" w:rsidRDefault="00000000">
      <w:r>
        <w:rPr>
          <w:rFonts w:ascii="Comic Sans MS" w:eastAsia="Comic Sans MS" w:hAnsi="Comic Sans MS"/>
          <w:sz w:val="21"/>
        </w:rPr>
        <w:t>@d4ksh.com TWEET ARCHIVE</w:t>
      </w:r>
    </w:p>
    <w:p w14:paraId="58ACA5D9" w14:textId="77777777" w:rsidR="008355C5" w:rsidRDefault="00000000">
      <w:r>
        <w:rPr>
          <w:rFonts w:ascii="Comic Sans MS" w:eastAsia="Comic Sans MS" w:hAnsi="Comic Sans MS"/>
          <w:sz w:val="21"/>
        </w:rPr>
        <w:t>2024-09-22 05:37:59</w:t>
      </w:r>
    </w:p>
    <w:p w14:paraId="72636A91" w14:textId="77777777" w:rsidR="008355C5" w:rsidRDefault="00000000">
      <w:r>
        <w:rPr>
          <w:rFonts w:ascii="Comic Sans MS" w:eastAsia="Comic Sans MS" w:hAnsi="Comic Sans MS"/>
          <w:sz w:val="21"/>
        </w:rPr>
        <w:t>jus seen an idiot on tiktok live selling an egg timer like it was futuristic technology</w:t>
      </w:r>
    </w:p>
    <w:p w14:paraId="6AFC3CBA" w14:textId="77777777" w:rsidR="008355C5" w:rsidRDefault="008355C5"/>
    <w:p w14:paraId="69B295BE" w14:textId="77777777" w:rsidR="008355C5" w:rsidRDefault="00000000">
      <w:r>
        <w:rPr>
          <w:rFonts w:ascii="Comic Sans MS" w:eastAsia="Comic Sans MS" w:hAnsi="Comic Sans MS"/>
          <w:sz w:val="21"/>
        </w:rPr>
        <w:t>@d4ksh.com TWEET ARCHIVE</w:t>
      </w:r>
    </w:p>
    <w:p w14:paraId="032782B4" w14:textId="77777777" w:rsidR="008355C5" w:rsidRDefault="00000000">
      <w:r>
        <w:rPr>
          <w:rFonts w:ascii="Comic Sans MS" w:eastAsia="Comic Sans MS" w:hAnsi="Comic Sans MS"/>
          <w:sz w:val="21"/>
        </w:rPr>
        <w:t>2024-09-22 20:51:12</w:t>
      </w:r>
    </w:p>
    <w:p w14:paraId="1DCDDD5A" w14:textId="77777777" w:rsidR="008355C5" w:rsidRDefault="00000000">
      <w:r>
        <w:rPr>
          <w:rFonts w:ascii="Comic Sans MS" w:eastAsia="Comic Sans MS" w:hAnsi="Comic Sans MS"/>
          <w:sz w:val="21"/>
        </w:rPr>
        <w:t>millenials love capcut templates</w:t>
      </w:r>
    </w:p>
    <w:p w14:paraId="7DB194BE" w14:textId="77777777" w:rsidR="008355C5" w:rsidRDefault="008355C5"/>
    <w:p w14:paraId="20A44612" w14:textId="77777777" w:rsidR="008355C5" w:rsidRDefault="00000000">
      <w:r>
        <w:rPr>
          <w:rFonts w:ascii="Comic Sans MS" w:eastAsia="Comic Sans MS" w:hAnsi="Comic Sans MS"/>
          <w:sz w:val="21"/>
        </w:rPr>
        <w:t>@d4ksh.com TWEET ARCHIVE</w:t>
      </w:r>
    </w:p>
    <w:p w14:paraId="5920DC8E" w14:textId="77777777" w:rsidR="008355C5" w:rsidRDefault="00000000">
      <w:r>
        <w:rPr>
          <w:rFonts w:ascii="Comic Sans MS" w:eastAsia="Comic Sans MS" w:hAnsi="Comic Sans MS"/>
          <w:sz w:val="21"/>
        </w:rPr>
        <w:t>2024-09-22 20:51:58</w:t>
      </w:r>
    </w:p>
    <w:p w14:paraId="5CBA2061" w14:textId="77777777" w:rsidR="008355C5" w:rsidRDefault="00000000">
      <w:r>
        <w:rPr>
          <w:rFonts w:ascii="Comic Sans MS" w:eastAsia="Comic Sans MS" w:hAnsi="Comic Sans MS"/>
          <w:sz w:val="21"/>
        </w:rPr>
        <w:t>my leg is hurting</w:t>
      </w:r>
    </w:p>
    <w:p w14:paraId="6B791F8C" w14:textId="77777777" w:rsidR="008355C5" w:rsidRDefault="008355C5"/>
    <w:p w14:paraId="20BC36CC" w14:textId="77777777" w:rsidR="008355C5" w:rsidRDefault="00000000">
      <w:r>
        <w:rPr>
          <w:rFonts w:ascii="Comic Sans MS" w:eastAsia="Comic Sans MS" w:hAnsi="Comic Sans MS"/>
          <w:sz w:val="21"/>
        </w:rPr>
        <w:t>@d4ksh.com TWEET ARCHIVE</w:t>
      </w:r>
    </w:p>
    <w:p w14:paraId="6F8EEA07" w14:textId="77777777" w:rsidR="008355C5" w:rsidRDefault="00000000">
      <w:r>
        <w:rPr>
          <w:rFonts w:ascii="Comic Sans MS" w:eastAsia="Comic Sans MS" w:hAnsi="Comic Sans MS"/>
          <w:sz w:val="21"/>
        </w:rPr>
        <w:t>2024-09-23 02:04:46</w:t>
      </w:r>
    </w:p>
    <w:p w14:paraId="58B4F80A" w14:textId="77777777" w:rsidR="008355C5" w:rsidRDefault="00000000">
      <w:r>
        <w:rPr>
          <w:rFonts w:ascii="Comic Sans MS" w:eastAsia="Comic Sans MS" w:hAnsi="Comic Sans MS"/>
          <w:sz w:val="21"/>
        </w:rPr>
        <w:lastRenderedPageBreak/>
        <w:t>umbrella ella ella ey ey ey</w:t>
      </w:r>
    </w:p>
    <w:p w14:paraId="319C8E3F" w14:textId="77777777" w:rsidR="008355C5" w:rsidRDefault="008355C5"/>
    <w:p w14:paraId="5E09CEF7" w14:textId="77777777" w:rsidR="008355C5" w:rsidRDefault="00000000">
      <w:r>
        <w:rPr>
          <w:rFonts w:ascii="Comic Sans MS" w:eastAsia="Comic Sans MS" w:hAnsi="Comic Sans MS"/>
          <w:sz w:val="21"/>
        </w:rPr>
        <w:t>@d4ksh.com TWEET ARCHIVE</w:t>
      </w:r>
    </w:p>
    <w:p w14:paraId="3955CFE5" w14:textId="77777777" w:rsidR="008355C5" w:rsidRDefault="00000000">
      <w:r>
        <w:rPr>
          <w:rFonts w:ascii="Comic Sans MS" w:eastAsia="Comic Sans MS" w:hAnsi="Comic Sans MS"/>
          <w:sz w:val="21"/>
        </w:rPr>
        <w:t>2024-09-23 02:06:19</w:t>
      </w:r>
    </w:p>
    <w:p w14:paraId="2C1548D4" w14:textId="77777777" w:rsidR="008355C5" w:rsidRDefault="00000000">
      <w:r>
        <w:rPr>
          <w:rFonts w:ascii="Comic Sans MS" w:eastAsia="Comic Sans MS" w:hAnsi="Comic Sans MS"/>
          <w:sz w:val="21"/>
        </w:rPr>
        <w:t>justin beeb is a victim of everything :(</w:t>
      </w:r>
    </w:p>
    <w:p w14:paraId="4797AF2D" w14:textId="77777777" w:rsidR="008355C5" w:rsidRDefault="008355C5"/>
    <w:p w14:paraId="21283A1A" w14:textId="77777777" w:rsidR="008355C5" w:rsidRDefault="00000000">
      <w:r>
        <w:rPr>
          <w:rFonts w:ascii="Comic Sans MS" w:eastAsia="Comic Sans MS" w:hAnsi="Comic Sans MS"/>
          <w:sz w:val="21"/>
        </w:rPr>
        <w:t>@d4ksh.com TWEET ARCHIVE</w:t>
      </w:r>
    </w:p>
    <w:p w14:paraId="1F49A860" w14:textId="77777777" w:rsidR="008355C5" w:rsidRDefault="00000000">
      <w:r>
        <w:rPr>
          <w:rFonts w:ascii="Comic Sans MS" w:eastAsia="Comic Sans MS" w:hAnsi="Comic Sans MS"/>
          <w:sz w:val="21"/>
        </w:rPr>
        <w:t>2024-09-23 04:02:01</w:t>
      </w:r>
    </w:p>
    <w:p w14:paraId="67CD35CD" w14:textId="77777777" w:rsidR="008355C5" w:rsidRDefault="00000000">
      <w:r>
        <w:rPr>
          <w:rFonts w:ascii="Comic Sans MS" w:eastAsia="Comic Sans MS" w:hAnsi="Comic Sans MS"/>
          <w:sz w:val="21"/>
        </w:rPr>
        <w:t>ski masks look like hijabs jus so u know</w:t>
      </w:r>
    </w:p>
    <w:p w14:paraId="4695EBE3" w14:textId="77777777" w:rsidR="008355C5" w:rsidRDefault="008355C5"/>
    <w:p w14:paraId="00874B52" w14:textId="77777777" w:rsidR="008355C5" w:rsidRDefault="00000000">
      <w:r>
        <w:rPr>
          <w:rFonts w:ascii="Comic Sans MS" w:eastAsia="Comic Sans MS" w:hAnsi="Comic Sans MS"/>
          <w:sz w:val="21"/>
        </w:rPr>
        <w:t>@d4ksh.com TWEET ARCHIVE</w:t>
      </w:r>
    </w:p>
    <w:p w14:paraId="616132D2" w14:textId="77777777" w:rsidR="008355C5" w:rsidRDefault="00000000">
      <w:r>
        <w:rPr>
          <w:rFonts w:ascii="Comic Sans MS" w:eastAsia="Comic Sans MS" w:hAnsi="Comic Sans MS"/>
          <w:sz w:val="21"/>
        </w:rPr>
        <w:t>2024-09-23 04:05:19</w:t>
      </w:r>
    </w:p>
    <w:p w14:paraId="68E79EAB" w14:textId="77777777" w:rsidR="008355C5" w:rsidRDefault="00000000">
      <w:r>
        <w:rPr>
          <w:rFonts w:ascii="Comic Sans MS" w:eastAsia="Comic Sans MS" w:hAnsi="Comic Sans MS"/>
          <w:sz w:val="21"/>
        </w:rPr>
        <w:t>wtf is chatgpt tellingg me im tryna start a company to gat proof of income its tellibg me Quality Headphones/Speakers:Cost: £50 - £300.</w:t>
      </w:r>
      <w:r>
        <w:rPr>
          <w:rFonts w:ascii="Comic Sans MS" w:eastAsia="Comic Sans MS" w:hAnsi="Comic Sans MS"/>
          <w:sz w:val="21"/>
        </w:rPr>
        <w:br/>
      </w:r>
      <w:r>
        <w:rPr>
          <w:rFonts w:ascii="Comic Sans MS" w:eastAsia="Comic Sans MS" w:hAnsi="Comic Sans MS"/>
          <w:sz w:val="21"/>
        </w:rPr>
        <w:br/>
        <w:t xml:space="preserve">Total Estimated Initial Costs: £1,500 </w:t>
      </w:r>
      <w:r>
        <w:rPr>
          <w:rFonts w:ascii="Comic Sans MS" w:eastAsia="Comic Sans MS" w:hAnsi="Comic Sans MS"/>
          <w:sz w:val="21"/>
        </w:rPr>
        <w:br/>
      </w:r>
      <w:r>
        <w:rPr>
          <w:rFonts w:ascii="Comic Sans MS" w:eastAsia="Comic Sans MS" w:hAnsi="Comic Sans MS"/>
          <w:sz w:val="21"/>
        </w:rPr>
        <w:br/>
        <w:t>WHY R U TELLING ME ABOUT HEADPHONES IDIOT CHATGPT</w:t>
      </w:r>
    </w:p>
    <w:p w14:paraId="18BEFF82" w14:textId="77777777" w:rsidR="008355C5" w:rsidRDefault="008355C5"/>
    <w:p w14:paraId="725CDB97" w14:textId="77777777" w:rsidR="008355C5" w:rsidRDefault="00000000">
      <w:r>
        <w:rPr>
          <w:rFonts w:ascii="Comic Sans MS" w:eastAsia="Comic Sans MS" w:hAnsi="Comic Sans MS"/>
          <w:sz w:val="21"/>
        </w:rPr>
        <w:t>@d4ksh.com TWEET ARCHIVE</w:t>
      </w:r>
    </w:p>
    <w:p w14:paraId="6F6126FD" w14:textId="77777777" w:rsidR="008355C5" w:rsidRDefault="00000000">
      <w:r>
        <w:rPr>
          <w:rFonts w:ascii="Comic Sans MS" w:eastAsia="Comic Sans MS" w:hAnsi="Comic Sans MS"/>
          <w:sz w:val="21"/>
        </w:rPr>
        <w:t>2024-09-23 04:07:14</w:t>
      </w:r>
    </w:p>
    <w:p w14:paraId="7D21B0C4" w14:textId="77777777" w:rsidR="008355C5" w:rsidRDefault="00000000">
      <w:r>
        <w:rPr>
          <w:rFonts w:ascii="Comic Sans MS" w:eastAsia="Comic Sans MS" w:hAnsi="Comic Sans MS"/>
          <w:sz w:val="21"/>
        </w:rPr>
        <w:t>mentally ill idiot pretty</w:t>
      </w:r>
    </w:p>
    <w:p w14:paraId="10874EF6" w14:textId="77777777" w:rsidR="008355C5" w:rsidRDefault="008355C5"/>
    <w:p w14:paraId="31ECDB4E" w14:textId="77777777" w:rsidR="008355C5" w:rsidRDefault="00000000">
      <w:r>
        <w:rPr>
          <w:rFonts w:ascii="Comic Sans MS" w:eastAsia="Comic Sans MS" w:hAnsi="Comic Sans MS"/>
          <w:sz w:val="21"/>
        </w:rPr>
        <w:t>@d4ksh.com TWEET ARCHIVE</w:t>
      </w:r>
    </w:p>
    <w:p w14:paraId="66A6120E" w14:textId="77777777" w:rsidR="008355C5" w:rsidRDefault="00000000">
      <w:r>
        <w:rPr>
          <w:rFonts w:ascii="Comic Sans MS" w:eastAsia="Comic Sans MS" w:hAnsi="Comic Sans MS"/>
          <w:sz w:val="21"/>
        </w:rPr>
        <w:t>2024-09-23 04:09:15</w:t>
      </w:r>
    </w:p>
    <w:p w14:paraId="0C0F914F" w14:textId="77777777" w:rsidR="008355C5" w:rsidRDefault="00000000">
      <w:r>
        <w:rPr>
          <w:rFonts w:ascii="Comic Sans MS" w:eastAsia="Comic Sans MS" w:hAnsi="Comic Sans MS"/>
          <w:sz w:val="21"/>
        </w:rPr>
        <w:t>its called cleavage cuz it splits wtf never knew that</w:t>
      </w:r>
    </w:p>
    <w:p w14:paraId="4C463E98" w14:textId="77777777" w:rsidR="008355C5" w:rsidRDefault="008355C5"/>
    <w:p w14:paraId="3DDC1E37" w14:textId="77777777" w:rsidR="008355C5" w:rsidRDefault="00000000">
      <w:r>
        <w:rPr>
          <w:rFonts w:ascii="Comic Sans MS" w:eastAsia="Comic Sans MS" w:hAnsi="Comic Sans MS"/>
          <w:sz w:val="21"/>
        </w:rPr>
        <w:t>@d4ksh.com TWEET ARCHIVE</w:t>
      </w:r>
    </w:p>
    <w:p w14:paraId="40800B62" w14:textId="77777777" w:rsidR="008355C5" w:rsidRDefault="00000000">
      <w:r>
        <w:rPr>
          <w:rFonts w:ascii="Comic Sans MS" w:eastAsia="Comic Sans MS" w:hAnsi="Comic Sans MS"/>
          <w:sz w:val="21"/>
        </w:rPr>
        <w:t>2024-09-23 14:30:32</w:t>
      </w:r>
    </w:p>
    <w:p w14:paraId="0B417B8E" w14:textId="77777777" w:rsidR="008355C5" w:rsidRDefault="00000000">
      <w:r>
        <w:rPr>
          <w:rFonts w:ascii="Comic Sans MS" w:eastAsia="Comic Sans MS" w:hAnsi="Comic Sans MS"/>
          <w:sz w:val="21"/>
        </w:rPr>
        <w:t>coke dope crack smack weed e's and cds</w:t>
      </w:r>
    </w:p>
    <w:p w14:paraId="6A2DBEF7" w14:textId="77777777" w:rsidR="008355C5" w:rsidRDefault="008355C5"/>
    <w:p w14:paraId="7803F566" w14:textId="77777777" w:rsidR="008355C5" w:rsidRDefault="00000000">
      <w:r>
        <w:rPr>
          <w:rFonts w:ascii="Comic Sans MS" w:eastAsia="Comic Sans MS" w:hAnsi="Comic Sans MS"/>
          <w:sz w:val="21"/>
        </w:rPr>
        <w:t>@d4ksh.com TWEET ARCHIVE</w:t>
      </w:r>
    </w:p>
    <w:p w14:paraId="4AEA4AEE" w14:textId="77777777" w:rsidR="008355C5" w:rsidRDefault="00000000">
      <w:r>
        <w:rPr>
          <w:rFonts w:ascii="Comic Sans MS" w:eastAsia="Comic Sans MS" w:hAnsi="Comic Sans MS"/>
          <w:sz w:val="21"/>
        </w:rPr>
        <w:t>2024-09-23 14:31:35</w:t>
      </w:r>
    </w:p>
    <w:p w14:paraId="1949767D" w14:textId="77777777" w:rsidR="008355C5" w:rsidRDefault="00000000">
      <w:r>
        <w:rPr>
          <w:rFonts w:ascii="Comic Sans MS" w:eastAsia="Comic Sans MS" w:hAnsi="Comic Sans MS"/>
          <w:sz w:val="21"/>
        </w:rPr>
        <w:t>urban dictionary says daksh: He is the hottest boy in school. He loves mirror selfies &amp;lt;33 Daksh's usually</w:t>
      </w:r>
    </w:p>
    <w:p w14:paraId="32534DB6" w14:textId="77777777" w:rsidR="008355C5" w:rsidRDefault="008355C5"/>
    <w:p w14:paraId="40D910B7" w14:textId="77777777" w:rsidR="008355C5" w:rsidRDefault="00000000">
      <w:r>
        <w:rPr>
          <w:rFonts w:ascii="Comic Sans MS" w:eastAsia="Comic Sans MS" w:hAnsi="Comic Sans MS"/>
          <w:sz w:val="21"/>
        </w:rPr>
        <w:t>@d4ksh.com TWEET ARCHIVE</w:t>
      </w:r>
    </w:p>
    <w:p w14:paraId="62630EE6" w14:textId="77777777" w:rsidR="008355C5" w:rsidRDefault="00000000">
      <w:r>
        <w:rPr>
          <w:rFonts w:ascii="Comic Sans MS" w:eastAsia="Comic Sans MS" w:hAnsi="Comic Sans MS"/>
          <w:sz w:val="21"/>
        </w:rPr>
        <w:t>2024-09-23 15:03:19</w:t>
      </w:r>
    </w:p>
    <w:p w14:paraId="0D3F8645" w14:textId="77777777" w:rsidR="008355C5" w:rsidRDefault="00000000">
      <w:r>
        <w:rPr>
          <w:rFonts w:ascii="Comic Sans MS" w:eastAsia="Comic Sans MS" w:hAnsi="Comic Sans MS"/>
          <w:sz w:val="21"/>
        </w:rPr>
        <w:t>u know someone is educated wen they start tweeting at 3:30pm</w:t>
      </w:r>
    </w:p>
    <w:p w14:paraId="590EAA14" w14:textId="77777777" w:rsidR="008355C5" w:rsidRDefault="008355C5"/>
    <w:p w14:paraId="229FB721" w14:textId="77777777" w:rsidR="008355C5" w:rsidRDefault="00000000">
      <w:r>
        <w:rPr>
          <w:rFonts w:ascii="Comic Sans MS" w:eastAsia="Comic Sans MS" w:hAnsi="Comic Sans MS"/>
          <w:sz w:val="21"/>
        </w:rPr>
        <w:t>@d4ksh.com TWEET ARCHIVE</w:t>
      </w:r>
    </w:p>
    <w:p w14:paraId="64413C1C" w14:textId="77777777" w:rsidR="008355C5" w:rsidRDefault="00000000">
      <w:r>
        <w:rPr>
          <w:rFonts w:ascii="Comic Sans MS" w:eastAsia="Comic Sans MS" w:hAnsi="Comic Sans MS"/>
          <w:sz w:val="21"/>
        </w:rPr>
        <w:t>2024-09-23 16:17:02</w:t>
      </w:r>
    </w:p>
    <w:p w14:paraId="35ABF72F" w14:textId="77777777" w:rsidR="008355C5" w:rsidRDefault="00000000">
      <w:r>
        <w:rPr>
          <w:rFonts w:ascii="Comic Sans MS" w:eastAsia="Comic Sans MS" w:hAnsi="Comic Sans MS"/>
          <w:sz w:val="21"/>
        </w:rPr>
        <w:t>THANK YOU !!! @NICKIMINAJ HAD A GREAT TIME AT YOUR BAH MITZVAH LAST NIGHT ❤️ LOVE !!!</w:t>
      </w:r>
    </w:p>
    <w:p w14:paraId="213686F7" w14:textId="77777777" w:rsidR="008355C5" w:rsidRDefault="008355C5"/>
    <w:p w14:paraId="43E470BF" w14:textId="77777777" w:rsidR="008355C5" w:rsidRDefault="00000000">
      <w:r>
        <w:rPr>
          <w:rFonts w:ascii="Comic Sans MS" w:eastAsia="Comic Sans MS" w:hAnsi="Comic Sans MS"/>
          <w:sz w:val="21"/>
        </w:rPr>
        <w:t>@d4ksh.com TWEET ARCHIVE</w:t>
      </w:r>
    </w:p>
    <w:p w14:paraId="2DC62003" w14:textId="77777777" w:rsidR="008355C5" w:rsidRDefault="00000000">
      <w:r>
        <w:rPr>
          <w:rFonts w:ascii="Comic Sans MS" w:eastAsia="Comic Sans MS" w:hAnsi="Comic Sans MS"/>
          <w:sz w:val="21"/>
        </w:rPr>
        <w:t>2024-09-23 16:21:03</w:t>
      </w:r>
    </w:p>
    <w:p w14:paraId="24C6D7A7" w14:textId="77777777" w:rsidR="008355C5" w:rsidRDefault="00000000">
      <w:r>
        <w:rPr>
          <w:rFonts w:ascii="Comic Sans MS" w:eastAsia="Comic Sans MS" w:hAnsi="Comic Sans MS"/>
          <w:sz w:val="21"/>
        </w:rPr>
        <w:t>im not a felon 👋🏽👋🏽👋🏽🔥</w:t>
      </w:r>
    </w:p>
    <w:p w14:paraId="7B4BDCDC" w14:textId="77777777" w:rsidR="008355C5" w:rsidRDefault="008355C5"/>
    <w:p w14:paraId="2864D0CB" w14:textId="77777777" w:rsidR="008355C5" w:rsidRDefault="00000000">
      <w:r>
        <w:rPr>
          <w:rFonts w:ascii="Comic Sans MS" w:eastAsia="Comic Sans MS" w:hAnsi="Comic Sans MS"/>
          <w:sz w:val="21"/>
        </w:rPr>
        <w:t>@d4ksh.com TWEET ARCHIVE</w:t>
      </w:r>
    </w:p>
    <w:p w14:paraId="3EAAD2BD" w14:textId="77777777" w:rsidR="008355C5" w:rsidRDefault="00000000">
      <w:r>
        <w:rPr>
          <w:rFonts w:ascii="Comic Sans MS" w:eastAsia="Comic Sans MS" w:hAnsi="Comic Sans MS"/>
          <w:sz w:val="21"/>
        </w:rPr>
        <w:t>2024-09-23 16:28:19</w:t>
      </w:r>
    </w:p>
    <w:p w14:paraId="3A637214" w14:textId="77777777" w:rsidR="008355C5" w:rsidRDefault="00000000">
      <w:r>
        <w:rPr>
          <w:rFonts w:ascii="Comic Sans MS" w:eastAsia="Comic Sans MS" w:hAnsi="Comic Sans MS"/>
          <w:sz w:val="21"/>
        </w:rPr>
        <w:lastRenderedPageBreak/>
        <w:t>scented candle mm</w:t>
      </w:r>
    </w:p>
    <w:p w14:paraId="141C45CE" w14:textId="77777777" w:rsidR="008355C5" w:rsidRDefault="008355C5"/>
    <w:p w14:paraId="1BAEAFD4" w14:textId="77777777" w:rsidR="008355C5" w:rsidRDefault="00000000">
      <w:r>
        <w:rPr>
          <w:rFonts w:ascii="Comic Sans MS" w:eastAsia="Comic Sans MS" w:hAnsi="Comic Sans MS"/>
          <w:sz w:val="21"/>
        </w:rPr>
        <w:t>@d4ksh.com TWEET ARCHIVE</w:t>
      </w:r>
    </w:p>
    <w:p w14:paraId="179C1024" w14:textId="77777777" w:rsidR="008355C5" w:rsidRDefault="00000000">
      <w:r>
        <w:rPr>
          <w:rFonts w:ascii="Comic Sans MS" w:eastAsia="Comic Sans MS" w:hAnsi="Comic Sans MS"/>
          <w:sz w:val="21"/>
        </w:rPr>
        <w:t>2024-09-23 20:33:10</w:t>
      </w:r>
    </w:p>
    <w:p w14:paraId="5923EA6D" w14:textId="77777777" w:rsidR="008355C5" w:rsidRDefault="00000000">
      <w:r>
        <w:rPr>
          <w:rFonts w:ascii="Comic Sans MS" w:eastAsia="Comic Sans MS" w:hAnsi="Comic Sans MS"/>
          <w:sz w:val="21"/>
        </w:rPr>
        <w:t>u don need to shake the door before u close it</w:t>
      </w:r>
    </w:p>
    <w:p w14:paraId="51E53E06" w14:textId="77777777" w:rsidR="008355C5" w:rsidRDefault="008355C5"/>
    <w:p w14:paraId="628951A1" w14:textId="77777777" w:rsidR="008355C5" w:rsidRDefault="00000000">
      <w:r>
        <w:rPr>
          <w:rFonts w:ascii="Comic Sans MS" w:eastAsia="Comic Sans MS" w:hAnsi="Comic Sans MS"/>
          <w:sz w:val="21"/>
        </w:rPr>
        <w:t>@d4ksh.com TWEET ARCHIVE</w:t>
      </w:r>
    </w:p>
    <w:p w14:paraId="490D8B71" w14:textId="77777777" w:rsidR="008355C5" w:rsidRDefault="00000000">
      <w:r>
        <w:rPr>
          <w:rFonts w:ascii="Comic Sans MS" w:eastAsia="Comic Sans MS" w:hAnsi="Comic Sans MS"/>
          <w:sz w:val="21"/>
        </w:rPr>
        <w:t>2024-09-23 22:47:31</w:t>
      </w:r>
    </w:p>
    <w:p w14:paraId="27AB54DB" w14:textId="77777777" w:rsidR="008355C5" w:rsidRDefault="00000000">
      <w:r>
        <w:rPr>
          <w:rFonts w:ascii="Comic Sans MS" w:eastAsia="Comic Sans MS" w:hAnsi="Comic Sans MS"/>
          <w:sz w:val="21"/>
        </w:rPr>
        <w:t>Justin Bieber just flashed me his abs in the middle of a restaurant! Wow! He actually had a lil 6 pack! Sexy,lol!#Beliebersplzdontkillme</w:t>
      </w:r>
    </w:p>
    <w:p w14:paraId="72E31120" w14:textId="77777777" w:rsidR="008355C5" w:rsidRDefault="008355C5"/>
    <w:p w14:paraId="0C14E1FA" w14:textId="77777777" w:rsidR="008355C5" w:rsidRDefault="00000000">
      <w:r>
        <w:rPr>
          <w:rFonts w:ascii="Comic Sans MS" w:eastAsia="Comic Sans MS" w:hAnsi="Comic Sans MS"/>
          <w:sz w:val="21"/>
        </w:rPr>
        <w:t>@d4ksh.com TWEET ARCHIVE</w:t>
      </w:r>
    </w:p>
    <w:p w14:paraId="182DF622" w14:textId="77777777" w:rsidR="008355C5" w:rsidRDefault="00000000">
      <w:r>
        <w:rPr>
          <w:rFonts w:ascii="Comic Sans MS" w:eastAsia="Comic Sans MS" w:hAnsi="Comic Sans MS"/>
          <w:sz w:val="21"/>
        </w:rPr>
        <w:t>2024-09-23 23:24:10</w:t>
      </w:r>
    </w:p>
    <w:p w14:paraId="364846AD" w14:textId="77777777" w:rsidR="008355C5" w:rsidRDefault="00000000">
      <w:r>
        <w:rPr>
          <w:rFonts w:ascii="Comic Sans MS" w:eastAsia="Comic Sans MS" w:hAnsi="Comic Sans MS"/>
          <w:sz w:val="21"/>
        </w:rPr>
        <w:t>delivery guy  throuught i was a kid</w:t>
      </w:r>
      <w:r>
        <w:rPr>
          <w:rFonts w:ascii="Comic Sans MS" w:eastAsia="Comic Sans MS" w:hAnsi="Comic Sans MS"/>
          <w:sz w:val="21"/>
        </w:rPr>
        <w:br/>
        <w:t>hhaaahah</w:t>
      </w:r>
    </w:p>
    <w:p w14:paraId="0DCC29E7" w14:textId="77777777" w:rsidR="008355C5" w:rsidRDefault="008355C5"/>
    <w:p w14:paraId="6C70283B" w14:textId="77777777" w:rsidR="008355C5" w:rsidRDefault="00000000">
      <w:r>
        <w:rPr>
          <w:rFonts w:ascii="Comic Sans MS" w:eastAsia="Comic Sans MS" w:hAnsi="Comic Sans MS"/>
          <w:sz w:val="21"/>
        </w:rPr>
        <w:t>@d4ksh.com TWEET ARCHIVE</w:t>
      </w:r>
    </w:p>
    <w:p w14:paraId="25C44ACF" w14:textId="77777777" w:rsidR="008355C5" w:rsidRDefault="00000000">
      <w:r>
        <w:rPr>
          <w:rFonts w:ascii="Comic Sans MS" w:eastAsia="Comic Sans MS" w:hAnsi="Comic Sans MS"/>
          <w:sz w:val="21"/>
        </w:rPr>
        <w:t>2024-09-23 23:27:21</w:t>
      </w:r>
    </w:p>
    <w:p w14:paraId="7676A5E9" w14:textId="77777777" w:rsidR="008355C5" w:rsidRDefault="00000000">
      <w:r>
        <w:rPr>
          <w:rFonts w:ascii="Comic Sans MS" w:eastAsia="Comic Sans MS" w:hAnsi="Comic Sans MS"/>
          <w:sz w:val="21"/>
        </w:rPr>
        <w:t>i hav just eated 5 chicken burger and a wrap n im still really hubgry</w:t>
      </w:r>
    </w:p>
    <w:p w14:paraId="40C7DD1F" w14:textId="77777777" w:rsidR="008355C5" w:rsidRDefault="008355C5"/>
    <w:p w14:paraId="4E7AC34E" w14:textId="77777777" w:rsidR="008355C5" w:rsidRDefault="00000000">
      <w:r>
        <w:rPr>
          <w:rFonts w:ascii="Comic Sans MS" w:eastAsia="Comic Sans MS" w:hAnsi="Comic Sans MS"/>
          <w:sz w:val="21"/>
        </w:rPr>
        <w:t>@d4ksh.com TWEET ARCHIVE</w:t>
      </w:r>
    </w:p>
    <w:p w14:paraId="56A36765" w14:textId="77777777" w:rsidR="008355C5" w:rsidRDefault="00000000">
      <w:r>
        <w:rPr>
          <w:rFonts w:ascii="Comic Sans MS" w:eastAsia="Comic Sans MS" w:hAnsi="Comic Sans MS"/>
          <w:sz w:val="21"/>
        </w:rPr>
        <w:t>2024-09-23 23:35:14</w:t>
      </w:r>
    </w:p>
    <w:p w14:paraId="55C26249" w14:textId="77777777" w:rsidR="008355C5" w:rsidRDefault="00000000">
      <w:r>
        <w:rPr>
          <w:rFonts w:ascii="Comic Sans MS" w:eastAsia="Comic Sans MS" w:hAnsi="Comic Sans MS"/>
          <w:sz w:val="21"/>
        </w:rPr>
        <w:t>ay bro hop on splatoon</w:t>
      </w:r>
    </w:p>
    <w:p w14:paraId="1D416722" w14:textId="77777777" w:rsidR="008355C5" w:rsidRDefault="008355C5"/>
    <w:p w14:paraId="711E4A4E" w14:textId="77777777" w:rsidR="008355C5" w:rsidRDefault="00000000">
      <w:r>
        <w:rPr>
          <w:rFonts w:ascii="Comic Sans MS" w:eastAsia="Comic Sans MS" w:hAnsi="Comic Sans MS"/>
          <w:sz w:val="21"/>
        </w:rPr>
        <w:t>@d4ksh.com TWEET ARCHIVE</w:t>
      </w:r>
    </w:p>
    <w:p w14:paraId="32159310" w14:textId="77777777" w:rsidR="008355C5" w:rsidRDefault="00000000">
      <w:r>
        <w:rPr>
          <w:rFonts w:ascii="Comic Sans MS" w:eastAsia="Comic Sans MS" w:hAnsi="Comic Sans MS"/>
          <w:sz w:val="21"/>
        </w:rPr>
        <w:lastRenderedPageBreak/>
        <w:t>2024-09-24 00:04:26</w:t>
      </w:r>
    </w:p>
    <w:p w14:paraId="00B7A8E7" w14:textId="77777777" w:rsidR="008355C5" w:rsidRDefault="00000000">
      <w:r>
        <w:rPr>
          <w:rFonts w:ascii="Comic Sans MS" w:eastAsia="Comic Sans MS" w:hAnsi="Comic Sans MS"/>
          <w:sz w:val="21"/>
        </w:rPr>
        <w:t>logan paul is in called lunchy logan</w:t>
      </w:r>
    </w:p>
    <w:p w14:paraId="20D76276" w14:textId="77777777" w:rsidR="008355C5" w:rsidRDefault="008355C5"/>
    <w:p w14:paraId="01E919B8" w14:textId="77777777" w:rsidR="008355C5" w:rsidRDefault="00000000">
      <w:r>
        <w:rPr>
          <w:rFonts w:ascii="Comic Sans MS" w:eastAsia="Comic Sans MS" w:hAnsi="Comic Sans MS"/>
          <w:sz w:val="21"/>
        </w:rPr>
        <w:t>@d4ksh.com TWEET ARCHIVE</w:t>
      </w:r>
    </w:p>
    <w:p w14:paraId="668C6672" w14:textId="77777777" w:rsidR="008355C5" w:rsidRDefault="00000000">
      <w:r>
        <w:rPr>
          <w:rFonts w:ascii="Comic Sans MS" w:eastAsia="Comic Sans MS" w:hAnsi="Comic Sans MS"/>
          <w:sz w:val="21"/>
        </w:rPr>
        <w:t>2024-09-24 00:04:39</w:t>
      </w:r>
    </w:p>
    <w:p w14:paraId="33430742" w14:textId="77777777" w:rsidR="008355C5" w:rsidRDefault="00000000">
      <w:r>
        <w:rPr>
          <w:rFonts w:ascii="Comic Sans MS" w:eastAsia="Comic Sans MS" w:hAnsi="Comic Sans MS"/>
          <w:sz w:val="21"/>
        </w:rPr>
        <w:t>mrbeast is mr brunch now because he sells lunch</w:t>
      </w:r>
    </w:p>
    <w:p w14:paraId="2D7A4DFD" w14:textId="77777777" w:rsidR="008355C5" w:rsidRDefault="008355C5"/>
    <w:p w14:paraId="480EA2AD" w14:textId="77777777" w:rsidR="008355C5" w:rsidRDefault="00000000">
      <w:r>
        <w:rPr>
          <w:rFonts w:ascii="Comic Sans MS" w:eastAsia="Comic Sans MS" w:hAnsi="Comic Sans MS"/>
          <w:sz w:val="21"/>
        </w:rPr>
        <w:t>@d4ksh.com TWEET ARCHIVE</w:t>
      </w:r>
    </w:p>
    <w:p w14:paraId="7483906D" w14:textId="77777777" w:rsidR="008355C5" w:rsidRDefault="00000000">
      <w:r>
        <w:rPr>
          <w:rFonts w:ascii="Comic Sans MS" w:eastAsia="Comic Sans MS" w:hAnsi="Comic Sans MS"/>
          <w:sz w:val="21"/>
        </w:rPr>
        <w:t>2024-09-24 00:04:59</w:t>
      </w:r>
    </w:p>
    <w:p w14:paraId="76488DAC" w14:textId="77777777" w:rsidR="008355C5" w:rsidRDefault="00000000">
      <w:r>
        <w:rPr>
          <w:rFonts w:ascii="Comic Sans MS" w:eastAsia="Comic Sans MS" w:hAnsi="Comic Sans MS"/>
          <w:sz w:val="21"/>
        </w:rPr>
        <w:t>the s in ksi means sandwich because he sells fun lunch kits</w:t>
      </w:r>
    </w:p>
    <w:p w14:paraId="586FE4DC" w14:textId="77777777" w:rsidR="008355C5" w:rsidRDefault="008355C5"/>
    <w:p w14:paraId="57ABC2FB" w14:textId="77777777" w:rsidR="008355C5" w:rsidRDefault="00000000">
      <w:r>
        <w:rPr>
          <w:rFonts w:ascii="Comic Sans MS" w:eastAsia="Comic Sans MS" w:hAnsi="Comic Sans MS"/>
          <w:sz w:val="21"/>
        </w:rPr>
        <w:t>@d4ksh.com TWEET ARCHIVE</w:t>
      </w:r>
    </w:p>
    <w:p w14:paraId="73640912" w14:textId="77777777" w:rsidR="008355C5" w:rsidRDefault="00000000">
      <w:r>
        <w:rPr>
          <w:rFonts w:ascii="Comic Sans MS" w:eastAsia="Comic Sans MS" w:hAnsi="Comic Sans MS"/>
          <w:sz w:val="21"/>
        </w:rPr>
        <w:t>2024-09-24 00:05:41</w:t>
      </w:r>
    </w:p>
    <w:p w14:paraId="5FBCFB56" w14:textId="77777777" w:rsidR="008355C5" w:rsidRDefault="00000000">
      <w:r>
        <w:rPr>
          <w:rFonts w:ascii="Comic Sans MS" w:eastAsia="Comic Sans MS" w:hAnsi="Comic Sans MS"/>
          <w:sz w:val="21"/>
        </w:rPr>
        <w:t>like how idiot logan paulsl trying to act innocent hes like we were just tryna sell fun silly lunch kits to pack for your lunch box now everyone hates us🥺🥺🥺🥺🥺🥺</w:t>
      </w:r>
    </w:p>
    <w:p w14:paraId="7002FF8F" w14:textId="77777777" w:rsidR="008355C5" w:rsidRDefault="008355C5"/>
    <w:p w14:paraId="3E1311AD" w14:textId="77777777" w:rsidR="008355C5" w:rsidRDefault="00000000">
      <w:r>
        <w:rPr>
          <w:rFonts w:ascii="Comic Sans MS" w:eastAsia="Comic Sans MS" w:hAnsi="Comic Sans MS"/>
          <w:sz w:val="21"/>
        </w:rPr>
        <w:t>@d4ksh.com TWEET ARCHIVE</w:t>
      </w:r>
    </w:p>
    <w:p w14:paraId="7C99F5EE" w14:textId="77777777" w:rsidR="008355C5" w:rsidRDefault="00000000">
      <w:r>
        <w:rPr>
          <w:rFonts w:ascii="Comic Sans MS" w:eastAsia="Comic Sans MS" w:hAnsi="Comic Sans MS"/>
          <w:sz w:val="21"/>
        </w:rPr>
        <w:t>2024-09-24 00:06:38</w:t>
      </w:r>
    </w:p>
    <w:p w14:paraId="397CB4BB" w14:textId="77777777" w:rsidR="008355C5" w:rsidRDefault="00000000">
      <w:r>
        <w:rPr>
          <w:rFonts w:ascii="Comic Sans MS" w:eastAsia="Comic Sans MS" w:hAnsi="Comic Sans MS"/>
          <w:sz w:val="21"/>
        </w:rPr>
        <w:t>logan paul be like omg..... is that lunch tied to a tree</w:t>
      </w:r>
    </w:p>
    <w:p w14:paraId="002E3AC9" w14:textId="77777777" w:rsidR="008355C5" w:rsidRDefault="008355C5"/>
    <w:p w14:paraId="0891E420" w14:textId="77777777" w:rsidR="008355C5" w:rsidRDefault="00000000">
      <w:r>
        <w:rPr>
          <w:rFonts w:ascii="Comic Sans MS" w:eastAsia="Comic Sans MS" w:hAnsi="Comic Sans MS"/>
          <w:sz w:val="21"/>
        </w:rPr>
        <w:t>@d4ksh.com TWEET ARCHIVE</w:t>
      </w:r>
    </w:p>
    <w:p w14:paraId="5FE94E74" w14:textId="77777777" w:rsidR="008355C5" w:rsidRDefault="00000000">
      <w:r>
        <w:rPr>
          <w:rFonts w:ascii="Comic Sans MS" w:eastAsia="Comic Sans MS" w:hAnsi="Comic Sans MS"/>
          <w:sz w:val="21"/>
        </w:rPr>
        <w:t>2024-09-24 00:09:41</w:t>
      </w:r>
    </w:p>
    <w:p w14:paraId="1473B484" w14:textId="77777777" w:rsidR="008355C5" w:rsidRDefault="00000000">
      <w:r>
        <w:rPr>
          <w:rFonts w:ascii="Comic Sans MS" w:eastAsia="Comic Sans MS" w:hAnsi="Comic Sans MS"/>
          <w:sz w:val="21"/>
        </w:rPr>
        <w:t>the office cast keeps reuniting every year to stay relevant</w:t>
      </w:r>
    </w:p>
    <w:p w14:paraId="35E0E43A" w14:textId="77777777" w:rsidR="008355C5" w:rsidRDefault="008355C5"/>
    <w:p w14:paraId="0FA0485C" w14:textId="77777777" w:rsidR="008355C5" w:rsidRDefault="00000000">
      <w:r>
        <w:rPr>
          <w:rFonts w:ascii="Comic Sans MS" w:eastAsia="Comic Sans MS" w:hAnsi="Comic Sans MS"/>
          <w:sz w:val="21"/>
        </w:rPr>
        <w:t>@d4ksh.com TWEET ARCHIVE</w:t>
      </w:r>
    </w:p>
    <w:p w14:paraId="1304A93F" w14:textId="77777777" w:rsidR="008355C5" w:rsidRDefault="00000000">
      <w:r>
        <w:rPr>
          <w:rFonts w:ascii="Comic Sans MS" w:eastAsia="Comic Sans MS" w:hAnsi="Comic Sans MS"/>
          <w:sz w:val="21"/>
        </w:rPr>
        <w:lastRenderedPageBreak/>
        <w:t>2024-09-24 02:50:34</w:t>
      </w:r>
    </w:p>
    <w:p w14:paraId="34DD95BA" w14:textId="77777777" w:rsidR="008355C5" w:rsidRDefault="00000000">
      <w:r>
        <w:rPr>
          <w:rFonts w:ascii="Comic Sans MS" w:eastAsia="Comic Sans MS" w:hAnsi="Comic Sans MS"/>
          <w:sz w:val="21"/>
        </w:rPr>
        <w:t>why is Jake pauls belly inflated rn</w:t>
      </w:r>
    </w:p>
    <w:p w14:paraId="33C5D11F" w14:textId="77777777" w:rsidR="008355C5" w:rsidRDefault="008355C5"/>
    <w:p w14:paraId="46F44FDA" w14:textId="77777777" w:rsidR="008355C5" w:rsidRDefault="00000000">
      <w:r>
        <w:rPr>
          <w:rFonts w:ascii="Comic Sans MS" w:eastAsia="Comic Sans MS" w:hAnsi="Comic Sans MS"/>
          <w:sz w:val="21"/>
        </w:rPr>
        <w:t>@d4ksh.com TWEET ARCHIVE</w:t>
      </w:r>
    </w:p>
    <w:p w14:paraId="25A843E0" w14:textId="77777777" w:rsidR="008355C5" w:rsidRDefault="00000000">
      <w:r>
        <w:rPr>
          <w:rFonts w:ascii="Comic Sans MS" w:eastAsia="Comic Sans MS" w:hAnsi="Comic Sans MS"/>
          <w:sz w:val="21"/>
        </w:rPr>
        <w:t>2024-09-24 04:11:37</w:t>
      </w:r>
    </w:p>
    <w:p w14:paraId="4340AE82" w14:textId="77777777" w:rsidR="008355C5" w:rsidRDefault="00000000">
      <w:r>
        <w:rPr>
          <w:rFonts w:ascii="Comic Sans MS" w:eastAsia="Comic Sans MS" w:hAnsi="Comic Sans MS"/>
          <w:sz w:val="21"/>
        </w:rPr>
        <w:t>COOKING TURKEY TIME😃😃😃</w:t>
      </w:r>
    </w:p>
    <w:p w14:paraId="23738BAB" w14:textId="77777777" w:rsidR="008355C5" w:rsidRDefault="008355C5"/>
    <w:p w14:paraId="22C1DBD1" w14:textId="77777777" w:rsidR="008355C5" w:rsidRDefault="00000000">
      <w:r>
        <w:rPr>
          <w:rFonts w:ascii="Comic Sans MS" w:eastAsia="Comic Sans MS" w:hAnsi="Comic Sans MS"/>
          <w:sz w:val="21"/>
        </w:rPr>
        <w:t>@d4ksh.com TWEET ARCHIVE</w:t>
      </w:r>
    </w:p>
    <w:p w14:paraId="021A995A" w14:textId="77777777" w:rsidR="008355C5" w:rsidRDefault="00000000">
      <w:r>
        <w:rPr>
          <w:rFonts w:ascii="Comic Sans MS" w:eastAsia="Comic Sans MS" w:hAnsi="Comic Sans MS"/>
          <w:sz w:val="21"/>
        </w:rPr>
        <w:t>2024-09-24 04:12:39</w:t>
      </w:r>
    </w:p>
    <w:p w14:paraId="5179BC8E" w14:textId="77777777" w:rsidR="008355C5" w:rsidRDefault="00000000">
      <w:r>
        <w:rPr>
          <w:rFonts w:ascii="Comic Sans MS" w:eastAsia="Comic Sans MS" w:hAnsi="Comic Sans MS"/>
          <w:sz w:val="21"/>
        </w:rPr>
        <w:t>when will hawk tuah release a spanish song</w:t>
      </w:r>
    </w:p>
    <w:p w14:paraId="46436988" w14:textId="77777777" w:rsidR="008355C5" w:rsidRDefault="008355C5"/>
    <w:p w14:paraId="23345E00" w14:textId="77777777" w:rsidR="008355C5" w:rsidRDefault="00000000">
      <w:r>
        <w:rPr>
          <w:rFonts w:ascii="Comic Sans MS" w:eastAsia="Comic Sans MS" w:hAnsi="Comic Sans MS"/>
          <w:sz w:val="21"/>
        </w:rPr>
        <w:t>@d4ksh.com TWEET ARCHIVE</w:t>
      </w:r>
    </w:p>
    <w:p w14:paraId="2B06E671" w14:textId="77777777" w:rsidR="008355C5" w:rsidRDefault="00000000">
      <w:r>
        <w:rPr>
          <w:rFonts w:ascii="Comic Sans MS" w:eastAsia="Comic Sans MS" w:hAnsi="Comic Sans MS"/>
          <w:sz w:val="21"/>
        </w:rPr>
        <w:t>2024-09-24 15:23:44</w:t>
      </w:r>
    </w:p>
    <w:p w14:paraId="42C3389E" w14:textId="77777777" w:rsidR="008355C5" w:rsidRDefault="00000000">
      <w:r>
        <w:rPr>
          <w:rFonts w:ascii="Comic Sans MS" w:eastAsia="Comic Sans MS" w:hAnsi="Comic Sans MS"/>
          <w:sz w:val="21"/>
        </w:rPr>
        <w:t>who dat</w:t>
      </w:r>
    </w:p>
    <w:p w14:paraId="565FEEBF" w14:textId="77777777" w:rsidR="008355C5" w:rsidRDefault="008355C5"/>
    <w:p w14:paraId="3956FE10" w14:textId="77777777" w:rsidR="008355C5" w:rsidRDefault="00000000">
      <w:r>
        <w:rPr>
          <w:rFonts w:ascii="Comic Sans MS" w:eastAsia="Comic Sans MS" w:hAnsi="Comic Sans MS"/>
          <w:sz w:val="21"/>
        </w:rPr>
        <w:t>@d4ksh.com TWEET ARCHIVE</w:t>
      </w:r>
    </w:p>
    <w:p w14:paraId="595D7C22" w14:textId="77777777" w:rsidR="008355C5" w:rsidRDefault="00000000">
      <w:r>
        <w:rPr>
          <w:rFonts w:ascii="Comic Sans MS" w:eastAsia="Comic Sans MS" w:hAnsi="Comic Sans MS"/>
          <w:sz w:val="21"/>
        </w:rPr>
        <w:t>2024-09-24 19:57:00</w:t>
      </w:r>
    </w:p>
    <w:p w14:paraId="727019C3" w14:textId="77777777" w:rsidR="008355C5" w:rsidRDefault="00000000">
      <w:r>
        <w:rPr>
          <w:rFonts w:ascii="Comic Sans MS" w:eastAsia="Comic Sans MS" w:hAnsi="Comic Sans MS"/>
          <w:sz w:val="21"/>
        </w:rPr>
        <w:t>why when something good happens do ppl thank god but wen something bad happens it wasnt god it was just chance</w:t>
      </w:r>
    </w:p>
    <w:p w14:paraId="51993FE1" w14:textId="77777777" w:rsidR="008355C5" w:rsidRDefault="008355C5"/>
    <w:p w14:paraId="7F34861B" w14:textId="77777777" w:rsidR="008355C5" w:rsidRDefault="00000000">
      <w:r>
        <w:rPr>
          <w:rFonts w:ascii="Comic Sans MS" w:eastAsia="Comic Sans MS" w:hAnsi="Comic Sans MS"/>
          <w:sz w:val="21"/>
        </w:rPr>
        <w:t>@d4ksh.com TWEET ARCHIVE</w:t>
      </w:r>
    </w:p>
    <w:p w14:paraId="1D09C52D" w14:textId="77777777" w:rsidR="008355C5" w:rsidRDefault="00000000">
      <w:r>
        <w:rPr>
          <w:rFonts w:ascii="Comic Sans MS" w:eastAsia="Comic Sans MS" w:hAnsi="Comic Sans MS"/>
          <w:sz w:val="21"/>
        </w:rPr>
        <w:t>2024-09-25 01:40:29</w:t>
      </w:r>
    </w:p>
    <w:p w14:paraId="1ADE237F" w14:textId="77777777" w:rsidR="008355C5" w:rsidRDefault="00000000">
      <w:r>
        <w:rPr>
          <w:rFonts w:ascii="Comic Sans MS" w:eastAsia="Comic Sans MS" w:hAnsi="Comic Sans MS"/>
          <w:sz w:val="21"/>
        </w:rPr>
        <w:t>i bought a piano keyboard and an iphone 16</w:t>
      </w:r>
    </w:p>
    <w:p w14:paraId="570471F0" w14:textId="77777777" w:rsidR="008355C5" w:rsidRDefault="008355C5"/>
    <w:p w14:paraId="6093E3DF" w14:textId="77777777" w:rsidR="008355C5" w:rsidRDefault="00000000">
      <w:r>
        <w:rPr>
          <w:rFonts w:ascii="Comic Sans MS" w:eastAsia="Comic Sans MS" w:hAnsi="Comic Sans MS"/>
          <w:sz w:val="21"/>
        </w:rPr>
        <w:t>@d4ksh.com TWEET ARCHIVE</w:t>
      </w:r>
    </w:p>
    <w:p w14:paraId="2499BA21" w14:textId="77777777" w:rsidR="008355C5" w:rsidRDefault="00000000">
      <w:r>
        <w:rPr>
          <w:rFonts w:ascii="Comic Sans MS" w:eastAsia="Comic Sans MS" w:hAnsi="Comic Sans MS"/>
          <w:sz w:val="21"/>
        </w:rPr>
        <w:lastRenderedPageBreak/>
        <w:t>2024-09-25 01:41:12</w:t>
      </w:r>
    </w:p>
    <w:p w14:paraId="38864ED8" w14:textId="77777777" w:rsidR="008355C5" w:rsidRDefault="00000000">
      <w:r>
        <w:rPr>
          <w:rFonts w:ascii="Comic Sans MS" w:eastAsia="Comic Sans MS" w:hAnsi="Comic Sans MS"/>
          <w:sz w:val="21"/>
        </w:rPr>
        <w:t>mark ass brownee thinks jpgs are worth 3 billion dolla</w:t>
      </w:r>
    </w:p>
    <w:p w14:paraId="138B798E" w14:textId="77777777" w:rsidR="008355C5" w:rsidRDefault="008355C5"/>
    <w:p w14:paraId="68C30231" w14:textId="77777777" w:rsidR="008355C5" w:rsidRDefault="00000000">
      <w:r>
        <w:rPr>
          <w:rFonts w:ascii="Comic Sans MS" w:eastAsia="Comic Sans MS" w:hAnsi="Comic Sans MS"/>
          <w:sz w:val="21"/>
        </w:rPr>
        <w:t>@d4ksh.com TWEET ARCHIVE</w:t>
      </w:r>
    </w:p>
    <w:p w14:paraId="1C380831" w14:textId="77777777" w:rsidR="008355C5" w:rsidRDefault="00000000">
      <w:r>
        <w:rPr>
          <w:rFonts w:ascii="Comic Sans MS" w:eastAsia="Comic Sans MS" w:hAnsi="Comic Sans MS"/>
          <w:sz w:val="21"/>
        </w:rPr>
        <w:t>2024-09-25 01:41:41</w:t>
      </w:r>
    </w:p>
    <w:p w14:paraId="2C9EF2FA" w14:textId="77777777" w:rsidR="008355C5" w:rsidRDefault="00000000">
      <w:r>
        <w:rPr>
          <w:rFonts w:ascii="Comic Sans MS" w:eastAsia="Comic Sans MS" w:hAnsi="Comic Sans MS"/>
          <w:sz w:val="21"/>
        </w:rPr>
        <w:t>why r all youtubers beccoming hungry greedy pigs!</w:t>
      </w:r>
    </w:p>
    <w:p w14:paraId="68DC3CFB" w14:textId="77777777" w:rsidR="008355C5" w:rsidRDefault="008355C5"/>
    <w:p w14:paraId="641C530E" w14:textId="77777777" w:rsidR="008355C5" w:rsidRDefault="00000000">
      <w:r>
        <w:rPr>
          <w:rFonts w:ascii="Comic Sans MS" w:eastAsia="Comic Sans MS" w:hAnsi="Comic Sans MS"/>
          <w:sz w:val="21"/>
        </w:rPr>
        <w:t>@d4ksh.com TWEET ARCHIVE</w:t>
      </w:r>
    </w:p>
    <w:p w14:paraId="2DAB332D" w14:textId="77777777" w:rsidR="008355C5" w:rsidRDefault="00000000">
      <w:r>
        <w:rPr>
          <w:rFonts w:ascii="Comic Sans MS" w:eastAsia="Comic Sans MS" w:hAnsi="Comic Sans MS"/>
          <w:sz w:val="21"/>
        </w:rPr>
        <w:t>2024-09-25 01:46:06</w:t>
      </w:r>
    </w:p>
    <w:p w14:paraId="1BD71F30" w14:textId="77777777" w:rsidR="008355C5" w:rsidRDefault="00000000">
      <w:r>
        <w:rPr>
          <w:rFonts w:ascii="Comic Sans MS" w:eastAsia="Comic Sans MS" w:hAnsi="Comic Sans MS"/>
          <w:sz w:val="21"/>
        </w:rPr>
        <w:t>every time i go to mcdonaldos the ice cream machine works</w:t>
      </w:r>
    </w:p>
    <w:p w14:paraId="26D4461C" w14:textId="77777777" w:rsidR="008355C5" w:rsidRDefault="008355C5"/>
    <w:p w14:paraId="38927990" w14:textId="77777777" w:rsidR="008355C5" w:rsidRDefault="00000000">
      <w:r>
        <w:rPr>
          <w:rFonts w:ascii="Comic Sans MS" w:eastAsia="Comic Sans MS" w:hAnsi="Comic Sans MS"/>
          <w:sz w:val="21"/>
        </w:rPr>
        <w:t>@d4ksh.com TWEET ARCHIVE</w:t>
      </w:r>
    </w:p>
    <w:p w14:paraId="664E5789" w14:textId="77777777" w:rsidR="008355C5" w:rsidRDefault="00000000">
      <w:r>
        <w:rPr>
          <w:rFonts w:ascii="Comic Sans MS" w:eastAsia="Comic Sans MS" w:hAnsi="Comic Sans MS"/>
          <w:sz w:val="21"/>
        </w:rPr>
        <w:t>2024-09-25 01:58:08</w:t>
      </w:r>
    </w:p>
    <w:p w14:paraId="668114E2" w14:textId="77777777" w:rsidR="008355C5" w:rsidRDefault="00000000">
      <w:r>
        <w:rPr>
          <w:rFonts w:ascii="Comic Sans MS" w:eastAsia="Comic Sans MS" w:hAnsi="Comic Sans MS"/>
          <w:sz w:val="21"/>
        </w:rPr>
        <w:t>EVERY app has a subscription now MAKE THE INTERNET FREE AGAIN!!!!!! hawk tuah</w:t>
      </w:r>
    </w:p>
    <w:p w14:paraId="010B1472" w14:textId="77777777" w:rsidR="008355C5" w:rsidRDefault="008355C5"/>
    <w:p w14:paraId="211C13EF" w14:textId="77777777" w:rsidR="008355C5" w:rsidRDefault="00000000">
      <w:r>
        <w:rPr>
          <w:rFonts w:ascii="Comic Sans MS" w:eastAsia="Comic Sans MS" w:hAnsi="Comic Sans MS"/>
          <w:sz w:val="21"/>
        </w:rPr>
        <w:t>@d4ksh.com TWEET ARCHIVE</w:t>
      </w:r>
    </w:p>
    <w:p w14:paraId="4D358C58" w14:textId="77777777" w:rsidR="008355C5" w:rsidRDefault="00000000">
      <w:r>
        <w:rPr>
          <w:rFonts w:ascii="Comic Sans MS" w:eastAsia="Comic Sans MS" w:hAnsi="Comic Sans MS"/>
          <w:sz w:val="21"/>
        </w:rPr>
        <w:t>2024-09-25 01:59:40</w:t>
      </w:r>
    </w:p>
    <w:p w14:paraId="1A55ED1E" w14:textId="77777777" w:rsidR="008355C5" w:rsidRDefault="00000000">
      <w:r>
        <w:rPr>
          <w:rFonts w:ascii="Comic Sans MS" w:eastAsia="Comic Sans MS" w:hAnsi="Comic Sans MS"/>
          <w:sz w:val="21"/>
        </w:rPr>
        <w:t>i shoulld stop waking up at 4pm erry day - cant stay up 2night becas i have driving lesson tomorrow but tomorrow nighht im gona stay awake all night an watch clarksons farm and make edits and maybe draw map of the ummayad caliphate</w:t>
      </w:r>
    </w:p>
    <w:p w14:paraId="6D764B4C" w14:textId="77777777" w:rsidR="008355C5" w:rsidRDefault="008355C5"/>
    <w:p w14:paraId="6E3393AC" w14:textId="77777777" w:rsidR="008355C5" w:rsidRDefault="00000000">
      <w:r>
        <w:rPr>
          <w:rFonts w:ascii="Comic Sans MS" w:eastAsia="Comic Sans MS" w:hAnsi="Comic Sans MS"/>
          <w:sz w:val="21"/>
        </w:rPr>
        <w:t>@d4ksh.com TWEET ARCHIVE</w:t>
      </w:r>
    </w:p>
    <w:p w14:paraId="4BB5316F" w14:textId="77777777" w:rsidR="008355C5" w:rsidRDefault="00000000">
      <w:r>
        <w:rPr>
          <w:rFonts w:ascii="Comic Sans MS" w:eastAsia="Comic Sans MS" w:hAnsi="Comic Sans MS"/>
          <w:sz w:val="21"/>
        </w:rPr>
        <w:t>2024-09-25 03:47:05</w:t>
      </w:r>
    </w:p>
    <w:p w14:paraId="01364439" w14:textId="77777777" w:rsidR="008355C5" w:rsidRDefault="00000000">
      <w:r>
        <w:rPr>
          <w:rFonts w:ascii="Comic Sans MS" w:eastAsia="Comic Sans MS" w:hAnsi="Comic Sans MS"/>
          <w:sz w:val="21"/>
        </w:rPr>
        <w:t xml:space="preserve">TOO NICHE AND NOBODY KNO WHAT IM TALKING ABOUT BUT what happened to hood edits they're GONE anothr art thas been lost to shit capcut templates, they were </w:t>
      </w:r>
      <w:r>
        <w:rPr>
          <w:rFonts w:ascii="Comic Sans MS" w:eastAsia="Comic Sans MS" w:hAnsi="Comic Sans MS"/>
          <w:sz w:val="21"/>
        </w:rPr>
        <w:lastRenderedPageBreak/>
        <w:t>basically hood american edits normallly on videostar+ SOMETIMES ae theyd have a vhs filter and warps+ bass boosted rnb sounds</w:t>
      </w:r>
    </w:p>
    <w:p w14:paraId="19E3EA78" w14:textId="77777777" w:rsidR="008355C5" w:rsidRDefault="008355C5"/>
    <w:p w14:paraId="57A6B411" w14:textId="77777777" w:rsidR="008355C5" w:rsidRDefault="00000000">
      <w:r>
        <w:rPr>
          <w:rFonts w:ascii="Comic Sans MS" w:eastAsia="Comic Sans MS" w:hAnsi="Comic Sans MS"/>
          <w:sz w:val="21"/>
        </w:rPr>
        <w:t>@d4ksh.com TWEET ARCHIVE</w:t>
      </w:r>
    </w:p>
    <w:p w14:paraId="3156D78A" w14:textId="77777777" w:rsidR="008355C5" w:rsidRDefault="00000000">
      <w:r>
        <w:rPr>
          <w:rFonts w:ascii="Comic Sans MS" w:eastAsia="Comic Sans MS" w:hAnsi="Comic Sans MS"/>
          <w:sz w:val="21"/>
        </w:rPr>
        <w:t>2024-09-25 03:54:50</w:t>
      </w:r>
    </w:p>
    <w:p w14:paraId="6B97A5D1" w14:textId="77777777" w:rsidR="008355C5" w:rsidRDefault="00000000">
      <w:r>
        <w:rPr>
          <w:rFonts w:ascii="Comic Sans MS" w:eastAsia="Comic Sans MS" w:hAnsi="Comic Sans MS"/>
          <w:sz w:val="21"/>
        </w:rPr>
        <w:t>kids born in 2003 are 10 now...</w:t>
      </w:r>
    </w:p>
    <w:p w14:paraId="33C13737" w14:textId="77777777" w:rsidR="008355C5" w:rsidRDefault="008355C5"/>
    <w:p w14:paraId="16700F3A" w14:textId="77777777" w:rsidR="008355C5" w:rsidRDefault="00000000">
      <w:r>
        <w:rPr>
          <w:rFonts w:ascii="Comic Sans MS" w:eastAsia="Comic Sans MS" w:hAnsi="Comic Sans MS"/>
          <w:sz w:val="21"/>
        </w:rPr>
        <w:t>@d4ksh.com TWEET ARCHIVE</w:t>
      </w:r>
    </w:p>
    <w:p w14:paraId="6404DA2B" w14:textId="77777777" w:rsidR="008355C5" w:rsidRDefault="00000000">
      <w:r>
        <w:rPr>
          <w:rFonts w:ascii="Comic Sans MS" w:eastAsia="Comic Sans MS" w:hAnsi="Comic Sans MS"/>
          <w:sz w:val="21"/>
        </w:rPr>
        <w:t>2024-09-25 03:56:05</w:t>
      </w:r>
    </w:p>
    <w:p w14:paraId="29328302" w14:textId="77777777" w:rsidR="008355C5" w:rsidRDefault="00000000">
      <w:r>
        <w:rPr>
          <w:rFonts w:ascii="Comic Sans MS" w:eastAsia="Comic Sans MS" w:hAnsi="Comic Sans MS"/>
          <w:sz w:val="21"/>
        </w:rPr>
        <w:t>sometimes kpop steals american culture</w:t>
      </w:r>
    </w:p>
    <w:p w14:paraId="11D89FF9" w14:textId="77777777" w:rsidR="008355C5" w:rsidRDefault="008355C5"/>
    <w:p w14:paraId="3E7DC86F" w14:textId="77777777" w:rsidR="008355C5" w:rsidRDefault="00000000">
      <w:r>
        <w:rPr>
          <w:rFonts w:ascii="Comic Sans MS" w:eastAsia="Comic Sans MS" w:hAnsi="Comic Sans MS"/>
          <w:sz w:val="21"/>
        </w:rPr>
        <w:t>@d4ksh.com TWEET ARCHIVE</w:t>
      </w:r>
    </w:p>
    <w:p w14:paraId="7A7F0DE8" w14:textId="77777777" w:rsidR="008355C5" w:rsidRDefault="00000000">
      <w:r>
        <w:rPr>
          <w:rFonts w:ascii="Comic Sans MS" w:eastAsia="Comic Sans MS" w:hAnsi="Comic Sans MS"/>
          <w:sz w:val="21"/>
        </w:rPr>
        <w:t>2024-09-25 04:24:40</w:t>
      </w:r>
    </w:p>
    <w:p w14:paraId="77457756" w14:textId="77777777" w:rsidR="008355C5" w:rsidRDefault="00000000">
      <w:r>
        <w:rPr>
          <w:rFonts w:ascii="Comic Sans MS" w:eastAsia="Comic Sans MS" w:hAnsi="Comic Sans MS"/>
          <w:sz w:val="21"/>
        </w:rPr>
        <w:t>will dedicate time into learning piano</w:t>
      </w:r>
    </w:p>
    <w:p w14:paraId="3F001A66" w14:textId="77777777" w:rsidR="008355C5" w:rsidRDefault="008355C5"/>
    <w:p w14:paraId="02019426" w14:textId="77777777" w:rsidR="008355C5" w:rsidRDefault="00000000">
      <w:r>
        <w:rPr>
          <w:rFonts w:ascii="Comic Sans MS" w:eastAsia="Comic Sans MS" w:hAnsi="Comic Sans MS"/>
          <w:sz w:val="21"/>
        </w:rPr>
        <w:t>@d4ksh.com TWEET ARCHIVE</w:t>
      </w:r>
    </w:p>
    <w:p w14:paraId="119D2829" w14:textId="77777777" w:rsidR="008355C5" w:rsidRDefault="00000000">
      <w:r>
        <w:rPr>
          <w:rFonts w:ascii="Comic Sans MS" w:eastAsia="Comic Sans MS" w:hAnsi="Comic Sans MS"/>
          <w:sz w:val="21"/>
        </w:rPr>
        <w:t>2024-09-25 04:26:58</w:t>
      </w:r>
    </w:p>
    <w:p w14:paraId="551A62C5" w14:textId="77777777" w:rsidR="008355C5" w:rsidRDefault="00000000">
      <w:r>
        <w:rPr>
          <w:rFonts w:ascii="Comic Sans MS" w:eastAsia="Comic Sans MS" w:hAnsi="Comic Sans MS"/>
          <w:sz w:val="21"/>
        </w:rPr>
        <w:t>STOP ai enhancing stuf that doesnt need to be ai enhanced</w:t>
      </w:r>
    </w:p>
    <w:p w14:paraId="704C010C" w14:textId="77777777" w:rsidR="008355C5" w:rsidRDefault="008355C5"/>
    <w:p w14:paraId="2ED10F43" w14:textId="77777777" w:rsidR="008355C5" w:rsidRDefault="00000000">
      <w:r>
        <w:rPr>
          <w:rFonts w:ascii="Comic Sans MS" w:eastAsia="Comic Sans MS" w:hAnsi="Comic Sans MS"/>
          <w:sz w:val="21"/>
        </w:rPr>
        <w:t>@d4ksh.com TWEET ARCHIVE</w:t>
      </w:r>
    </w:p>
    <w:p w14:paraId="25435861" w14:textId="77777777" w:rsidR="008355C5" w:rsidRDefault="00000000">
      <w:r>
        <w:rPr>
          <w:rFonts w:ascii="Comic Sans MS" w:eastAsia="Comic Sans MS" w:hAnsi="Comic Sans MS"/>
          <w:sz w:val="21"/>
        </w:rPr>
        <w:t>2024-09-25 22:13:55</w:t>
      </w:r>
    </w:p>
    <w:p w14:paraId="23A24F51" w14:textId="77777777" w:rsidR="008355C5" w:rsidRDefault="00000000">
      <w:r>
        <w:rPr>
          <w:rFonts w:ascii="Comic Sans MS" w:eastAsia="Comic Sans MS" w:hAnsi="Comic Sans MS"/>
          <w:sz w:val="21"/>
        </w:rPr>
        <w:t>no stevie wonder cant read music whhy shud I?,</w:t>
      </w:r>
    </w:p>
    <w:p w14:paraId="24C9943E" w14:textId="77777777" w:rsidR="008355C5" w:rsidRDefault="008355C5"/>
    <w:p w14:paraId="6448E2BE" w14:textId="77777777" w:rsidR="008355C5" w:rsidRDefault="00000000">
      <w:r>
        <w:rPr>
          <w:rFonts w:ascii="Comic Sans MS" w:eastAsia="Comic Sans MS" w:hAnsi="Comic Sans MS"/>
          <w:sz w:val="21"/>
        </w:rPr>
        <w:t>@d4ksh.com TWEET ARCHIVE</w:t>
      </w:r>
    </w:p>
    <w:p w14:paraId="5B2F7328" w14:textId="77777777" w:rsidR="008355C5" w:rsidRDefault="00000000">
      <w:r>
        <w:rPr>
          <w:rFonts w:ascii="Comic Sans MS" w:eastAsia="Comic Sans MS" w:hAnsi="Comic Sans MS"/>
          <w:sz w:val="21"/>
        </w:rPr>
        <w:t>2024-09-26 02:34:24</w:t>
      </w:r>
    </w:p>
    <w:p w14:paraId="4661A118" w14:textId="77777777" w:rsidR="008355C5" w:rsidRDefault="00000000">
      <w:r>
        <w:rPr>
          <w:rFonts w:ascii="Comic Sans MS" w:eastAsia="Comic Sans MS" w:hAnsi="Comic Sans MS"/>
          <w:sz w:val="21"/>
        </w:rPr>
        <w:lastRenderedPageBreak/>
        <w:t>stomach pain</w:t>
      </w:r>
    </w:p>
    <w:p w14:paraId="2A6DEE36" w14:textId="77777777" w:rsidR="008355C5" w:rsidRDefault="008355C5"/>
    <w:p w14:paraId="565854F3" w14:textId="77777777" w:rsidR="008355C5" w:rsidRDefault="00000000">
      <w:r>
        <w:rPr>
          <w:rFonts w:ascii="Comic Sans MS" w:eastAsia="Comic Sans MS" w:hAnsi="Comic Sans MS"/>
          <w:sz w:val="21"/>
        </w:rPr>
        <w:t>@d4ksh.com TWEET ARCHIVE</w:t>
      </w:r>
    </w:p>
    <w:p w14:paraId="15BFC51F" w14:textId="77777777" w:rsidR="008355C5" w:rsidRDefault="00000000">
      <w:r>
        <w:rPr>
          <w:rFonts w:ascii="Comic Sans MS" w:eastAsia="Comic Sans MS" w:hAnsi="Comic Sans MS"/>
          <w:sz w:val="21"/>
        </w:rPr>
        <w:t>2024-09-26 02:40:34</w:t>
      </w:r>
    </w:p>
    <w:p w14:paraId="78F9FDBD" w14:textId="77777777" w:rsidR="008355C5" w:rsidRDefault="00000000">
      <w:r>
        <w:rPr>
          <w:rFonts w:ascii="Comic Sans MS" w:eastAsia="Comic Sans MS" w:hAnsi="Comic Sans MS"/>
          <w:sz w:val="21"/>
        </w:rPr>
        <w:t>this illness is killing me</w:t>
      </w:r>
    </w:p>
    <w:p w14:paraId="298846CE" w14:textId="77777777" w:rsidR="008355C5" w:rsidRDefault="008355C5"/>
    <w:p w14:paraId="6C110C26" w14:textId="77777777" w:rsidR="008355C5" w:rsidRDefault="00000000">
      <w:r>
        <w:rPr>
          <w:rFonts w:ascii="Comic Sans MS" w:eastAsia="Comic Sans MS" w:hAnsi="Comic Sans MS"/>
          <w:sz w:val="21"/>
        </w:rPr>
        <w:t>@d4ksh.com TWEET ARCHIVE</w:t>
      </w:r>
    </w:p>
    <w:p w14:paraId="650BFA4D" w14:textId="77777777" w:rsidR="008355C5" w:rsidRDefault="00000000">
      <w:r>
        <w:rPr>
          <w:rFonts w:ascii="Comic Sans MS" w:eastAsia="Comic Sans MS" w:hAnsi="Comic Sans MS"/>
          <w:sz w:val="21"/>
        </w:rPr>
        <w:t>2024-09-26 02:46:12</w:t>
      </w:r>
    </w:p>
    <w:p w14:paraId="178E366A" w14:textId="77777777" w:rsidR="008355C5" w:rsidRDefault="00000000">
      <w:r>
        <w:rPr>
          <w:rFonts w:ascii="Comic Sans MS" w:eastAsia="Comic Sans MS" w:hAnsi="Comic Sans MS"/>
          <w:sz w:val="21"/>
        </w:rPr>
        <w:t>brazil is rly cool, idk</w:t>
      </w:r>
    </w:p>
    <w:p w14:paraId="45CA3D33" w14:textId="77777777" w:rsidR="008355C5" w:rsidRDefault="008355C5"/>
    <w:p w14:paraId="7A9AAC4F" w14:textId="77777777" w:rsidR="008355C5" w:rsidRDefault="00000000">
      <w:r>
        <w:rPr>
          <w:rFonts w:ascii="Comic Sans MS" w:eastAsia="Comic Sans MS" w:hAnsi="Comic Sans MS"/>
          <w:sz w:val="21"/>
        </w:rPr>
        <w:t>@d4ksh.com TWEET ARCHIVE</w:t>
      </w:r>
    </w:p>
    <w:p w14:paraId="1AD14A4A" w14:textId="77777777" w:rsidR="008355C5" w:rsidRDefault="00000000">
      <w:r>
        <w:rPr>
          <w:rFonts w:ascii="Comic Sans MS" w:eastAsia="Comic Sans MS" w:hAnsi="Comic Sans MS"/>
          <w:sz w:val="21"/>
        </w:rPr>
        <w:t>2024-09-26 02:46:32</w:t>
      </w:r>
    </w:p>
    <w:p w14:paraId="6A1BA876" w14:textId="77777777" w:rsidR="008355C5" w:rsidRDefault="00000000">
      <w:r>
        <w:rPr>
          <w:rFonts w:ascii="Comic Sans MS" w:eastAsia="Comic Sans MS" w:hAnsi="Comic Sans MS"/>
          <w:sz w:val="21"/>
        </w:rPr>
        <w:t>i love brazil and brazilian people</w:t>
      </w:r>
    </w:p>
    <w:p w14:paraId="421A9DD2" w14:textId="77777777" w:rsidR="008355C5" w:rsidRDefault="008355C5"/>
    <w:p w14:paraId="12254ACC" w14:textId="77777777" w:rsidR="008355C5" w:rsidRDefault="00000000">
      <w:r>
        <w:rPr>
          <w:rFonts w:ascii="Comic Sans MS" w:eastAsia="Comic Sans MS" w:hAnsi="Comic Sans MS"/>
          <w:sz w:val="21"/>
        </w:rPr>
        <w:t>@d4ksh.com TWEET ARCHIVE</w:t>
      </w:r>
    </w:p>
    <w:p w14:paraId="3BB32EDB" w14:textId="77777777" w:rsidR="008355C5" w:rsidRDefault="00000000">
      <w:r>
        <w:rPr>
          <w:rFonts w:ascii="Comic Sans MS" w:eastAsia="Comic Sans MS" w:hAnsi="Comic Sans MS"/>
          <w:sz w:val="21"/>
        </w:rPr>
        <w:t>2024-09-26 02:48:07</w:t>
      </w:r>
    </w:p>
    <w:p w14:paraId="64194A9E" w14:textId="77777777" w:rsidR="008355C5" w:rsidRDefault="00000000">
      <w:r>
        <w:rPr>
          <w:rFonts w:ascii="Comic Sans MS" w:eastAsia="Comic Sans MS" w:hAnsi="Comic Sans MS"/>
          <w:sz w:val="21"/>
        </w:rPr>
        <w:t>ok think my hairs healthy enough to dye it</w:t>
      </w:r>
    </w:p>
    <w:p w14:paraId="39507F0B" w14:textId="77777777" w:rsidR="008355C5" w:rsidRDefault="008355C5"/>
    <w:p w14:paraId="60269532" w14:textId="77777777" w:rsidR="008355C5" w:rsidRDefault="00000000">
      <w:r>
        <w:rPr>
          <w:rFonts w:ascii="Comic Sans MS" w:eastAsia="Comic Sans MS" w:hAnsi="Comic Sans MS"/>
          <w:sz w:val="21"/>
        </w:rPr>
        <w:t>@d4ksh.com TWEET ARCHIVE</w:t>
      </w:r>
    </w:p>
    <w:p w14:paraId="433694F4" w14:textId="77777777" w:rsidR="008355C5" w:rsidRDefault="00000000">
      <w:r>
        <w:rPr>
          <w:rFonts w:ascii="Comic Sans MS" w:eastAsia="Comic Sans MS" w:hAnsi="Comic Sans MS"/>
          <w:sz w:val="21"/>
        </w:rPr>
        <w:t>2024-09-26 02:48:36</w:t>
      </w:r>
    </w:p>
    <w:p w14:paraId="1FFD1CCD" w14:textId="77777777" w:rsidR="008355C5" w:rsidRDefault="00000000">
      <w:r>
        <w:rPr>
          <w:rFonts w:ascii="Comic Sans MS" w:eastAsia="Comic Sans MS" w:hAnsi="Comic Sans MS"/>
          <w:sz w:val="21"/>
        </w:rPr>
        <w:t>im fat and need to lose weight quickly</w:t>
      </w:r>
    </w:p>
    <w:p w14:paraId="4C4694E0" w14:textId="77777777" w:rsidR="008355C5" w:rsidRDefault="008355C5"/>
    <w:p w14:paraId="4ACA3C40" w14:textId="77777777" w:rsidR="008355C5" w:rsidRDefault="00000000">
      <w:r>
        <w:rPr>
          <w:rFonts w:ascii="Comic Sans MS" w:eastAsia="Comic Sans MS" w:hAnsi="Comic Sans MS"/>
          <w:sz w:val="21"/>
        </w:rPr>
        <w:t>@d4ksh.com TWEET ARCHIVE</w:t>
      </w:r>
    </w:p>
    <w:p w14:paraId="4B764C26" w14:textId="77777777" w:rsidR="008355C5" w:rsidRDefault="00000000">
      <w:r>
        <w:rPr>
          <w:rFonts w:ascii="Comic Sans MS" w:eastAsia="Comic Sans MS" w:hAnsi="Comic Sans MS"/>
          <w:sz w:val="21"/>
        </w:rPr>
        <w:t>2024-09-26 02:48:59</w:t>
      </w:r>
    </w:p>
    <w:p w14:paraId="14543309" w14:textId="77777777" w:rsidR="008355C5" w:rsidRDefault="00000000">
      <w:r>
        <w:rPr>
          <w:rFonts w:ascii="Comic Sans MS" w:eastAsia="Comic Sans MS" w:hAnsi="Comic Sans MS"/>
          <w:sz w:val="21"/>
        </w:rPr>
        <w:t>i cant be hygenic if im fat</w:t>
      </w:r>
    </w:p>
    <w:p w14:paraId="7D36A2F4" w14:textId="77777777" w:rsidR="008355C5" w:rsidRDefault="008355C5"/>
    <w:p w14:paraId="34165DCE" w14:textId="77777777" w:rsidR="008355C5" w:rsidRDefault="00000000">
      <w:r>
        <w:rPr>
          <w:rFonts w:ascii="Comic Sans MS" w:eastAsia="Comic Sans MS" w:hAnsi="Comic Sans MS"/>
          <w:sz w:val="21"/>
        </w:rPr>
        <w:t>@d4ksh.com TWEET ARCHIVE</w:t>
      </w:r>
    </w:p>
    <w:p w14:paraId="591988B8" w14:textId="77777777" w:rsidR="008355C5" w:rsidRDefault="00000000">
      <w:r>
        <w:rPr>
          <w:rFonts w:ascii="Comic Sans MS" w:eastAsia="Comic Sans MS" w:hAnsi="Comic Sans MS"/>
          <w:sz w:val="21"/>
        </w:rPr>
        <w:t>2024-09-26 02:49:20</w:t>
      </w:r>
    </w:p>
    <w:p w14:paraId="439ECF5D" w14:textId="77777777" w:rsidR="008355C5" w:rsidRDefault="00000000">
      <w:r>
        <w:rPr>
          <w:rFonts w:ascii="Comic Sans MS" w:eastAsia="Comic Sans MS" w:hAnsi="Comic Sans MS"/>
          <w:sz w:val="21"/>
        </w:rPr>
        <w:t>omg bruno mars ❤️🙏🏽🙏🏽</w:t>
      </w:r>
    </w:p>
    <w:p w14:paraId="3E85F86E" w14:textId="77777777" w:rsidR="008355C5" w:rsidRDefault="008355C5"/>
    <w:p w14:paraId="34985F0A" w14:textId="77777777" w:rsidR="008355C5" w:rsidRDefault="00000000">
      <w:r>
        <w:rPr>
          <w:rFonts w:ascii="Comic Sans MS" w:eastAsia="Comic Sans MS" w:hAnsi="Comic Sans MS"/>
          <w:sz w:val="21"/>
        </w:rPr>
        <w:t>@d4ksh.com TWEET ARCHIVE</w:t>
      </w:r>
    </w:p>
    <w:p w14:paraId="5482DC9F" w14:textId="77777777" w:rsidR="008355C5" w:rsidRDefault="00000000">
      <w:r>
        <w:rPr>
          <w:rFonts w:ascii="Comic Sans MS" w:eastAsia="Comic Sans MS" w:hAnsi="Comic Sans MS"/>
          <w:sz w:val="21"/>
        </w:rPr>
        <w:t>2024-09-26 02:49:36</w:t>
      </w:r>
    </w:p>
    <w:p w14:paraId="3B569F5F" w14:textId="77777777" w:rsidR="008355C5" w:rsidRDefault="00000000">
      <w:r>
        <w:rPr>
          <w:rFonts w:ascii="Comic Sans MS" w:eastAsia="Comic Sans MS" w:hAnsi="Comic Sans MS"/>
          <w:sz w:val="21"/>
        </w:rPr>
        <w:t>treasure 🎶that is what u are</w:t>
      </w:r>
    </w:p>
    <w:p w14:paraId="052CD0AA" w14:textId="77777777" w:rsidR="008355C5" w:rsidRDefault="008355C5"/>
    <w:p w14:paraId="234DB25F" w14:textId="77777777" w:rsidR="008355C5" w:rsidRDefault="00000000">
      <w:r>
        <w:rPr>
          <w:rFonts w:ascii="Comic Sans MS" w:eastAsia="Comic Sans MS" w:hAnsi="Comic Sans MS"/>
          <w:sz w:val="21"/>
        </w:rPr>
        <w:t>@d4ksh.com TWEET ARCHIVE</w:t>
      </w:r>
    </w:p>
    <w:p w14:paraId="76C0AB38" w14:textId="77777777" w:rsidR="008355C5" w:rsidRDefault="00000000">
      <w:r>
        <w:rPr>
          <w:rFonts w:ascii="Comic Sans MS" w:eastAsia="Comic Sans MS" w:hAnsi="Comic Sans MS"/>
          <w:sz w:val="21"/>
        </w:rPr>
        <w:t>2024-09-26 02:50:50</w:t>
      </w:r>
    </w:p>
    <w:p w14:paraId="587572D6" w14:textId="77777777" w:rsidR="008355C5" w:rsidRDefault="00000000">
      <w:r>
        <w:rPr>
          <w:rFonts w:ascii="Comic Sans MS" w:eastAsia="Comic Sans MS" w:hAnsi="Comic Sans MS"/>
          <w:sz w:val="21"/>
        </w:rPr>
        <w:t>my skin hates evrythingh, heat, cold ,sweat, soaps, :( get rashes from everything</w:t>
      </w:r>
    </w:p>
    <w:p w14:paraId="2CC3605F" w14:textId="77777777" w:rsidR="008355C5" w:rsidRDefault="008355C5"/>
    <w:p w14:paraId="5E54F42D" w14:textId="77777777" w:rsidR="008355C5" w:rsidRDefault="00000000">
      <w:r>
        <w:rPr>
          <w:rFonts w:ascii="Comic Sans MS" w:eastAsia="Comic Sans MS" w:hAnsi="Comic Sans MS"/>
          <w:sz w:val="21"/>
        </w:rPr>
        <w:t>@d4ksh.com TWEET ARCHIVE</w:t>
      </w:r>
    </w:p>
    <w:p w14:paraId="7C28501D" w14:textId="77777777" w:rsidR="008355C5" w:rsidRDefault="00000000">
      <w:r>
        <w:rPr>
          <w:rFonts w:ascii="Comic Sans MS" w:eastAsia="Comic Sans MS" w:hAnsi="Comic Sans MS"/>
          <w:sz w:val="21"/>
        </w:rPr>
        <w:t>2024-09-26 02:51:29</w:t>
      </w:r>
    </w:p>
    <w:p w14:paraId="31966CB6" w14:textId="730F9E01" w:rsidR="008355C5" w:rsidRDefault="00280B37">
      <w:r>
        <w:rPr>
          <w:rFonts w:ascii="Comic Sans MS" w:eastAsia="Comic Sans MS" w:hAnsi="Comic Sans MS"/>
          <w:sz w:val="21"/>
        </w:rPr>
        <w:t>r*****</w:t>
      </w:r>
      <w:r w:rsidR="00000000">
        <w:rPr>
          <w:rFonts w:ascii="Comic Sans MS" w:eastAsia="Comic Sans MS" w:hAnsi="Comic Sans MS"/>
          <w:sz w:val="21"/>
        </w:rPr>
        <w:t xml:space="preserve">ed </w:t>
      </w:r>
      <w:proofErr w:type="gramStart"/>
      <w:r w:rsidR="00000000">
        <w:rPr>
          <w:rFonts w:ascii="Comic Sans MS" w:eastAsia="Comic Sans MS" w:hAnsi="Comic Sans MS"/>
          <w:sz w:val="21"/>
        </w:rPr>
        <w:t>18 year old</w:t>
      </w:r>
      <w:proofErr w:type="gramEnd"/>
      <w:r w:rsidR="00000000">
        <w:rPr>
          <w:rFonts w:ascii="Comic Sans MS" w:eastAsia="Comic Sans MS" w:hAnsi="Comic Sans MS"/>
          <w:sz w:val="21"/>
        </w:rPr>
        <w:t xml:space="preserve"> is calling themself a pedo for dating 17 year old wgat am i missing?</w:t>
      </w:r>
    </w:p>
    <w:p w14:paraId="72D5457A" w14:textId="77777777" w:rsidR="008355C5" w:rsidRDefault="008355C5"/>
    <w:p w14:paraId="7AD73E78" w14:textId="77777777" w:rsidR="008355C5" w:rsidRDefault="00000000">
      <w:r>
        <w:rPr>
          <w:rFonts w:ascii="Comic Sans MS" w:eastAsia="Comic Sans MS" w:hAnsi="Comic Sans MS"/>
          <w:sz w:val="21"/>
        </w:rPr>
        <w:t>@d4ksh.com TWEET ARCHIVE</w:t>
      </w:r>
    </w:p>
    <w:p w14:paraId="2E848A0A" w14:textId="77777777" w:rsidR="008355C5" w:rsidRDefault="00000000">
      <w:r>
        <w:rPr>
          <w:rFonts w:ascii="Comic Sans MS" w:eastAsia="Comic Sans MS" w:hAnsi="Comic Sans MS"/>
          <w:sz w:val="21"/>
        </w:rPr>
        <w:t>2024-09-26 02:55:34</w:t>
      </w:r>
    </w:p>
    <w:p w14:paraId="2DB072A2" w14:textId="77777777" w:rsidR="008355C5" w:rsidRDefault="00000000">
      <w:r>
        <w:rPr>
          <w:rFonts w:ascii="Comic Sans MS" w:eastAsia="Comic Sans MS" w:hAnsi="Comic Sans MS"/>
          <w:sz w:val="21"/>
        </w:rPr>
        <w:t>how do i go on the chase</w:t>
      </w:r>
    </w:p>
    <w:p w14:paraId="652A71E3" w14:textId="77777777" w:rsidR="008355C5" w:rsidRDefault="008355C5"/>
    <w:p w14:paraId="286004C8" w14:textId="77777777" w:rsidR="008355C5" w:rsidRDefault="00000000">
      <w:r>
        <w:rPr>
          <w:rFonts w:ascii="Comic Sans MS" w:eastAsia="Comic Sans MS" w:hAnsi="Comic Sans MS"/>
          <w:sz w:val="21"/>
        </w:rPr>
        <w:t>@d4ksh.com TWEET ARCHIVE</w:t>
      </w:r>
    </w:p>
    <w:p w14:paraId="06A4350A" w14:textId="77777777" w:rsidR="008355C5" w:rsidRDefault="00000000">
      <w:r>
        <w:rPr>
          <w:rFonts w:ascii="Comic Sans MS" w:eastAsia="Comic Sans MS" w:hAnsi="Comic Sans MS"/>
          <w:sz w:val="21"/>
        </w:rPr>
        <w:t>2024-09-26 02:57:37</w:t>
      </w:r>
    </w:p>
    <w:p w14:paraId="649385F1" w14:textId="77777777" w:rsidR="008355C5" w:rsidRDefault="00000000">
      <w:r>
        <w:rPr>
          <w:rFonts w:ascii="Comic Sans MS" w:eastAsia="Comic Sans MS" w:hAnsi="Comic Sans MS"/>
          <w:sz w:val="21"/>
        </w:rPr>
        <w:t>softfat is easy to lose i shoulld be fine by christmas</w:t>
      </w:r>
    </w:p>
    <w:p w14:paraId="0A864911" w14:textId="77777777" w:rsidR="008355C5" w:rsidRDefault="008355C5"/>
    <w:p w14:paraId="5CADD4D6" w14:textId="77777777" w:rsidR="008355C5" w:rsidRDefault="00000000">
      <w:r>
        <w:rPr>
          <w:rFonts w:ascii="Comic Sans MS" w:eastAsia="Comic Sans MS" w:hAnsi="Comic Sans MS"/>
          <w:sz w:val="21"/>
        </w:rPr>
        <w:lastRenderedPageBreak/>
        <w:t>@d4ksh.com TWEET ARCHIVE</w:t>
      </w:r>
    </w:p>
    <w:p w14:paraId="13CAF069" w14:textId="77777777" w:rsidR="008355C5" w:rsidRDefault="00000000">
      <w:r>
        <w:rPr>
          <w:rFonts w:ascii="Comic Sans MS" w:eastAsia="Comic Sans MS" w:hAnsi="Comic Sans MS"/>
          <w:sz w:val="21"/>
        </w:rPr>
        <w:t>2024-09-26 02:58:07</w:t>
      </w:r>
    </w:p>
    <w:p w14:paraId="6B759760" w14:textId="77777777" w:rsidR="008355C5" w:rsidRDefault="00000000">
      <w:r>
        <w:rPr>
          <w:rFonts w:ascii="Comic Sans MS" w:eastAsia="Comic Sans MS" w:hAnsi="Comic Sans MS"/>
          <w:sz w:val="21"/>
        </w:rPr>
        <w:t>christmas is for jesus or is it</w:t>
      </w:r>
    </w:p>
    <w:p w14:paraId="193D36A9" w14:textId="77777777" w:rsidR="008355C5" w:rsidRDefault="008355C5"/>
    <w:p w14:paraId="5C66C3BD" w14:textId="77777777" w:rsidR="008355C5" w:rsidRDefault="00000000">
      <w:r>
        <w:rPr>
          <w:rFonts w:ascii="Comic Sans MS" w:eastAsia="Comic Sans MS" w:hAnsi="Comic Sans MS"/>
          <w:sz w:val="21"/>
        </w:rPr>
        <w:t>@d4ksh.com TWEET ARCHIVE</w:t>
      </w:r>
    </w:p>
    <w:p w14:paraId="6D701B66" w14:textId="77777777" w:rsidR="008355C5" w:rsidRDefault="00000000">
      <w:r>
        <w:rPr>
          <w:rFonts w:ascii="Comic Sans MS" w:eastAsia="Comic Sans MS" w:hAnsi="Comic Sans MS"/>
          <w:sz w:val="21"/>
        </w:rPr>
        <w:t>2024-09-26 02:58:27</w:t>
      </w:r>
    </w:p>
    <w:p w14:paraId="00D80DEC" w14:textId="77777777" w:rsidR="008355C5" w:rsidRDefault="00000000">
      <w:r>
        <w:rPr>
          <w:rFonts w:ascii="Comic Sans MS" w:eastAsia="Comic Sans MS" w:hAnsi="Comic Sans MS"/>
          <w:sz w:val="21"/>
        </w:rPr>
        <w:t>love jesus ofc 🥁</w:t>
      </w:r>
    </w:p>
    <w:p w14:paraId="7B9ABF91" w14:textId="77777777" w:rsidR="008355C5" w:rsidRDefault="008355C5"/>
    <w:p w14:paraId="7AB41DA7" w14:textId="77777777" w:rsidR="008355C5" w:rsidRDefault="00000000">
      <w:r>
        <w:rPr>
          <w:rFonts w:ascii="Comic Sans MS" w:eastAsia="Comic Sans MS" w:hAnsi="Comic Sans MS"/>
          <w:sz w:val="21"/>
        </w:rPr>
        <w:t>@d4ksh.com TWEET ARCHIVE</w:t>
      </w:r>
    </w:p>
    <w:p w14:paraId="6AE27E56" w14:textId="77777777" w:rsidR="008355C5" w:rsidRDefault="00000000">
      <w:r>
        <w:rPr>
          <w:rFonts w:ascii="Comic Sans MS" w:eastAsia="Comic Sans MS" w:hAnsi="Comic Sans MS"/>
          <w:sz w:val="21"/>
        </w:rPr>
        <w:t>2024-09-26 02:58:47</w:t>
      </w:r>
    </w:p>
    <w:p w14:paraId="0E158E06" w14:textId="77777777" w:rsidR="008355C5" w:rsidRDefault="00000000">
      <w:r>
        <w:rPr>
          <w:rFonts w:ascii="Comic Sans MS" w:eastAsia="Comic Sans MS" w:hAnsi="Comic Sans MS"/>
          <w:sz w:val="21"/>
        </w:rPr>
        <w:t>jesus was one of the uhhhh intellects of this world</w:t>
      </w:r>
    </w:p>
    <w:p w14:paraId="6BF63B7E" w14:textId="77777777" w:rsidR="008355C5" w:rsidRDefault="008355C5"/>
    <w:p w14:paraId="60553D45" w14:textId="77777777" w:rsidR="008355C5" w:rsidRDefault="00000000">
      <w:r>
        <w:rPr>
          <w:rFonts w:ascii="Comic Sans MS" w:eastAsia="Comic Sans MS" w:hAnsi="Comic Sans MS"/>
          <w:sz w:val="21"/>
        </w:rPr>
        <w:t>@d4ksh.com TWEET ARCHIVE</w:t>
      </w:r>
    </w:p>
    <w:p w14:paraId="411C5A81" w14:textId="77777777" w:rsidR="008355C5" w:rsidRDefault="00000000">
      <w:r>
        <w:rPr>
          <w:rFonts w:ascii="Comic Sans MS" w:eastAsia="Comic Sans MS" w:hAnsi="Comic Sans MS"/>
          <w:sz w:val="21"/>
        </w:rPr>
        <w:t>2024-09-26 03:04:05</w:t>
      </w:r>
    </w:p>
    <w:p w14:paraId="77C8E9EA" w14:textId="77777777" w:rsidR="008355C5" w:rsidRDefault="00000000">
      <w:r>
        <w:rPr>
          <w:rFonts w:ascii="Comic Sans MS" w:eastAsia="Comic Sans MS" w:hAnsi="Comic Sans MS"/>
          <w:sz w:val="21"/>
        </w:rPr>
        <w:t>white supremacists from america hating immigration is rly funny</w:t>
      </w:r>
    </w:p>
    <w:p w14:paraId="71C2BB27" w14:textId="77777777" w:rsidR="008355C5" w:rsidRDefault="008355C5"/>
    <w:p w14:paraId="5692BED4" w14:textId="77777777" w:rsidR="008355C5" w:rsidRDefault="00000000">
      <w:r>
        <w:rPr>
          <w:rFonts w:ascii="Comic Sans MS" w:eastAsia="Comic Sans MS" w:hAnsi="Comic Sans MS"/>
          <w:sz w:val="21"/>
        </w:rPr>
        <w:t>@d4ksh.com TWEET ARCHIVE</w:t>
      </w:r>
    </w:p>
    <w:p w14:paraId="56AFA800" w14:textId="77777777" w:rsidR="008355C5" w:rsidRDefault="00000000">
      <w:r>
        <w:rPr>
          <w:rFonts w:ascii="Comic Sans MS" w:eastAsia="Comic Sans MS" w:hAnsi="Comic Sans MS"/>
          <w:sz w:val="21"/>
        </w:rPr>
        <w:t>2024-09-26 03:04:40</w:t>
      </w:r>
    </w:p>
    <w:p w14:paraId="2BCCF1CD" w14:textId="77777777" w:rsidR="008355C5" w:rsidRDefault="00000000">
      <w:r>
        <w:rPr>
          <w:rFonts w:ascii="Comic Sans MS" w:eastAsia="Comic Sans MS" w:hAnsi="Comic Sans MS"/>
          <w:sz w:val="21"/>
        </w:rPr>
        <w:t>trying to stay up,all night</w:t>
      </w:r>
    </w:p>
    <w:p w14:paraId="70650B3A" w14:textId="77777777" w:rsidR="008355C5" w:rsidRDefault="008355C5"/>
    <w:p w14:paraId="6F6CB464" w14:textId="77777777" w:rsidR="008355C5" w:rsidRDefault="00000000">
      <w:r>
        <w:rPr>
          <w:rFonts w:ascii="Comic Sans MS" w:eastAsia="Comic Sans MS" w:hAnsi="Comic Sans MS"/>
          <w:sz w:val="21"/>
        </w:rPr>
        <w:t>@d4ksh.com TWEET ARCHIVE</w:t>
      </w:r>
    </w:p>
    <w:p w14:paraId="385157FD" w14:textId="77777777" w:rsidR="008355C5" w:rsidRDefault="00000000">
      <w:r>
        <w:rPr>
          <w:rFonts w:ascii="Comic Sans MS" w:eastAsia="Comic Sans MS" w:hAnsi="Comic Sans MS"/>
          <w:sz w:val="21"/>
        </w:rPr>
        <w:t>2024-09-26 03:05:42</w:t>
      </w:r>
    </w:p>
    <w:p w14:paraId="23A961E6" w14:textId="77777777" w:rsidR="008355C5" w:rsidRDefault="00000000">
      <w:r>
        <w:rPr>
          <w:rFonts w:ascii="Comic Sans MS" w:eastAsia="Comic Sans MS" w:hAnsi="Comic Sans MS"/>
          <w:sz w:val="21"/>
        </w:rPr>
        <w:t>ishowspeed speaks transatlantic english now</w:t>
      </w:r>
    </w:p>
    <w:p w14:paraId="341D77FE" w14:textId="77777777" w:rsidR="008355C5" w:rsidRDefault="008355C5"/>
    <w:p w14:paraId="69911108" w14:textId="77777777" w:rsidR="008355C5" w:rsidRDefault="00000000">
      <w:r>
        <w:rPr>
          <w:rFonts w:ascii="Comic Sans MS" w:eastAsia="Comic Sans MS" w:hAnsi="Comic Sans MS"/>
          <w:sz w:val="21"/>
        </w:rPr>
        <w:t>@d4ksh.com TWEET ARCHIVE</w:t>
      </w:r>
    </w:p>
    <w:p w14:paraId="7D473DDD" w14:textId="77777777" w:rsidR="008355C5" w:rsidRDefault="00000000">
      <w:r>
        <w:rPr>
          <w:rFonts w:ascii="Comic Sans MS" w:eastAsia="Comic Sans MS" w:hAnsi="Comic Sans MS"/>
          <w:sz w:val="21"/>
        </w:rPr>
        <w:lastRenderedPageBreak/>
        <w:t>2024-09-26 03:06:24</w:t>
      </w:r>
    </w:p>
    <w:p w14:paraId="311D3EF2" w14:textId="77777777" w:rsidR="008355C5" w:rsidRDefault="00000000">
      <w:r>
        <w:rPr>
          <w:rFonts w:ascii="Comic Sans MS" w:eastAsia="Comic Sans MS" w:hAnsi="Comic Sans MS"/>
          <w:sz w:val="21"/>
        </w:rPr>
        <w:t>iman gadzhi is probly th most impersonated person ever</w:t>
      </w:r>
    </w:p>
    <w:p w14:paraId="4A04A6E6" w14:textId="77777777" w:rsidR="008355C5" w:rsidRDefault="008355C5"/>
    <w:p w14:paraId="2F83AF5B" w14:textId="77777777" w:rsidR="008355C5" w:rsidRDefault="00000000">
      <w:r>
        <w:rPr>
          <w:rFonts w:ascii="Comic Sans MS" w:eastAsia="Comic Sans MS" w:hAnsi="Comic Sans MS"/>
          <w:sz w:val="21"/>
        </w:rPr>
        <w:t>@d4ksh.com TWEET ARCHIVE</w:t>
      </w:r>
    </w:p>
    <w:p w14:paraId="69EAFBD1" w14:textId="77777777" w:rsidR="008355C5" w:rsidRDefault="00000000">
      <w:r>
        <w:rPr>
          <w:rFonts w:ascii="Comic Sans MS" w:eastAsia="Comic Sans MS" w:hAnsi="Comic Sans MS"/>
          <w:sz w:val="21"/>
        </w:rPr>
        <w:t>2024-09-26 03:40:50</w:t>
      </w:r>
    </w:p>
    <w:p w14:paraId="76CB5EE2" w14:textId="77777777" w:rsidR="008355C5" w:rsidRDefault="00000000">
      <w:r>
        <w:rPr>
          <w:rFonts w:ascii="Comic Sans MS" w:eastAsia="Comic Sans MS" w:hAnsi="Comic Sans MS"/>
          <w:sz w:val="21"/>
        </w:rPr>
        <w:t>wtf never noticed weird vomiting sound in slippery by the migos</w:t>
      </w:r>
    </w:p>
    <w:p w14:paraId="7303FBC2" w14:textId="77777777" w:rsidR="008355C5" w:rsidRDefault="008355C5"/>
    <w:p w14:paraId="7ADE44D3" w14:textId="77777777" w:rsidR="008355C5" w:rsidRDefault="00000000">
      <w:r>
        <w:rPr>
          <w:rFonts w:ascii="Comic Sans MS" w:eastAsia="Comic Sans MS" w:hAnsi="Comic Sans MS"/>
          <w:sz w:val="21"/>
        </w:rPr>
        <w:t>@d4ksh.com TWEET ARCHIVE</w:t>
      </w:r>
    </w:p>
    <w:p w14:paraId="3C033C87" w14:textId="77777777" w:rsidR="008355C5" w:rsidRDefault="00000000">
      <w:r>
        <w:rPr>
          <w:rFonts w:ascii="Comic Sans MS" w:eastAsia="Comic Sans MS" w:hAnsi="Comic Sans MS"/>
          <w:sz w:val="21"/>
        </w:rPr>
        <w:t>2024-09-26 03:42:44</w:t>
      </w:r>
    </w:p>
    <w:p w14:paraId="6335D3D8" w14:textId="77777777" w:rsidR="008355C5" w:rsidRDefault="00000000">
      <w:r>
        <w:rPr>
          <w:rFonts w:ascii="Comic Sans MS" w:eastAsia="Comic Sans MS" w:hAnsi="Comic Sans MS"/>
          <w:sz w:val="21"/>
        </w:rPr>
        <w:t>more germans know english than english people know german</w:t>
      </w:r>
    </w:p>
    <w:p w14:paraId="230CE647" w14:textId="77777777" w:rsidR="008355C5" w:rsidRDefault="008355C5"/>
    <w:p w14:paraId="40EAFF58" w14:textId="77777777" w:rsidR="008355C5" w:rsidRDefault="00000000">
      <w:r>
        <w:rPr>
          <w:rFonts w:ascii="Comic Sans MS" w:eastAsia="Comic Sans MS" w:hAnsi="Comic Sans MS"/>
          <w:sz w:val="21"/>
        </w:rPr>
        <w:t>@d4ksh.com TWEET ARCHIVE</w:t>
      </w:r>
    </w:p>
    <w:p w14:paraId="1252ACBC" w14:textId="77777777" w:rsidR="008355C5" w:rsidRDefault="00000000">
      <w:r>
        <w:rPr>
          <w:rFonts w:ascii="Comic Sans MS" w:eastAsia="Comic Sans MS" w:hAnsi="Comic Sans MS"/>
          <w:sz w:val="21"/>
        </w:rPr>
        <w:t>2024-09-26 03:43:52</w:t>
      </w:r>
    </w:p>
    <w:p w14:paraId="08B97301" w14:textId="77777777" w:rsidR="008355C5" w:rsidRDefault="00000000">
      <w:r>
        <w:rPr>
          <w:rFonts w:ascii="Comic Sans MS" w:eastAsia="Comic Sans MS" w:hAnsi="Comic Sans MS"/>
          <w:sz w:val="21"/>
        </w:rPr>
        <w:t>in front of the huzz</w:t>
      </w:r>
    </w:p>
    <w:p w14:paraId="4D7DA483" w14:textId="77777777" w:rsidR="008355C5" w:rsidRDefault="008355C5"/>
    <w:p w14:paraId="681D0370" w14:textId="77777777" w:rsidR="008355C5" w:rsidRDefault="00000000">
      <w:r>
        <w:rPr>
          <w:rFonts w:ascii="Comic Sans MS" w:eastAsia="Comic Sans MS" w:hAnsi="Comic Sans MS"/>
          <w:sz w:val="21"/>
        </w:rPr>
        <w:t>@d4ksh.com TWEET ARCHIVE</w:t>
      </w:r>
    </w:p>
    <w:p w14:paraId="3C19D553" w14:textId="77777777" w:rsidR="008355C5" w:rsidRDefault="00000000">
      <w:r>
        <w:rPr>
          <w:rFonts w:ascii="Comic Sans MS" w:eastAsia="Comic Sans MS" w:hAnsi="Comic Sans MS"/>
          <w:sz w:val="21"/>
        </w:rPr>
        <w:t>2024-09-26 03:45:18</w:t>
      </w:r>
    </w:p>
    <w:p w14:paraId="4619B1BC" w14:textId="77777777" w:rsidR="008355C5" w:rsidRDefault="00000000">
      <w:r>
        <w:rPr>
          <w:rFonts w:ascii="Comic Sans MS" w:eastAsia="Comic Sans MS" w:hAnsi="Comic Sans MS"/>
          <w:sz w:val="21"/>
        </w:rPr>
        <w:t>only thing americans kno about the uk is central cee and tea falling in the ocean</w:t>
      </w:r>
    </w:p>
    <w:p w14:paraId="62C4584E" w14:textId="77777777" w:rsidR="008355C5" w:rsidRDefault="008355C5"/>
    <w:p w14:paraId="217C8E77" w14:textId="77777777" w:rsidR="008355C5" w:rsidRDefault="00000000">
      <w:r>
        <w:rPr>
          <w:rFonts w:ascii="Comic Sans MS" w:eastAsia="Comic Sans MS" w:hAnsi="Comic Sans MS"/>
          <w:sz w:val="21"/>
        </w:rPr>
        <w:t>@d4ksh.com TWEET ARCHIVE</w:t>
      </w:r>
    </w:p>
    <w:p w14:paraId="427234CF" w14:textId="77777777" w:rsidR="008355C5" w:rsidRDefault="00000000">
      <w:r>
        <w:rPr>
          <w:rFonts w:ascii="Comic Sans MS" w:eastAsia="Comic Sans MS" w:hAnsi="Comic Sans MS"/>
          <w:sz w:val="21"/>
        </w:rPr>
        <w:t>2024-09-26 03:52:23</w:t>
      </w:r>
    </w:p>
    <w:p w14:paraId="3260D147" w14:textId="77777777" w:rsidR="008355C5" w:rsidRDefault="00000000">
      <w:r>
        <w:rPr>
          <w:rFonts w:ascii="Comic Sans MS" w:eastAsia="Comic Sans MS" w:hAnsi="Comic Sans MS"/>
          <w:sz w:val="21"/>
        </w:rPr>
        <w:t>bronsons chair moved by itself</w:t>
      </w:r>
    </w:p>
    <w:p w14:paraId="47494FBC" w14:textId="77777777" w:rsidR="008355C5" w:rsidRDefault="008355C5"/>
    <w:p w14:paraId="6284A8F3" w14:textId="77777777" w:rsidR="008355C5" w:rsidRDefault="00000000">
      <w:r>
        <w:rPr>
          <w:rFonts w:ascii="Comic Sans MS" w:eastAsia="Comic Sans MS" w:hAnsi="Comic Sans MS"/>
          <w:sz w:val="21"/>
        </w:rPr>
        <w:t>@d4ksh.com TWEET ARCHIVE</w:t>
      </w:r>
    </w:p>
    <w:p w14:paraId="16526153" w14:textId="77777777" w:rsidR="008355C5" w:rsidRDefault="00000000">
      <w:r>
        <w:rPr>
          <w:rFonts w:ascii="Comic Sans MS" w:eastAsia="Comic Sans MS" w:hAnsi="Comic Sans MS"/>
          <w:sz w:val="21"/>
        </w:rPr>
        <w:t>2024-09-26 04:07:53</w:t>
      </w:r>
    </w:p>
    <w:p w14:paraId="716C67F8" w14:textId="77777777" w:rsidR="008355C5" w:rsidRDefault="00000000">
      <w:r>
        <w:rPr>
          <w:rFonts w:ascii="Comic Sans MS" w:eastAsia="Comic Sans MS" w:hAnsi="Comic Sans MS"/>
          <w:sz w:val="21"/>
        </w:rPr>
        <w:lastRenderedPageBreak/>
        <w:t>lana del rey makes me uncomfortable i am scared of her sorry lana del rey</w:t>
      </w:r>
    </w:p>
    <w:p w14:paraId="66DD857C" w14:textId="77777777" w:rsidR="008355C5" w:rsidRDefault="008355C5"/>
    <w:p w14:paraId="5B56D191" w14:textId="77777777" w:rsidR="008355C5" w:rsidRDefault="00000000">
      <w:r>
        <w:rPr>
          <w:rFonts w:ascii="Comic Sans MS" w:eastAsia="Comic Sans MS" w:hAnsi="Comic Sans MS"/>
          <w:sz w:val="21"/>
        </w:rPr>
        <w:t>@d4ksh.com TWEET ARCHIVE</w:t>
      </w:r>
    </w:p>
    <w:p w14:paraId="2CB29A9E" w14:textId="77777777" w:rsidR="008355C5" w:rsidRDefault="00000000">
      <w:r>
        <w:rPr>
          <w:rFonts w:ascii="Comic Sans MS" w:eastAsia="Comic Sans MS" w:hAnsi="Comic Sans MS"/>
          <w:sz w:val="21"/>
        </w:rPr>
        <w:t>2024-09-26 04:09:34</w:t>
      </w:r>
    </w:p>
    <w:p w14:paraId="5AE26B4D" w14:textId="77777777" w:rsidR="008355C5" w:rsidRDefault="00000000">
      <w:r>
        <w:rPr>
          <w:rFonts w:ascii="Comic Sans MS" w:eastAsia="Comic Sans MS" w:hAnsi="Comic Sans MS"/>
          <w:sz w:val="21"/>
        </w:rPr>
        <w:t>instagram music search feature is the worst thing itd  be easier to show a list of every musician and scroll through and find them and then scroll thru their entire discography to find the song</w:t>
      </w:r>
    </w:p>
    <w:p w14:paraId="3B3B42E3" w14:textId="77777777" w:rsidR="008355C5" w:rsidRDefault="008355C5"/>
    <w:p w14:paraId="6B81D71A" w14:textId="77777777" w:rsidR="008355C5" w:rsidRDefault="00000000">
      <w:r>
        <w:rPr>
          <w:rFonts w:ascii="Comic Sans MS" w:eastAsia="Comic Sans MS" w:hAnsi="Comic Sans MS"/>
          <w:sz w:val="21"/>
        </w:rPr>
        <w:t>@d4ksh.com TWEET ARCHIVE</w:t>
      </w:r>
    </w:p>
    <w:p w14:paraId="6F25FC13" w14:textId="77777777" w:rsidR="008355C5" w:rsidRDefault="00000000">
      <w:r>
        <w:rPr>
          <w:rFonts w:ascii="Comic Sans MS" w:eastAsia="Comic Sans MS" w:hAnsi="Comic Sans MS"/>
          <w:sz w:val="21"/>
        </w:rPr>
        <w:t>2024-09-26 04:14:21</w:t>
      </w:r>
    </w:p>
    <w:p w14:paraId="1F4459DE" w14:textId="77777777" w:rsidR="008355C5" w:rsidRDefault="00000000">
      <w:r>
        <w:rPr>
          <w:rFonts w:ascii="Comic Sans MS" w:eastAsia="Comic Sans MS" w:hAnsi="Comic Sans MS"/>
          <w:sz w:val="21"/>
        </w:rPr>
        <w:t>why does adin ross look like he needs a shit rn</w:t>
      </w:r>
    </w:p>
    <w:p w14:paraId="1C3861F5" w14:textId="77777777" w:rsidR="008355C5" w:rsidRDefault="008355C5"/>
    <w:p w14:paraId="3A12B258" w14:textId="77777777" w:rsidR="008355C5" w:rsidRDefault="00000000">
      <w:r>
        <w:rPr>
          <w:rFonts w:ascii="Comic Sans MS" w:eastAsia="Comic Sans MS" w:hAnsi="Comic Sans MS"/>
          <w:sz w:val="21"/>
        </w:rPr>
        <w:t>@d4ksh.com TWEET ARCHIVE</w:t>
      </w:r>
    </w:p>
    <w:p w14:paraId="7A50B89A" w14:textId="77777777" w:rsidR="008355C5" w:rsidRDefault="00000000">
      <w:r>
        <w:rPr>
          <w:rFonts w:ascii="Comic Sans MS" w:eastAsia="Comic Sans MS" w:hAnsi="Comic Sans MS"/>
          <w:sz w:val="21"/>
        </w:rPr>
        <w:t>2024-09-26 04:32:38</w:t>
      </w:r>
    </w:p>
    <w:p w14:paraId="05C6D599" w14:textId="77777777" w:rsidR="008355C5" w:rsidRDefault="00000000">
      <w:r>
        <w:rPr>
          <w:rFonts w:ascii="Comic Sans MS" w:eastAsia="Comic Sans MS" w:hAnsi="Comic Sans MS"/>
          <w:sz w:val="21"/>
        </w:rPr>
        <w:t>im hungry</w:t>
      </w:r>
    </w:p>
    <w:p w14:paraId="37FD0668" w14:textId="77777777" w:rsidR="008355C5" w:rsidRDefault="008355C5"/>
    <w:p w14:paraId="00EB83A0" w14:textId="77777777" w:rsidR="008355C5" w:rsidRDefault="00000000">
      <w:r>
        <w:rPr>
          <w:rFonts w:ascii="Comic Sans MS" w:eastAsia="Comic Sans MS" w:hAnsi="Comic Sans MS"/>
          <w:sz w:val="21"/>
        </w:rPr>
        <w:t>@d4ksh.com TWEET ARCHIVE</w:t>
      </w:r>
    </w:p>
    <w:p w14:paraId="66253B4F" w14:textId="77777777" w:rsidR="008355C5" w:rsidRDefault="00000000">
      <w:r>
        <w:rPr>
          <w:rFonts w:ascii="Comic Sans MS" w:eastAsia="Comic Sans MS" w:hAnsi="Comic Sans MS"/>
          <w:sz w:val="21"/>
        </w:rPr>
        <w:t>2024-09-26 04:38:53</w:t>
      </w:r>
    </w:p>
    <w:p w14:paraId="3D6129A8" w14:textId="77777777" w:rsidR="008355C5" w:rsidRDefault="00000000">
      <w:r>
        <w:rPr>
          <w:rFonts w:ascii="Comic Sans MS" w:eastAsia="Comic Sans MS" w:hAnsi="Comic Sans MS"/>
          <w:sz w:val="21"/>
        </w:rPr>
        <w:t>twitters full of old people now</w:t>
      </w:r>
    </w:p>
    <w:p w14:paraId="5387DCCF" w14:textId="77777777" w:rsidR="008355C5" w:rsidRDefault="008355C5"/>
    <w:p w14:paraId="1E2ED5AE" w14:textId="77777777" w:rsidR="008355C5" w:rsidRDefault="00000000">
      <w:r>
        <w:rPr>
          <w:rFonts w:ascii="Comic Sans MS" w:eastAsia="Comic Sans MS" w:hAnsi="Comic Sans MS"/>
          <w:sz w:val="21"/>
        </w:rPr>
        <w:t>@d4ksh.com TWEET ARCHIVE</w:t>
      </w:r>
    </w:p>
    <w:p w14:paraId="05C83DF2" w14:textId="77777777" w:rsidR="008355C5" w:rsidRDefault="00000000">
      <w:r>
        <w:rPr>
          <w:rFonts w:ascii="Comic Sans MS" w:eastAsia="Comic Sans MS" w:hAnsi="Comic Sans MS"/>
          <w:sz w:val="21"/>
        </w:rPr>
        <w:t>2024-09-26 04:39:22</w:t>
      </w:r>
    </w:p>
    <w:p w14:paraId="6DFD1632" w14:textId="77777777" w:rsidR="008355C5" w:rsidRDefault="00000000">
      <w:r>
        <w:rPr>
          <w:rFonts w:ascii="Comic Sans MS" w:eastAsia="Comic Sans MS" w:hAnsi="Comic Sans MS"/>
          <w:sz w:val="21"/>
        </w:rPr>
        <w:t>i have the best political views</w:t>
      </w:r>
    </w:p>
    <w:p w14:paraId="21497F97" w14:textId="77777777" w:rsidR="008355C5" w:rsidRDefault="008355C5"/>
    <w:p w14:paraId="1BB08E43" w14:textId="77777777" w:rsidR="008355C5" w:rsidRDefault="00000000">
      <w:r>
        <w:rPr>
          <w:rFonts w:ascii="Comic Sans MS" w:eastAsia="Comic Sans MS" w:hAnsi="Comic Sans MS"/>
          <w:sz w:val="21"/>
        </w:rPr>
        <w:t>@d4ksh.com TWEET ARCHIVE</w:t>
      </w:r>
    </w:p>
    <w:p w14:paraId="5F4E61FA" w14:textId="77777777" w:rsidR="008355C5" w:rsidRDefault="00000000">
      <w:r>
        <w:rPr>
          <w:rFonts w:ascii="Comic Sans MS" w:eastAsia="Comic Sans MS" w:hAnsi="Comic Sans MS"/>
          <w:sz w:val="21"/>
        </w:rPr>
        <w:lastRenderedPageBreak/>
        <w:t>2024-09-26 04:41:37</w:t>
      </w:r>
    </w:p>
    <w:p w14:paraId="5D119227" w14:textId="77777777" w:rsidR="008355C5" w:rsidRDefault="00000000">
      <w:r>
        <w:rPr>
          <w:rFonts w:ascii="Comic Sans MS" w:eastAsia="Comic Sans MS" w:hAnsi="Comic Sans MS"/>
          <w:sz w:val="21"/>
        </w:rPr>
        <w:t>im becoming more productive again also if ur bald at 25 you didnt enjoy life so u did it wrong u shouldnt be emotionally drained thats not success yes listen to me 18 year old autistic guy i am kinda good at life</w:t>
      </w:r>
    </w:p>
    <w:p w14:paraId="0620D650" w14:textId="77777777" w:rsidR="008355C5" w:rsidRDefault="008355C5"/>
    <w:p w14:paraId="34CA5D02" w14:textId="77777777" w:rsidR="008355C5" w:rsidRDefault="00000000">
      <w:r>
        <w:rPr>
          <w:rFonts w:ascii="Comic Sans MS" w:eastAsia="Comic Sans MS" w:hAnsi="Comic Sans MS"/>
          <w:sz w:val="21"/>
        </w:rPr>
        <w:t>@d4ksh.com TWEET ARCHIVE</w:t>
      </w:r>
    </w:p>
    <w:p w14:paraId="525ED411" w14:textId="77777777" w:rsidR="008355C5" w:rsidRDefault="00000000">
      <w:r>
        <w:rPr>
          <w:rFonts w:ascii="Comic Sans MS" w:eastAsia="Comic Sans MS" w:hAnsi="Comic Sans MS"/>
          <w:sz w:val="21"/>
        </w:rPr>
        <w:t>2024-09-26 04:42:17</w:t>
      </w:r>
    </w:p>
    <w:p w14:paraId="1AFA6ED0" w14:textId="23C12510" w:rsidR="008355C5" w:rsidRDefault="00000000">
      <w:r>
        <w:rPr>
          <w:rFonts w:ascii="Comic Sans MS" w:eastAsia="Comic Sans MS" w:hAnsi="Comic Sans MS"/>
          <w:sz w:val="21"/>
        </w:rPr>
        <w:t xml:space="preserve">jesus had long hair because he didnt emotionally drain himself like a </w:t>
      </w:r>
      <w:r w:rsidR="00280B37">
        <w:rPr>
          <w:rFonts w:ascii="Comic Sans MS" w:eastAsia="Comic Sans MS" w:hAnsi="Comic Sans MS"/>
          <w:sz w:val="21"/>
        </w:rPr>
        <w:t>r*****</w:t>
      </w:r>
    </w:p>
    <w:p w14:paraId="1479E4DA" w14:textId="77777777" w:rsidR="008355C5" w:rsidRDefault="008355C5"/>
    <w:p w14:paraId="234D3705" w14:textId="77777777" w:rsidR="008355C5" w:rsidRDefault="00000000">
      <w:r>
        <w:rPr>
          <w:rFonts w:ascii="Comic Sans MS" w:eastAsia="Comic Sans MS" w:hAnsi="Comic Sans MS"/>
          <w:sz w:val="21"/>
        </w:rPr>
        <w:t>@d4ksh.com TWEET ARCHIVE</w:t>
      </w:r>
    </w:p>
    <w:p w14:paraId="64447AA7" w14:textId="77777777" w:rsidR="008355C5" w:rsidRDefault="00000000">
      <w:r>
        <w:rPr>
          <w:rFonts w:ascii="Comic Sans MS" w:eastAsia="Comic Sans MS" w:hAnsi="Comic Sans MS"/>
          <w:sz w:val="21"/>
        </w:rPr>
        <w:t>2024-09-26 04:44:47</w:t>
      </w:r>
    </w:p>
    <w:p w14:paraId="32224F95" w14:textId="77777777" w:rsidR="008355C5" w:rsidRDefault="00000000">
      <w:r>
        <w:rPr>
          <w:rFonts w:ascii="Comic Sans MS" w:eastAsia="Comic Sans MS" w:hAnsi="Comic Sans MS"/>
          <w:sz w:val="21"/>
        </w:rPr>
        <w:t>something so nice about live performances or screenings of anything especiallly when ur working on it, i wanna work on a live music performance as any role</w:t>
      </w:r>
    </w:p>
    <w:p w14:paraId="6953C4B8" w14:textId="77777777" w:rsidR="008355C5" w:rsidRDefault="008355C5"/>
    <w:p w14:paraId="4DAEAC85" w14:textId="77777777" w:rsidR="008355C5" w:rsidRDefault="00000000">
      <w:r>
        <w:rPr>
          <w:rFonts w:ascii="Comic Sans MS" w:eastAsia="Comic Sans MS" w:hAnsi="Comic Sans MS"/>
          <w:sz w:val="21"/>
        </w:rPr>
        <w:t>@d4ksh.com TWEET ARCHIVE</w:t>
      </w:r>
    </w:p>
    <w:p w14:paraId="411D56D0" w14:textId="77777777" w:rsidR="008355C5" w:rsidRDefault="00000000">
      <w:r>
        <w:rPr>
          <w:rFonts w:ascii="Comic Sans MS" w:eastAsia="Comic Sans MS" w:hAnsi="Comic Sans MS"/>
          <w:sz w:val="21"/>
        </w:rPr>
        <w:t>2024-09-26 04:46:34</w:t>
      </w:r>
    </w:p>
    <w:p w14:paraId="1D984401" w14:textId="77777777" w:rsidR="008355C5" w:rsidRDefault="00000000">
      <w:r>
        <w:rPr>
          <w:rFonts w:ascii="Comic Sans MS" w:eastAsia="Comic Sans MS" w:hAnsi="Comic Sans MS"/>
          <w:sz w:val="21"/>
        </w:rPr>
        <w:t>wish my iphone 16 would arrive quicl they said 1-4 days an its been 3 days</w:t>
      </w:r>
    </w:p>
    <w:p w14:paraId="7575970D" w14:textId="77777777" w:rsidR="008355C5" w:rsidRDefault="008355C5"/>
    <w:p w14:paraId="3B30D2DF" w14:textId="77777777" w:rsidR="008355C5" w:rsidRDefault="00000000">
      <w:r>
        <w:rPr>
          <w:rFonts w:ascii="Comic Sans MS" w:eastAsia="Comic Sans MS" w:hAnsi="Comic Sans MS"/>
          <w:sz w:val="21"/>
        </w:rPr>
        <w:t>@d4ksh.com TWEET ARCHIVE</w:t>
      </w:r>
    </w:p>
    <w:p w14:paraId="5B16864F" w14:textId="77777777" w:rsidR="008355C5" w:rsidRDefault="00000000">
      <w:r>
        <w:rPr>
          <w:rFonts w:ascii="Comic Sans MS" w:eastAsia="Comic Sans MS" w:hAnsi="Comic Sans MS"/>
          <w:sz w:val="21"/>
        </w:rPr>
        <w:t>2024-09-26 04:47:41</w:t>
      </w:r>
    </w:p>
    <w:p w14:paraId="0A2B619D" w14:textId="77777777" w:rsidR="008355C5" w:rsidRDefault="00000000">
      <w:r>
        <w:rPr>
          <w:rFonts w:ascii="Comic Sans MS" w:eastAsia="Comic Sans MS" w:hAnsi="Comic Sans MS"/>
          <w:sz w:val="21"/>
        </w:rPr>
        <w:t>theres not a topic i dont have an opinion on if u say u dont have an opinion u are probly lying</w:t>
      </w:r>
    </w:p>
    <w:p w14:paraId="3D4C8081" w14:textId="77777777" w:rsidR="008355C5" w:rsidRDefault="008355C5"/>
    <w:p w14:paraId="3AEA9EBE" w14:textId="77777777" w:rsidR="008355C5" w:rsidRDefault="00000000">
      <w:r>
        <w:rPr>
          <w:rFonts w:ascii="Comic Sans MS" w:eastAsia="Comic Sans MS" w:hAnsi="Comic Sans MS"/>
          <w:sz w:val="21"/>
        </w:rPr>
        <w:t>@d4ksh.com TWEET ARCHIVE</w:t>
      </w:r>
    </w:p>
    <w:p w14:paraId="55D8BC9C" w14:textId="77777777" w:rsidR="008355C5" w:rsidRDefault="00000000">
      <w:r>
        <w:rPr>
          <w:rFonts w:ascii="Comic Sans MS" w:eastAsia="Comic Sans MS" w:hAnsi="Comic Sans MS"/>
          <w:sz w:val="21"/>
        </w:rPr>
        <w:t>2024-09-26 04:50:22</w:t>
      </w:r>
    </w:p>
    <w:p w14:paraId="76C8817D" w14:textId="64BBAFB5" w:rsidR="008355C5" w:rsidRDefault="00000000">
      <w:r>
        <w:rPr>
          <w:rFonts w:ascii="Comic Sans MS" w:eastAsia="Comic Sans MS" w:hAnsi="Comic Sans MS"/>
          <w:sz w:val="21"/>
        </w:rPr>
        <w:lastRenderedPageBreak/>
        <w:t xml:space="preserve">will women think </w:t>
      </w:r>
      <w:proofErr w:type="gramStart"/>
      <w:r>
        <w:rPr>
          <w:rFonts w:ascii="Comic Sans MS" w:eastAsia="Comic Sans MS" w:hAnsi="Comic Sans MS"/>
          <w:sz w:val="21"/>
        </w:rPr>
        <w:t>im  if</w:t>
      </w:r>
      <w:proofErr w:type="gramEnd"/>
      <w:r>
        <w:rPr>
          <w:rFonts w:ascii="Comic Sans MS" w:eastAsia="Comic Sans MS" w:hAnsi="Comic Sans MS"/>
          <w:sz w:val="21"/>
        </w:rPr>
        <w:t xml:space="preserve"> i dye my hair btw i mean normal women so women with 3000 eyelid piercings dont reply</w:t>
      </w:r>
    </w:p>
    <w:p w14:paraId="051C89EE" w14:textId="77777777" w:rsidR="008355C5" w:rsidRDefault="008355C5"/>
    <w:p w14:paraId="32E42A22" w14:textId="77777777" w:rsidR="008355C5" w:rsidRDefault="00000000">
      <w:r>
        <w:rPr>
          <w:rFonts w:ascii="Comic Sans MS" w:eastAsia="Comic Sans MS" w:hAnsi="Comic Sans MS"/>
          <w:sz w:val="21"/>
        </w:rPr>
        <w:t>@d4ksh.com TWEET ARCHIVE</w:t>
      </w:r>
    </w:p>
    <w:p w14:paraId="76311671" w14:textId="77777777" w:rsidR="008355C5" w:rsidRDefault="00000000">
      <w:r>
        <w:rPr>
          <w:rFonts w:ascii="Comic Sans MS" w:eastAsia="Comic Sans MS" w:hAnsi="Comic Sans MS"/>
          <w:sz w:val="21"/>
        </w:rPr>
        <w:t>2024-09-26 04:52:22</w:t>
      </w:r>
    </w:p>
    <w:p w14:paraId="5436E0D0" w14:textId="77777777" w:rsidR="008355C5" w:rsidRDefault="00000000">
      <w:r>
        <w:rPr>
          <w:rFonts w:ascii="Comic Sans MS" w:eastAsia="Comic Sans MS" w:hAnsi="Comic Sans MS"/>
          <w:sz w:val="21"/>
        </w:rPr>
        <w:t>staying awake allllll night my friends are asleep so tweeting</w:t>
      </w:r>
    </w:p>
    <w:p w14:paraId="585B7DD4" w14:textId="77777777" w:rsidR="008355C5" w:rsidRDefault="008355C5"/>
    <w:p w14:paraId="48F707EE" w14:textId="77777777" w:rsidR="008355C5" w:rsidRDefault="00000000">
      <w:r>
        <w:rPr>
          <w:rFonts w:ascii="Comic Sans MS" w:eastAsia="Comic Sans MS" w:hAnsi="Comic Sans MS"/>
          <w:sz w:val="21"/>
        </w:rPr>
        <w:t>@d4ksh.com TWEET ARCHIVE</w:t>
      </w:r>
    </w:p>
    <w:p w14:paraId="47F80E1A" w14:textId="77777777" w:rsidR="008355C5" w:rsidRDefault="00000000">
      <w:r>
        <w:rPr>
          <w:rFonts w:ascii="Comic Sans MS" w:eastAsia="Comic Sans MS" w:hAnsi="Comic Sans MS"/>
          <w:sz w:val="21"/>
        </w:rPr>
        <w:t>2024-09-26 05:19:05</w:t>
      </w:r>
    </w:p>
    <w:p w14:paraId="1241D0B8" w14:textId="77777777" w:rsidR="008355C5" w:rsidRDefault="00000000">
      <w:r>
        <w:rPr>
          <w:rFonts w:ascii="Comic Sans MS" w:eastAsia="Comic Sans MS" w:hAnsi="Comic Sans MS"/>
          <w:sz w:val="21"/>
        </w:rPr>
        <w:t>stop looking at my breasts</w:t>
      </w:r>
    </w:p>
    <w:p w14:paraId="01F0CB16" w14:textId="77777777" w:rsidR="008355C5" w:rsidRDefault="008355C5"/>
    <w:p w14:paraId="0DABACDD" w14:textId="77777777" w:rsidR="008355C5" w:rsidRDefault="00000000">
      <w:r>
        <w:rPr>
          <w:rFonts w:ascii="Comic Sans MS" w:eastAsia="Comic Sans MS" w:hAnsi="Comic Sans MS"/>
          <w:sz w:val="21"/>
        </w:rPr>
        <w:t>@d4ksh.com TWEET ARCHIVE</w:t>
      </w:r>
    </w:p>
    <w:p w14:paraId="0E1351AA" w14:textId="77777777" w:rsidR="008355C5" w:rsidRDefault="00000000">
      <w:r>
        <w:rPr>
          <w:rFonts w:ascii="Comic Sans MS" w:eastAsia="Comic Sans MS" w:hAnsi="Comic Sans MS"/>
          <w:sz w:val="21"/>
        </w:rPr>
        <w:t>2024-09-26 11:33:50</w:t>
      </w:r>
    </w:p>
    <w:p w14:paraId="163093CB" w14:textId="77777777" w:rsidR="008355C5" w:rsidRDefault="00000000">
      <w:r>
        <w:rPr>
          <w:rFonts w:ascii="Comic Sans MS" w:eastAsia="Comic Sans MS" w:hAnsi="Comic Sans MS"/>
          <w:sz w:val="21"/>
        </w:rPr>
        <w:t>im sleepy</w:t>
      </w:r>
    </w:p>
    <w:p w14:paraId="60A28C97" w14:textId="77777777" w:rsidR="008355C5" w:rsidRDefault="008355C5"/>
    <w:p w14:paraId="56F85F63" w14:textId="77777777" w:rsidR="008355C5" w:rsidRDefault="00000000">
      <w:r>
        <w:rPr>
          <w:rFonts w:ascii="Comic Sans MS" w:eastAsia="Comic Sans MS" w:hAnsi="Comic Sans MS"/>
          <w:sz w:val="21"/>
        </w:rPr>
        <w:t>@d4ksh.com TWEET ARCHIVE</w:t>
      </w:r>
    </w:p>
    <w:p w14:paraId="11702D56" w14:textId="77777777" w:rsidR="008355C5" w:rsidRDefault="00000000">
      <w:r>
        <w:rPr>
          <w:rFonts w:ascii="Comic Sans MS" w:eastAsia="Comic Sans MS" w:hAnsi="Comic Sans MS"/>
          <w:sz w:val="21"/>
        </w:rPr>
        <w:t>2024-09-26 11:34:17</w:t>
      </w:r>
    </w:p>
    <w:p w14:paraId="178803F4" w14:textId="77777777" w:rsidR="008355C5" w:rsidRDefault="00000000">
      <w:r>
        <w:rPr>
          <w:rFonts w:ascii="Comic Sans MS" w:eastAsia="Comic Sans MS" w:hAnsi="Comic Sans MS"/>
          <w:sz w:val="21"/>
        </w:rPr>
        <w:t>failed stay up challenge I slept 2 hour</w:t>
      </w:r>
    </w:p>
    <w:p w14:paraId="580C5499" w14:textId="77777777" w:rsidR="008355C5" w:rsidRDefault="008355C5"/>
    <w:p w14:paraId="6C164AD2" w14:textId="77777777" w:rsidR="008355C5" w:rsidRDefault="00000000">
      <w:r>
        <w:rPr>
          <w:rFonts w:ascii="Comic Sans MS" w:eastAsia="Comic Sans MS" w:hAnsi="Comic Sans MS"/>
          <w:sz w:val="21"/>
        </w:rPr>
        <w:t>@d4ksh.com TWEET ARCHIVE</w:t>
      </w:r>
    </w:p>
    <w:p w14:paraId="2E4140F1" w14:textId="77777777" w:rsidR="008355C5" w:rsidRDefault="00000000">
      <w:r>
        <w:rPr>
          <w:rFonts w:ascii="Comic Sans MS" w:eastAsia="Comic Sans MS" w:hAnsi="Comic Sans MS"/>
          <w:sz w:val="21"/>
        </w:rPr>
        <w:t>2024-09-26 14:28:45</w:t>
      </w:r>
    </w:p>
    <w:p w14:paraId="1865318C" w14:textId="77777777" w:rsidR="008355C5" w:rsidRDefault="00000000">
      <w:r>
        <w:rPr>
          <w:rFonts w:ascii="Comic Sans MS" w:eastAsia="Comic Sans MS" w:hAnsi="Comic Sans MS"/>
          <w:sz w:val="21"/>
        </w:rPr>
        <w:t>oh yes my iphone 16 arrived pink one</w:t>
      </w:r>
    </w:p>
    <w:p w14:paraId="7D2A9315" w14:textId="77777777" w:rsidR="008355C5" w:rsidRDefault="008355C5"/>
    <w:p w14:paraId="65599AEA" w14:textId="77777777" w:rsidR="008355C5" w:rsidRDefault="00000000">
      <w:r>
        <w:rPr>
          <w:rFonts w:ascii="Comic Sans MS" w:eastAsia="Comic Sans MS" w:hAnsi="Comic Sans MS"/>
          <w:sz w:val="21"/>
        </w:rPr>
        <w:t>@d4ksh.com TWEET ARCHIVE</w:t>
      </w:r>
    </w:p>
    <w:p w14:paraId="399900D0" w14:textId="77777777" w:rsidR="008355C5" w:rsidRDefault="00000000">
      <w:r>
        <w:rPr>
          <w:rFonts w:ascii="Comic Sans MS" w:eastAsia="Comic Sans MS" w:hAnsi="Comic Sans MS"/>
          <w:sz w:val="21"/>
        </w:rPr>
        <w:t>2024-09-26 15:31:11</w:t>
      </w:r>
    </w:p>
    <w:p w14:paraId="3DC1046E" w14:textId="77777777" w:rsidR="008355C5" w:rsidRDefault="00000000">
      <w:r>
        <w:rPr>
          <w:rFonts w:ascii="Comic Sans MS" w:eastAsia="Comic Sans MS" w:hAnsi="Comic Sans MS"/>
          <w:sz w:val="21"/>
        </w:rPr>
        <w:lastRenderedPageBreak/>
        <w:t>not fulfilled</w:t>
      </w:r>
    </w:p>
    <w:p w14:paraId="30D3B3C6" w14:textId="77777777" w:rsidR="008355C5" w:rsidRDefault="008355C5"/>
    <w:p w14:paraId="44A4752B" w14:textId="77777777" w:rsidR="008355C5" w:rsidRDefault="00000000">
      <w:r>
        <w:rPr>
          <w:rFonts w:ascii="Comic Sans MS" w:eastAsia="Comic Sans MS" w:hAnsi="Comic Sans MS"/>
          <w:sz w:val="21"/>
        </w:rPr>
        <w:t>@d4ksh.com TWEET ARCHIVE</w:t>
      </w:r>
    </w:p>
    <w:p w14:paraId="742FBBF9" w14:textId="77777777" w:rsidR="008355C5" w:rsidRDefault="00000000">
      <w:r>
        <w:rPr>
          <w:rFonts w:ascii="Comic Sans MS" w:eastAsia="Comic Sans MS" w:hAnsi="Comic Sans MS"/>
          <w:sz w:val="21"/>
        </w:rPr>
        <w:t>2024-09-26 21:12:34</w:t>
      </w:r>
    </w:p>
    <w:p w14:paraId="664B38FD" w14:textId="77777777" w:rsidR="008355C5" w:rsidRDefault="00000000">
      <w:r>
        <w:rPr>
          <w:rFonts w:ascii="Comic Sans MS" w:eastAsia="Comic Sans MS" w:hAnsi="Comic Sans MS"/>
          <w:sz w:val="21"/>
        </w:rPr>
        <w:t>Furple followed you</w:t>
      </w:r>
    </w:p>
    <w:p w14:paraId="6ED63393" w14:textId="77777777" w:rsidR="008355C5" w:rsidRDefault="008355C5"/>
    <w:p w14:paraId="2A857D4C" w14:textId="77777777" w:rsidR="008355C5" w:rsidRDefault="00000000">
      <w:r>
        <w:rPr>
          <w:rFonts w:ascii="Comic Sans MS" w:eastAsia="Comic Sans MS" w:hAnsi="Comic Sans MS"/>
          <w:sz w:val="21"/>
        </w:rPr>
        <w:t>@d4ksh.com TWEET ARCHIVE</w:t>
      </w:r>
    </w:p>
    <w:p w14:paraId="5E249FDA" w14:textId="77777777" w:rsidR="008355C5" w:rsidRDefault="00000000">
      <w:r>
        <w:rPr>
          <w:rFonts w:ascii="Comic Sans MS" w:eastAsia="Comic Sans MS" w:hAnsi="Comic Sans MS"/>
          <w:sz w:val="21"/>
        </w:rPr>
        <w:t>2024-09-27 00:39:51</w:t>
      </w:r>
    </w:p>
    <w:p w14:paraId="3E1566D5" w14:textId="77777777" w:rsidR="008355C5" w:rsidRDefault="00000000">
      <w:r>
        <w:rPr>
          <w:rFonts w:ascii="Comic Sans MS" w:eastAsia="Comic Sans MS" w:hAnsi="Comic Sans MS"/>
          <w:sz w:val="21"/>
        </w:rPr>
        <w:t>gnight spain portugal and england</w:t>
      </w:r>
    </w:p>
    <w:p w14:paraId="5616BDCA" w14:textId="77777777" w:rsidR="008355C5" w:rsidRDefault="008355C5"/>
    <w:p w14:paraId="417BC201" w14:textId="77777777" w:rsidR="008355C5" w:rsidRDefault="00000000">
      <w:r>
        <w:rPr>
          <w:rFonts w:ascii="Comic Sans MS" w:eastAsia="Comic Sans MS" w:hAnsi="Comic Sans MS"/>
          <w:sz w:val="21"/>
        </w:rPr>
        <w:t>@d4ksh.com TWEET ARCHIVE</w:t>
      </w:r>
    </w:p>
    <w:p w14:paraId="43CE6F1D" w14:textId="77777777" w:rsidR="008355C5" w:rsidRDefault="00000000">
      <w:r>
        <w:rPr>
          <w:rFonts w:ascii="Comic Sans MS" w:eastAsia="Comic Sans MS" w:hAnsi="Comic Sans MS"/>
          <w:sz w:val="21"/>
        </w:rPr>
        <w:t>2024-09-27 01:41:26</w:t>
      </w:r>
    </w:p>
    <w:p w14:paraId="618981B3" w14:textId="77777777" w:rsidR="008355C5" w:rsidRDefault="00000000">
      <w:r>
        <w:rPr>
          <w:rFonts w:ascii="Comic Sans MS" w:eastAsia="Comic Sans MS" w:hAnsi="Comic Sans MS"/>
          <w:sz w:val="21"/>
        </w:rPr>
        <w:t>happy birfday to @neatlez hes my christian friend an hes based an i met him becas of SNEAKO, neatlez to me is a guy with so many japanese games , great 👍🏽 good guy</w:t>
      </w:r>
    </w:p>
    <w:p w14:paraId="7341ABE2" w14:textId="77777777" w:rsidR="008355C5" w:rsidRDefault="008355C5"/>
    <w:p w14:paraId="396BE09B" w14:textId="77777777" w:rsidR="008355C5" w:rsidRDefault="00000000">
      <w:r>
        <w:rPr>
          <w:rFonts w:ascii="Comic Sans MS" w:eastAsia="Comic Sans MS" w:hAnsi="Comic Sans MS"/>
          <w:sz w:val="21"/>
        </w:rPr>
        <w:t>@d4ksh.com TWEET ARCHIVE</w:t>
      </w:r>
    </w:p>
    <w:p w14:paraId="7A947C89" w14:textId="77777777" w:rsidR="008355C5" w:rsidRDefault="00000000">
      <w:r>
        <w:rPr>
          <w:rFonts w:ascii="Comic Sans MS" w:eastAsia="Comic Sans MS" w:hAnsi="Comic Sans MS"/>
          <w:sz w:val="21"/>
        </w:rPr>
        <w:t>2024-09-27 01:43:37</w:t>
      </w:r>
    </w:p>
    <w:p w14:paraId="2D7A98FE" w14:textId="77777777" w:rsidR="008355C5" w:rsidRDefault="00000000">
      <w:r>
        <w:rPr>
          <w:rFonts w:ascii="Comic Sans MS" w:eastAsia="Comic Sans MS" w:hAnsi="Comic Sans MS"/>
          <w:sz w:val="21"/>
        </w:rPr>
        <w:t>need to see autistic balloon pop game like autistic version where nvm wait maybe ghetto girolls vs autistic guys RIZZ CHALLENGE or uh maybe the other way round too jubilee get on this, like the other wayy round i mean autistic girls vs hood guys from atlanta</w:t>
      </w:r>
    </w:p>
    <w:p w14:paraId="534C2077" w14:textId="77777777" w:rsidR="008355C5" w:rsidRDefault="008355C5"/>
    <w:p w14:paraId="2A86470E" w14:textId="77777777" w:rsidR="008355C5" w:rsidRDefault="00000000">
      <w:r>
        <w:rPr>
          <w:rFonts w:ascii="Comic Sans MS" w:eastAsia="Comic Sans MS" w:hAnsi="Comic Sans MS"/>
          <w:sz w:val="21"/>
        </w:rPr>
        <w:t>@d4ksh.com TWEET ARCHIVE</w:t>
      </w:r>
    </w:p>
    <w:p w14:paraId="7C60A50C" w14:textId="77777777" w:rsidR="008355C5" w:rsidRDefault="00000000">
      <w:r>
        <w:rPr>
          <w:rFonts w:ascii="Comic Sans MS" w:eastAsia="Comic Sans MS" w:hAnsi="Comic Sans MS"/>
          <w:sz w:val="21"/>
        </w:rPr>
        <w:t>2024-09-27 01:49:31</w:t>
      </w:r>
    </w:p>
    <w:p w14:paraId="22A8A9B5" w14:textId="77777777" w:rsidR="008355C5" w:rsidRDefault="00000000">
      <w:r>
        <w:rPr>
          <w:rFonts w:ascii="Comic Sans MS" w:eastAsia="Comic Sans MS" w:hAnsi="Comic Sans MS"/>
          <w:sz w:val="21"/>
        </w:rPr>
        <w:t>even radio songs r full of sex shit not saying i care but whys nobody talk about this cultural shift??</w:t>
      </w:r>
    </w:p>
    <w:p w14:paraId="3B835142" w14:textId="77777777" w:rsidR="008355C5" w:rsidRDefault="008355C5"/>
    <w:p w14:paraId="37D115E9" w14:textId="77777777" w:rsidR="008355C5" w:rsidRDefault="00000000">
      <w:r>
        <w:rPr>
          <w:rFonts w:ascii="Comic Sans MS" w:eastAsia="Comic Sans MS" w:hAnsi="Comic Sans MS"/>
          <w:sz w:val="21"/>
        </w:rPr>
        <w:lastRenderedPageBreak/>
        <w:t>@d4ksh.com TWEET ARCHIVE</w:t>
      </w:r>
    </w:p>
    <w:p w14:paraId="6B4269AD" w14:textId="77777777" w:rsidR="008355C5" w:rsidRDefault="00000000">
      <w:r>
        <w:rPr>
          <w:rFonts w:ascii="Comic Sans MS" w:eastAsia="Comic Sans MS" w:hAnsi="Comic Sans MS"/>
          <w:sz w:val="21"/>
        </w:rPr>
        <w:t>2024-09-27 01:56:22</w:t>
      </w:r>
    </w:p>
    <w:p w14:paraId="6DDD1079" w14:textId="77777777" w:rsidR="008355C5" w:rsidRDefault="00000000">
      <w:r>
        <w:rPr>
          <w:rFonts w:ascii="Comic Sans MS" w:eastAsia="Comic Sans MS" w:hAnsi="Comic Sans MS"/>
          <w:sz w:val="21"/>
        </w:rPr>
        <w:t>i love aaliyah rip</w:t>
      </w:r>
    </w:p>
    <w:p w14:paraId="54CDF11C" w14:textId="77777777" w:rsidR="008355C5" w:rsidRDefault="008355C5"/>
    <w:p w14:paraId="7BA7A273" w14:textId="77777777" w:rsidR="008355C5" w:rsidRDefault="00000000">
      <w:r>
        <w:rPr>
          <w:rFonts w:ascii="Comic Sans MS" w:eastAsia="Comic Sans MS" w:hAnsi="Comic Sans MS"/>
          <w:sz w:val="21"/>
        </w:rPr>
        <w:t>@d4ksh.com TWEET ARCHIVE</w:t>
      </w:r>
    </w:p>
    <w:p w14:paraId="69100977" w14:textId="77777777" w:rsidR="008355C5" w:rsidRDefault="00000000">
      <w:r>
        <w:rPr>
          <w:rFonts w:ascii="Comic Sans MS" w:eastAsia="Comic Sans MS" w:hAnsi="Comic Sans MS"/>
          <w:sz w:val="21"/>
        </w:rPr>
        <w:t>2024-09-27 01:59:11</w:t>
      </w:r>
    </w:p>
    <w:p w14:paraId="27480574" w14:textId="77777777" w:rsidR="008355C5" w:rsidRDefault="00000000">
      <w:r>
        <w:rPr>
          <w:rFonts w:ascii="Comic Sans MS" w:eastAsia="Comic Sans MS" w:hAnsi="Comic Sans MS"/>
          <w:sz w:val="21"/>
        </w:rPr>
        <w:t>is weed legal in south africa</w:t>
      </w:r>
    </w:p>
    <w:p w14:paraId="11060A36" w14:textId="77777777" w:rsidR="008355C5" w:rsidRDefault="008355C5"/>
    <w:p w14:paraId="2FC26FA4" w14:textId="77777777" w:rsidR="008355C5" w:rsidRDefault="00000000">
      <w:r>
        <w:rPr>
          <w:rFonts w:ascii="Comic Sans MS" w:eastAsia="Comic Sans MS" w:hAnsi="Comic Sans MS"/>
          <w:sz w:val="21"/>
        </w:rPr>
        <w:t>@d4ksh.com TWEET ARCHIVE</w:t>
      </w:r>
    </w:p>
    <w:p w14:paraId="5141BEFE" w14:textId="77777777" w:rsidR="008355C5" w:rsidRDefault="00000000">
      <w:r>
        <w:rPr>
          <w:rFonts w:ascii="Comic Sans MS" w:eastAsia="Comic Sans MS" w:hAnsi="Comic Sans MS"/>
          <w:sz w:val="21"/>
        </w:rPr>
        <w:t>2024-09-27 02:04:36</w:t>
      </w:r>
    </w:p>
    <w:p w14:paraId="6248FD00" w14:textId="77777777" w:rsidR="008355C5" w:rsidRDefault="00000000">
      <w:r>
        <w:rPr>
          <w:rFonts w:ascii="Comic Sans MS" w:eastAsia="Comic Sans MS" w:hAnsi="Comic Sans MS"/>
          <w:sz w:val="21"/>
        </w:rPr>
        <w:t>me and dgm are having weight loss competition</w:t>
      </w:r>
    </w:p>
    <w:p w14:paraId="251EC3F7" w14:textId="77777777" w:rsidR="008355C5" w:rsidRDefault="008355C5"/>
    <w:p w14:paraId="2850A1D7" w14:textId="77777777" w:rsidR="008355C5" w:rsidRDefault="00000000">
      <w:r>
        <w:rPr>
          <w:rFonts w:ascii="Comic Sans MS" w:eastAsia="Comic Sans MS" w:hAnsi="Comic Sans MS"/>
          <w:sz w:val="21"/>
        </w:rPr>
        <w:t>@d4ksh.com TWEET ARCHIVE</w:t>
      </w:r>
    </w:p>
    <w:p w14:paraId="385D770B" w14:textId="77777777" w:rsidR="008355C5" w:rsidRDefault="00000000">
      <w:r>
        <w:rPr>
          <w:rFonts w:ascii="Comic Sans MS" w:eastAsia="Comic Sans MS" w:hAnsi="Comic Sans MS"/>
          <w:sz w:val="21"/>
        </w:rPr>
        <w:t>2024-09-27 14:03:04</w:t>
      </w:r>
    </w:p>
    <w:p w14:paraId="74ACB4D7" w14:textId="77777777" w:rsidR="008355C5" w:rsidRDefault="00000000">
      <w:r>
        <w:rPr>
          <w:rFonts w:ascii="Comic Sans MS" w:eastAsia="Comic Sans MS" w:hAnsi="Comic Sans MS"/>
          <w:sz w:val="21"/>
        </w:rPr>
        <w:t>iShowSpeed Plays GEOGUESSER.. (so funny)</w:t>
      </w:r>
    </w:p>
    <w:p w14:paraId="20A27FC3" w14:textId="77777777" w:rsidR="008355C5" w:rsidRDefault="008355C5"/>
    <w:p w14:paraId="150C25A6" w14:textId="77777777" w:rsidR="008355C5" w:rsidRDefault="00000000">
      <w:r>
        <w:rPr>
          <w:rFonts w:ascii="Comic Sans MS" w:eastAsia="Comic Sans MS" w:hAnsi="Comic Sans MS"/>
          <w:sz w:val="21"/>
        </w:rPr>
        <w:t>@d4ksh.com TWEET ARCHIVE</w:t>
      </w:r>
    </w:p>
    <w:p w14:paraId="0E0D0190" w14:textId="77777777" w:rsidR="008355C5" w:rsidRDefault="00000000">
      <w:r>
        <w:rPr>
          <w:rFonts w:ascii="Comic Sans MS" w:eastAsia="Comic Sans MS" w:hAnsi="Comic Sans MS"/>
          <w:sz w:val="21"/>
        </w:rPr>
        <w:t>2024-09-27 17:03:25</w:t>
      </w:r>
    </w:p>
    <w:p w14:paraId="2401A3E4" w14:textId="77777777" w:rsidR="008355C5" w:rsidRDefault="00000000">
      <w:r>
        <w:rPr>
          <w:rFonts w:ascii="Comic Sans MS" w:eastAsia="Comic Sans MS" w:hAnsi="Comic Sans MS"/>
          <w:sz w:val="21"/>
        </w:rPr>
        <w:t>i cant afford an aston martin maybe i should make more money</w:t>
      </w:r>
    </w:p>
    <w:p w14:paraId="6DF92C9B" w14:textId="77777777" w:rsidR="008355C5" w:rsidRDefault="008355C5"/>
    <w:p w14:paraId="0B311ACA" w14:textId="77777777" w:rsidR="008355C5" w:rsidRDefault="00000000">
      <w:r>
        <w:rPr>
          <w:rFonts w:ascii="Comic Sans MS" w:eastAsia="Comic Sans MS" w:hAnsi="Comic Sans MS"/>
          <w:sz w:val="21"/>
        </w:rPr>
        <w:t>@d4ksh.com TWEET ARCHIVE</w:t>
      </w:r>
    </w:p>
    <w:p w14:paraId="75DD812F" w14:textId="77777777" w:rsidR="008355C5" w:rsidRDefault="00000000">
      <w:r>
        <w:rPr>
          <w:rFonts w:ascii="Comic Sans MS" w:eastAsia="Comic Sans MS" w:hAnsi="Comic Sans MS"/>
          <w:sz w:val="21"/>
        </w:rPr>
        <w:t>2024-09-28 00:23:48</w:t>
      </w:r>
    </w:p>
    <w:p w14:paraId="4DB1E50E" w14:textId="77777777" w:rsidR="008355C5" w:rsidRDefault="00000000">
      <w:r>
        <w:rPr>
          <w:rFonts w:ascii="Comic Sans MS" w:eastAsia="Comic Sans MS" w:hAnsi="Comic Sans MS"/>
          <w:sz w:val="21"/>
        </w:rPr>
        <w:t>im crine ken carson got hacked</w:t>
      </w:r>
    </w:p>
    <w:p w14:paraId="3CAD2307" w14:textId="77777777" w:rsidR="008355C5" w:rsidRDefault="008355C5"/>
    <w:p w14:paraId="59258E52" w14:textId="77777777" w:rsidR="008355C5" w:rsidRDefault="00000000">
      <w:r>
        <w:rPr>
          <w:rFonts w:ascii="Comic Sans MS" w:eastAsia="Comic Sans MS" w:hAnsi="Comic Sans MS"/>
          <w:sz w:val="21"/>
        </w:rPr>
        <w:t>@d4ksh.com TWEET ARCHIVE</w:t>
      </w:r>
    </w:p>
    <w:p w14:paraId="10D1C445" w14:textId="77777777" w:rsidR="008355C5" w:rsidRDefault="00000000">
      <w:r>
        <w:rPr>
          <w:rFonts w:ascii="Comic Sans MS" w:eastAsia="Comic Sans MS" w:hAnsi="Comic Sans MS"/>
          <w:sz w:val="21"/>
        </w:rPr>
        <w:lastRenderedPageBreak/>
        <w:t>2024-09-28 00:24:00</w:t>
      </w:r>
    </w:p>
    <w:p w14:paraId="5A6354CB" w14:textId="77777777" w:rsidR="008355C5" w:rsidRDefault="00000000">
      <w:r>
        <w:rPr>
          <w:rFonts w:ascii="Comic Sans MS" w:eastAsia="Comic Sans MS" w:hAnsi="Comic Sans MS"/>
          <w:sz w:val="21"/>
        </w:rPr>
        <w:t>editing rly cool video for neatlez rn</w:t>
      </w:r>
    </w:p>
    <w:p w14:paraId="2FB8E5C2" w14:textId="77777777" w:rsidR="008355C5" w:rsidRDefault="008355C5"/>
    <w:p w14:paraId="63532089" w14:textId="77777777" w:rsidR="008355C5" w:rsidRDefault="00000000">
      <w:r>
        <w:rPr>
          <w:rFonts w:ascii="Comic Sans MS" w:eastAsia="Comic Sans MS" w:hAnsi="Comic Sans MS"/>
          <w:sz w:val="21"/>
        </w:rPr>
        <w:t>@d4ksh.com TWEET ARCHIVE</w:t>
      </w:r>
    </w:p>
    <w:p w14:paraId="0714188A" w14:textId="77777777" w:rsidR="008355C5" w:rsidRDefault="00000000">
      <w:r>
        <w:rPr>
          <w:rFonts w:ascii="Comic Sans MS" w:eastAsia="Comic Sans MS" w:hAnsi="Comic Sans MS"/>
          <w:sz w:val="21"/>
        </w:rPr>
        <w:t>2024-09-28 04:10:08</w:t>
      </w:r>
    </w:p>
    <w:p w14:paraId="28FE27C6" w14:textId="77777777" w:rsidR="008355C5" w:rsidRDefault="00000000">
      <w:r>
        <w:rPr>
          <w:rFonts w:ascii="Comic Sans MS" w:eastAsia="Comic Sans MS" w:hAnsi="Comic Sans MS"/>
          <w:sz w:val="21"/>
        </w:rPr>
        <w:t>2021 i was rly skinny even tho i ate whole loaf of bread a day</w:t>
      </w:r>
    </w:p>
    <w:p w14:paraId="39488EE7" w14:textId="77777777" w:rsidR="008355C5" w:rsidRDefault="008355C5"/>
    <w:p w14:paraId="2F9F01B2" w14:textId="77777777" w:rsidR="008355C5" w:rsidRDefault="00000000">
      <w:r>
        <w:rPr>
          <w:rFonts w:ascii="Comic Sans MS" w:eastAsia="Comic Sans MS" w:hAnsi="Comic Sans MS"/>
          <w:sz w:val="21"/>
        </w:rPr>
        <w:t>@d4ksh.com TWEET ARCHIVE</w:t>
      </w:r>
    </w:p>
    <w:p w14:paraId="0210D1F9" w14:textId="77777777" w:rsidR="008355C5" w:rsidRDefault="00000000">
      <w:r>
        <w:rPr>
          <w:rFonts w:ascii="Comic Sans MS" w:eastAsia="Comic Sans MS" w:hAnsi="Comic Sans MS"/>
          <w:sz w:val="21"/>
        </w:rPr>
        <w:t>2024-09-28 04:47:34</w:t>
      </w:r>
    </w:p>
    <w:p w14:paraId="5A53FBCC" w14:textId="77777777" w:rsidR="008355C5" w:rsidRDefault="00000000">
      <w:r>
        <w:rPr>
          <w:rFonts w:ascii="Comic Sans MS" w:eastAsia="Comic Sans MS" w:hAnsi="Comic Sans MS"/>
          <w:sz w:val="21"/>
        </w:rPr>
        <w:t>its true i like 30 year olds</w:t>
      </w:r>
    </w:p>
    <w:p w14:paraId="62EF9FBF" w14:textId="77777777" w:rsidR="008355C5" w:rsidRDefault="008355C5"/>
    <w:p w14:paraId="1DD03CAD" w14:textId="77777777" w:rsidR="008355C5" w:rsidRDefault="00000000">
      <w:r>
        <w:rPr>
          <w:rFonts w:ascii="Comic Sans MS" w:eastAsia="Comic Sans MS" w:hAnsi="Comic Sans MS"/>
          <w:sz w:val="21"/>
        </w:rPr>
        <w:t>@d4ksh.com TWEET ARCHIVE</w:t>
      </w:r>
    </w:p>
    <w:p w14:paraId="58B48DF7" w14:textId="77777777" w:rsidR="008355C5" w:rsidRDefault="00000000">
      <w:r>
        <w:rPr>
          <w:rFonts w:ascii="Comic Sans MS" w:eastAsia="Comic Sans MS" w:hAnsi="Comic Sans MS"/>
          <w:sz w:val="21"/>
        </w:rPr>
        <w:t>2024-09-28 05:57:05</w:t>
      </w:r>
    </w:p>
    <w:p w14:paraId="21B723C2" w14:textId="77777777" w:rsidR="008355C5" w:rsidRDefault="00000000">
      <w:r>
        <w:rPr>
          <w:rFonts w:ascii="Comic Sans MS" w:eastAsia="Comic Sans MS" w:hAnsi="Comic Sans MS"/>
          <w:sz w:val="21"/>
        </w:rPr>
        <w:t>carnt sleep</w:t>
      </w:r>
    </w:p>
    <w:p w14:paraId="09E399F4" w14:textId="77777777" w:rsidR="008355C5" w:rsidRDefault="008355C5"/>
    <w:p w14:paraId="7B95DC43" w14:textId="77777777" w:rsidR="008355C5" w:rsidRDefault="00000000">
      <w:r>
        <w:rPr>
          <w:rFonts w:ascii="Comic Sans MS" w:eastAsia="Comic Sans MS" w:hAnsi="Comic Sans MS"/>
          <w:sz w:val="21"/>
        </w:rPr>
        <w:t>@d4ksh.com TWEET ARCHIVE</w:t>
      </w:r>
    </w:p>
    <w:p w14:paraId="3F2FE024" w14:textId="77777777" w:rsidR="008355C5" w:rsidRDefault="00000000">
      <w:r>
        <w:rPr>
          <w:rFonts w:ascii="Comic Sans MS" w:eastAsia="Comic Sans MS" w:hAnsi="Comic Sans MS"/>
          <w:sz w:val="21"/>
        </w:rPr>
        <w:t>2024-09-28 12:12:57</w:t>
      </w:r>
    </w:p>
    <w:p w14:paraId="2AB68AD7" w14:textId="77777777" w:rsidR="008355C5" w:rsidRDefault="00000000">
      <w:r>
        <w:rPr>
          <w:rFonts w:ascii="Comic Sans MS" w:eastAsia="Comic Sans MS" w:hAnsi="Comic Sans MS"/>
          <w:sz w:val="21"/>
        </w:rPr>
        <w:t>had dream that my webcam gat hacked an i was really fat obese and i was dancing naked I NEVER DO THIS an i got uploaded to youtube on weirdd dance tutorial channel an then mutahar did video about it</w:t>
      </w:r>
    </w:p>
    <w:p w14:paraId="37F911B4" w14:textId="77777777" w:rsidR="008355C5" w:rsidRDefault="008355C5"/>
    <w:p w14:paraId="6928F7B0" w14:textId="77777777" w:rsidR="008355C5" w:rsidRDefault="00000000">
      <w:r>
        <w:rPr>
          <w:rFonts w:ascii="Comic Sans MS" w:eastAsia="Comic Sans MS" w:hAnsi="Comic Sans MS"/>
          <w:sz w:val="21"/>
        </w:rPr>
        <w:t>@d4ksh.com TWEET ARCHIVE</w:t>
      </w:r>
    </w:p>
    <w:p w14:paraId="63B2F7D9" w14:textId="77777777" w:rsidR="008355C5" w:rsidRDefault="00000000">
      <w:r>
        <w:rPr>
          <w:rFonts w:ascii="Comic Sans MS" w:eastAsia="Comic Sans MS" w:hAnsi="Comic Sans MS"/>
          <w:sz w:val="21"/>
        </w:rPr>
        <w:t>2024-09-28 16:49:35</w:t>
      </w:r>
    </w:p>
    <w:p w14:paraId="63DB22A9" w14:textId="77777777" w:rsidR="008355C5" w:rsidRDefault="00000000">
      <w:r>
        <w:rPr>
          <w:rFonts w:ascii="Comic Sans MS" w:eastAsia="Comic Sans MS" w:hAnsi="Comic Sans MS"/>
          <w:sz w:val="21"/>
        </w:rPr>
        <w:t>whhy u claim that u rich thas a false claim</w:t>
      </w:r>
    </w:p>
    <w:p w14:paraId="68CD9DA3" w14:textId="77777777" w:rsidR="008355C5" w:rsidRDefault="008355C5"/>
    <w:p w14:paraId="332553CD" w14:textId="77777777" w:rsidR="008355C5" w:rsidRDefault="00000000">
      <w:r>
        <w:rPr>
          <w:rFonts w:ascii="Comic Sans MS" w:eastAsia="Comic Sans MS" w:hAnsi="Comic Sans MS"/>
          <w:sz w:val="21"/>
        </w:rPr>
        <w:lastRenderedPageBreak/>
        <w:t>@d4ksh.com TWEET ARCHIVE</w:t>
      </w:r>
    </w:p>
    <w:p w14:paraId="3A0CB44B" w14:textId="77777777" w:rsidR="008355C5" w:rsidRDefault="00000000">
      <w:r>
        <w:rPr>
          <w:rFonts w:ascii="Comic Sans MS" w:eastAsia="Comic Sans MS" w:hAnsi="Comic Sans MS"/>
          <w:sz w:val="21"/>
        </w:rPr>
        <w:t>2024-09-28 16:52:36</w:t>
      </w:r>
    </w:p>
    <w:p w14:paraId="146D6C67" w14:textId="77777777" w:rsidR="008355C5" w:rsidRDefault="00000000">
      <w:r>
        <w:rPr>
          <w:rFonts w:ascii="Comic Sans MS" w:eastAsia="Comic Sans MS" w:hAnsi="Comic Sans MS"/>
          <w:sz w:val="21"/>
        </w:rPr>
        <w:t>ken carson is alot like me i found out, he wants to talk to people and they nevvever respond to him lmao</w:t>
      </w:r>
    </w:p>
    <w:p w14:paraId="44E46603" w14:textId="77777777" w:rsidR="008355C5" w:rsidRDefault="008355C5"/>
    <w:p w14:paraId="092A5C95" w14:textId="77777777" w:rsidR="008355C5" w:rsidRDefault="00000000">
      <w:r>
        <w:rPr>
          <w:rFonts w:ascii="Comic Sans MS" w:eastAsia="Comic Sans MS" w:hAnsi="Comic Sans MS"/>
          <w:sz w:val="21"/>
        </w:rPr>
        <w:t>@d4ksh.com TWEET ARCHIVE</w:t>
      </w:r>
    </w:p>
    <w:p w14:paraId="392E6B4A" w14:textId="77777777" w:rsidR="008355C5" w:rsidRDefault="00000000">
      <w:r>
        <w:rPr>
          <w:rFonts w:ascii="Comic Sans MS" w:eastAsia="Comic Sans MS" w:hAnsi="Comic Sans MS"/>
          <w:sz w:val="21"/>
        </w:rPr>
        <w:t>2024-09-28 17:19:13</w:t>
      </w:r>
    </w:p>
    <w:p w14:paraId="44D6C156" w14:textId="756BD198" w:rsidR="008355C5" w:rsidRDefault="00000000">
      <w:r>
        <w:rPr>
          <w:rFonts w:ascii="Comic Sans MS" w:eastAsia="Comic Sans MS" w:hAnsi="Comic Sans MS"/>
          <w:sz w:val="21"/>
        </w:rPr>
        <w:t xml:space="preserve">whhy does anyone like </w:t>
      </w:r>
      <w:proofErr w:type="spellStart"/>
      <w:r>
        <w:rPr>
          <w:rFonts w:ascii="Comic Sans MS" w:eastAsia="Comic Sans MS" w:hAnsi="Comic Sans MS"/>
          <w:sz w:val="21"/>
        </w:rPr>
        <w:t>netanyahu</w:t>
      </w:r>
      <w:proofErr w:type="spellEnd"/>
      <w:r>
        <w:rPr>
          <w:rFonts w:ascii="Comic Sans MS" w:eastAsia="Comic Sans MS" w:hAnsi="Comic Sans MS"/>
          <w:sz w:val="21"/>
        </w:rPr>
        <w:t xml:space="preserve"> </w:t>
      </w:r>
      <w:proofErr w:type="spellStart"/>
      <w:r>
        <w:rPr>
          <w:rFonts w:ascii="Comic Sans MS" w:eastAsia="Comic Sans MS" w:hAnsi="Comic Sans MS"/>
          <w:sz w:val="21"/>
        </w:rPr>
        <w:t>hes</w:t>
      </w:r>
      <w:proofErr w:type="spellEnd"/>
      <w:r>
        <w:rPr>
          <w:rFonts w:ascii="Comic Sans MS" w:eastAsia="Comic Sans MS" w:hAnsi="Comic Sans MS"/>
          <w:sz w:val="21"/>
        </w:rPr>
        <w:t xml:space="preserve"> really </w:t>
      </w:r>
      <w:r w:rsidR="00280B37">
        <w:rPr>
          <w:rFonts w:ascii="Comic Sans MS" w:eastAsia="Comic Sans MS" w:hAnsi="Comic Sans MS"/>
          <w:sz w:val="21"/>
        </w:rPr>
        <w:t>r*****</w:t>
      </w:r>
      <w:r>
        <w:rPr>
          <w:rFonts w:ascii="Comic Sans MS" w:eastAsia="Comic Sans MS" w:hAnsi="Comic Sans MS"/>
          <w:sz w:val="21"/>
        </w:rPr>
        <w:t>ed</w:t>
      </w:r>
    </w:p>
    <w:p w14:paraId="7DC3D6B5" w14:textId="77777777" w:rsidR="008355C5" w:rsidRDefault="008355C5"/>
    <w:p w14:paraId="5D10CF1E" w14:textId="77777777" w:rsidR="008355C5" w:rsidRDefault="00000000">
      <w:r>
        <w:rPr>
          <w:rFonts w:ascii="Comic Sans MS" w:eastAsia="Comic Sans MS" w:hAnsi="Comic Sans MS"/>
          <w:sz w:val="21"/>
        </w:rPr>
        <w:t>@d4ksh.com TWEET ARCHIVE</w:t>
      </w:r>
    </w:p>
    <w:p w14:paraId="68E6AB5B" w14:textId="77777777" w:rsidR="008355C5" w:rsidRDefault="00000000">
      <w:r>
        <w:rPr>
          <w:rFonts w:ascii="Comic Sans MS" w:eastAsia="Comic Sans MS" w:hAnsi="Comic Sans MS"/>
          <w:sz w:val="21"/>
        </w:rPr>
        <w:t>2024-09-28 22:48:53</w:t>
      </w:r>
    </w:p>
    <w:p w14:paraId="7448ACC1" w14:textId="77777777" w:rsidR="008355C5" w:rsidRDefault="00000000">
      <w:r>
        <w:rPr>
          <w:rFonts w:ascii="Comic Sans MS" w:eastAsia="Comic Sans MS" w:hAnsi="Comic Sans MS"/>
          <w:sz w:val="21"/>
        </w:rPr>
        <w:t>she wants ma hundred dolla bills</w:t>
      </w:r>
    </w:p>
    <w:p w14:paraId="23185B21" w14:textId="77777777" w:rsidR="008355C5" w:rsidRDefault="008355C5"/>
    <w:p w14:paraId="786CD3EE" w14:textId="77777777" w:rsidR="008355C5" w:rsidRDefault="00000000">
      <w:r>
        <w:rPr>
          <w:rFonts w:ascii="Comic Sans MS" w:eastAsia="Comic Sans MS" w:hAnsi="Comic Sans MS"/>
          <w:sz w:val="21"/>
        </w:rPr>
        <w:t>@d4ksh.com TWEET ARCHIVE</w:t>
      </w:r>
    </w:p>
    <w:p w14:paraId="020B5497" w14:textId="77777777" w:rsidR="008355C5" w:rsidRDefault="00000000">
      <w:r>
        <w:rPr>
          <w:rFonts w:ascii="Comic Sans MS" w:eastAsia="Comic Sans MS" w:hAnsi="Comic Sans MS"/>
          <w:sz w:val="21"/>
        </w:rPr>
        <w:t>2024-09-29 00:49:10</w:t>
      </w:r>
    </w:p>
    <w:p w14:paraId="07B8D364" w14:textId="77777777" w:rsidR="008355C5" w:rsidRDefault="00000000">
      <w:r>
        <w:rPr>
          <w:rFonts w:ascii="Comic Sans MS" w:eastAsia="Comic Sans MS" w:hAnsi="Comic Sans MS"/>
          <w:sz w:val="21"/>
        </w:rPr>
        <w:t>wyd if u catch me listening to rockstar dababy blm remix</w:t>
      </w:r>
    </w:p>
    <w:p w14:paraId="58924F16" w14:textId="77777777" w:rsidR="008355C5" w:rsidRDefault="008355C5"/>
    <w:p w14:paraId="7FF0F2D2" w14:textId="77777777" w:rsidR="008355C5" w:rsidRDefault="00000000">
      <w:r>
        <w:rPr>
          <w:rFonts w:ascii="Comic Sans MS" w:eastAsia="Comic Sans MS" w:hAnsi="Comic Sans MS"/>
          <w:sz w:val="21"/>
        </w:rPr>
        <w:t>@d4ksh.com TWEET ARCHIVE</w:t>
      </w:r>
    </w:p>
    <w:p w14:paraId="59A04C29" w14:textId="77777777" w:rsidR="008355C5" w:rsidRDefault="00000000">
      <w:r>
        <w:rPr>
          <w:rFonts w:ascii="Comic Sans MS" w:eastAsia="Comic Sans MS" w:hAnsi="Comic Sans MS"/>
          <w:sz w:val="21"/>
        </w:rPr>
        <w:t>2024-09-29 02:39:05</w:t>
      </w:r>
    </w:p>
    <w:p w14:paraId="7596B40E" w14:textId="77777777" w:rsidR="008355C5" w:rsidRDefault="00000000">
      <w:r>
        <w:rPr>
          <w:rFonts w:ascii="Comic Sans MS" w:eastAsia="Comic Sans MS" w:hAnsi="Comic Sans MS"/>
          <w:sz w:val="21"/>
        </w:rPr>
        <w:t>cool old white woman talking to me about sex rn hahaha</w:t>
      </w:r>
    </w:p>
    <w:p w14:paraId="31868442" w14:textId="77777777" w:rsidR="008355C5" w:rsidRDefault="008355C5"/>
    <w:p w14:paraId="108CA588" w14:textId="77777777" w:rsidR="008355C5" w:rsidRDefault="00000000">
      <w:r>
        <w:rPr>
          <w:rFonts w:ascii="Comic Sans MS" w:eastAsia="Comic Sans MS" w:hAnsi="Comic Sans MS"/>
          <w:sz w:val="21"/>
        </w:rPr>
        <w:t>@d4ksh.com TWEET ARCHIVE</w:t>
      </w:r>
    </w:p>
    <w:p w14:paraId="7EB705CE" w14:textId="77777777" w:rsidR="008355C5" w:rsidRDefault="00000000">
      <w:r>
        <w:rPr>
          <w:rFonts w:ascii="Comic Sans MS" w:eastAsia="Comic Sans MS" w:hAnsi="Comic Sans MS"/>
          <w:sz w:val="21"/>
        </w:rPr>
        <w:t>2024-09-29 03:45:39</w:t>
      </w:r>
    </w:p>
    <w:p w14:paraId="4E66A0E7" w14:textId="77777777" w:rsidR="008355C5" w:rsidRDefault="00000000">
      <w:r>
        <w:rPr>
          <w:rFonts w:ascii="Comic Sans MS" w:eastAsia="Comic Sans MS" w:hAnsi="Comic Sans MS"/>
          <w:sz w:val="21"/>
        </w:rPr>
        <w:t>i just smashed a glass im an idiot</w:t>
      </w:r>
    </w:p>
    <w:p w14:paraId="52379B81" w14:textId="77777777" w:rsidR="008355C5" w:rsidRDefault="008355C5"/>
    <w:p w14:paraId="3A5578AF" w14:textId="77777777" w:rsidR="008355C5" w:rsidRDefault="00000000">
      <w:r>
        <w:rPr>
          <w:rFonts w:ascii="Comic Sans MS" w:eastAsia="Comic Sans MS" w:hAnsi="Comic Sans MS"/>
          <w:sz w:val="21"/>
        </w:rPr>
        <w:lastRenderedPageBreak/>
        <w:t>@d4ksh.com TWEET ARCHIVE</w:t>
      </w:r>
    </w:p>
    <w:p w14:paraId="7C039CB9" w14:textId="77777777" w:rsidR="008355C5" w:rsidRDefault="00000000">
      <w:r>
        <w:rPr>
          <w:rFonts w:ascii="Comic Sans MS" w:eastAsia="Comic Sans MS" w:hAnsi="Comic Sans MS"/>
          <w:sz w:val="21"/>
        </w:rPr>
        <w:t>2024-09-29 13:54:16</w:t>
      </w:r>
    </w:p>
    <w:p w14:paraId="31A06C87" w14:textId="77777777" w:rsidR="008355C5" w:rsidRDefault="00000000">
      <w:r>
        <w:rPr>
          <w:rFonts w:ascii="Comic Sans MS" w:eastAsia="Comic Sans MS" w:hAnsi="Comic Sans MS"/>
          <w:sz w:val="21"/>
        </w:rPr>
        <w:t>😭 haha</w:t>
      </w:r>
    </w:p>
    <w:p w14:paraId="72705287" w14:textId="77777777" w:rsidR="008355C5" w:rsidRDefault="008355C5"/>
    <w:p w14:paraId="5A1AFCED" w14:textId="77777777" w:rsidR="008355C5" w:rsidRDefault="00000000">
      <w:r>
        <w:rPr>
          <w:rFonts w:ascii="Comic Sans MS" w:eastAsia="Comic Sans MS" w:hAnsi="Comic Sans MS"/>
          <w:sz w:val="21"/>
        </w:rPr>
        <w:t>@d4ksh.com TWEET ARCHIVE</w:t>
      </w:r>
    </w:p>
    <w:p w14:paraId="586601EA" w14:textId="77777777" w:rsidR="008355C5" w:rsidRDefault="00000000">
      <w:r>
        <w:rPr>
          <w:rFonts w:ascii="Comic Sans MS" w:eastAsia="Comic Sans MS" w:hAnsi="Comic Sans MS"/>
          <w:sz w:val="21"/>
        </w:rPr>
        <w:t>2024-09-29 13:54:20</w:t>
      </w:r>
    </w:p>
    <w:p w14:paraId="5C644479" w14:textId="77777777" w:rsidR="008355C5" w:rsidRDefault="00000000">
      <w:r>
        <w:rPr>
          <w:rFonts w:ascii="Comic Sans MS" w:eastAsia="Comic Sans MS" w:hAnsi="Comic Sans MS"/>
          <w:sz w:val="21"/>
        </w:rPr>
        <w:t>hahahah😭😭😭</w:t>
      </w:r>
    </w:p>
    <w:p w14:paraId="0DA3C754" w14:textId="77777777" w:rsidR="008355C5" w:rsidRDefault="008355C5"/>
    <w:p w14:paraId="5F228E2C" w14:textId="77777777" w:rsidR="008355C5" w:rsidRDefault="00000000">
      <w:r>
        <w:rPr>
          <w:rFonts w:ascii="Comic Sans MS" w:eastAsia="Comic Sans MS" w:hAnsi="Comic Sans MS"/>
          <w:sz w:val="21"/>
        </w:rPr>
        <w:t>@d4ksh.com TWEET ARCHIVE</w:t>
      </w:r>
    </w:p>
    <w:p w14:paraId="4BB511B7" w14:textId="77777777" w:rsidR="008355C5" w:rsidRDefault="00000000">
      <w:r>
        <w:rPr>
          <w:rFonts w:ascii="Comic Sans MS" w:eastAsia="Comic Sans MS" w:hAnsi="Comic Sans MS"/>
          <w:sz w:val="21"/>
        </w:rPr>
        <w:t>2024-09-29 17:55:26</w:t>
      </w:r>
    </w:p>
    <w:p w14:paraId="7C756A40" w14:textId="77777777" w:rsidR="008355C5" w:rsidRDefault="00000000">
      <w:r>
        <w:rPr>
          <w:rFonts w:ascii="Comic Sans MS" w:eastAsia="Comic Sans MS" w:hAnsi="Comic Sans MS"/>
          <w:sz w:val="21"/>
        </w:rPr>
        <w:t>dreams of me getting shaded under a money tree</w:t>
      </w:r>
    </w:p>
    <w:p w14:paraId="3F7A121C" w14:textId="77777777" w:rsidR="008355C5" w:rsidRDefault="008355C5"/>
    <w:p w14:paraId="49159590" w14:textId="77777777" w:rsidR="008355C5" w:rsidRDefault="00000000">
      <w:r>
        <w:rPr>
          <w:rFonts w:ascii="Comic Sans MS" w:eastAsia="Comic Sans MS" w:hAnsi="Comic Sans MS"/>
          <w:sz w:val="21"/>
        </w:rPr>
        <w:t>@d4ksh.com TWEET ARCHIVE</w:t>
      </w:r>
    </w:p>
    <w:p w14:paraId="5C178389" w14:textId="77777777" w:rsidR="008355C5" w:rsidRDefault="00000000">
      <w:r>
        <w:rPr>
          <w:rFonts w:ascii="Comic Sans MS" w:eastAsia="Comic Sans MS" w:hAnsi="Comic Sans MS"/>
          <w:sz w:val="21"/>
        </w:rPr>
        <w:t>2024-09-29 18:01:55</w:t>
      </w:r>
    </w:p>
    <w:p w14:paraId="0D1E10E4" w14:textId="77777777" w:rsidR="008355C5" w:rsidRDefault="00000000">
      <w:r>
        <w:rPr>
          <w:rFonts w:ascii="Comic Sans MS" w:eastAsia="Comic Sans MS" w:hAnsi="Comic Sans MS"/>
          <w:sz w:val="21"/>
        </w:rPr>
        <w:t>chronic m*sturbation</w:t>
      </w:r>
    </w:p>
    <w:p w14:paraId="557AA071" w14:textId="77777777" w:rsidR="008355C5" w:rsidRDefault="008355C5"/>
    <w:p w14:paraId="5C69EFEF" w14:textId="77777777" w:rsidR="008355C5" w:rsidRDefault="00000000">
      <w:r>
        <w:rPr>
          <w:rFonts w:ascii="Comic Sans MS" w:eastAsia="Comic Sans MS" w:hAnsi="Comic Sans MS"/>
          <w:sz w:val="21"/>
        </w:rPr>
        <w:t>@d4ksh.com TWEET ARCHIVE</w:t>
      </w:r>
    </w:p>
    <w:p w14:paraId="67267857" w14:textId="77777777" w:rsidR="008355C5" w:rsidRDefault="00000000">
      <w:r>
        <w:rPr>
          <w:rFonts w:ascii="Comic Sans MS" w:eastAsia="Comic Sans MS" w:hAnsi="Comic Sans MS"/>
          <w:sz w:val="21"/>
        </w:rPr>
        <w:t>2024-09-29 22:54:59</w:t>
      </w:r>
    </w:p>
    <w:p w14:paraId="49E39D9D" w14:textId="77777777" w:rsidR="008355C5" w:rsidRDefault="00000000">
      <w:r>
        <w:rPr>
          <w:rFonts w:ascii="Comic Sans MS" w:eastAsia="Comic Sans MS" w:hAnsi="Comic Sans MS"/>
          <w:sz w:val="21"/>
        </w:rPr>
        <w:t>in life we hide the parts of ourselves we dont want the world to see, we lock them away, we tell them no, we banish them</w:t>
      </w:r>
    </w:p>
    <w:p w14:paraId="3C225B1D" w14:textId="77777777" w:rsidR="008355C5" w:rsidRDefault="008355C5"/>
    <w:p w14:paraId="0D0E4187" w14:textId="77777777" w:rsidR="008355C5" w:rsidRDefault="00000000">
      <w:r>
        <w:rPr>
          <w:rFonts w:ascii="Comic Sans MS" w:eastAsia="Comic Sans MS" w:hAnsi="Comic Sans MS"/>
          <w:sz w:val="21"/>
        </w:rPr>
        <w:t>@d4ksh.com TWEET ARCHIVE</w:t>
      </w:r>
    </w:p>
    <w:p w14:paraId="76F49149" w14:textId="77777777" w:rsidR="008355C5" w:rsidRDefault="00000000">
      <w:r>
        <w:rPr>
          <w:rFonts w:ascii="Comic Sans MS" w:eastAsia="Comic Sans MS" w:hAnsi="Comic Sans MS"/>
          <w:sz w:val="21"/>
        </w:rPr>
        <w:t>2024-09-29 23:00:06</w:t>
      </w:r>
    </w:p>
    <w:p w14:paraId="1F769508" w14:textId="77777777" w:rsidR="008355C5" w:rsidRDefault="00000000">
      <w:r>
        <w:rPr>
          <w:rFonts w:ascii="Comic Sans MS" w:eastAsia="Comic Sans MS" w:hAnsi="Comic Sans MS"/>
          <w:sz w:val="21"/>
        </w:rPr>
        <w:t>robot food deliver guy can be used to transport anything why dont they,, use it for more</w:t>
      </w:r>
    </w:p>
    <w:p w14:paraId="234022F5" w14:textId="77777777" w:rsidR="008355C5" w:rsidRDefault="008355C5"/>
    <w:p w14:paraId="6E89DCAE" w14:textId="77777777" w:rsidR="008355C5" w:rsidRDefault="00000000">
      <w:r>
        <w:rPr>
          <w:rFonts w:ascii="Comic Sans MS" w:eastAsia="Comic Sans MS" w:hAnsi="Comic Sans MS"/>
          <w:sz w:val="21"/>
        </w:rPr>
        <w:t>@d4ksh.com TWEET ARCHIVE</w:t>
      </w:r>
    </w:p>
    <w:p w14:paraId="39E3EA95" w14:textId="77777777" w:rsidR="008355C5" w:rsidRDefault="00000000">
      <w:r>
        <w:rPr>
          <w:rFonts w:ascii="Comic Sans MS" w:eastAsia="Comic Sans MS" w:hAnsi="Comic Sans MS"/>
          <w:sz w:val="21"/>
        </w:rPr>
        <w:t>2024-09-30 03:05:11</w:t>
      </w:r>
    </w:p>
    <w:p w14:paraId="77AB3B34" w14:textId="77777777" w:rsidR="008355C5" w:rsidRDefault="00000000">
      <w:r>
        <w:rPr>
          <w:rFonts w:ascii="Comic Sans MS" w:eastAsia="Comic Sans MS" w:hAnsi="Comic Sans MS"/>
          <w:sz w:val="21"/>
        </w:rPr>
        <w:t>just finished.</w:t>
      </w:r>
    </w:p>
    <w:p w14:paraId="7F0B3B5D" w14:textId="77777777" w:rsidR="008355C5" w:rsidRDefault="008355C5"/>
    <w:p w14:paraId="6CF15A31" w14:textId="77777777" w:rsidR="008355C5" w:rsidRDefault="00000000">
      <w:r>
        <w:rPr>
          <w:rFonts w:ascii="Comic Sans MS" w:eastAsia="Comic Sans MS" w:hAnsi="Comic Sans MS"/>
          <w:sz w:val="21"/>
        </w:rPr>
        <w:t>@d4ksh.com TWEET ARCHIVE</w:t>
      </w:r>
    </w:p>
    <w:p w14:paraId="021DE9F0" w14:textId="77777777" w:rsidR="008355C5" w:rsidRDefault="00000000">
      <w:r>
        <w:rPr>
          <w:rFonts w:ascii="Comic Sans MS" w:eastAsia="Comic Sans MS" w:hAnsi="Comic Sans MS"/>
          <w:sz w:val="21"/>
        </w:rPr>
        <w:t>2024-09-30 04:26:23</w:t>
      </w:r>
    </w:p>
    <w:p w14:paraId="50A45176" w14:textId="77777777" w:rsidR="008355C5" w:rsidRDefault="00000000">
      <w:r>
        <w:rPr>
          <w:rFonts w:ascii="Comic Sans MS" w:eastAsia="Comic Sans MS" w:hAnsi="Comic Sans MS"/>
          <w:sz w:val="21"/>
        </w:rPr>
        <w:t>im eepy</w:t>
      </w:r>
    </w:p>
    <w:p w14:paraId="4AD5FB54" w14:textId="77777777" w:rsidR="008355C5" w:rsidRDefault="008355C5"/>
    <w:p w14:paraId="0E179FBC" w14:textId="77777777" w:rsidR="008355C5" w:rsidRDefault="00000000">
      <w:r>
        <w:rPr>
          <w:rFonts w:ascii="Comic Sans MS" w:eastAsia="Comic Sans MS" w:hAnsi="Comic Sans MS"/>
          <w:sz w:val="21"/>
        </w:rPr>
        <w:t>@d4ksh.com TWEET ARCHIVE</w:t>
      </w:r>
    </w:p>
    <w:p w14:paraId="3B579716" w14:textId="77777777" w:rsidR="008355C5" w:rsidRDefault="00000000">
      <w:r>
        <w:rPr>
          <w:rFonts w:ascii="Comic Sans MS" w:eastAsia="Comic Sans MS" w:hAnsi="Comic Sans MS"/>
          <w:sz w:val="21"/>
        </w:rPr>
        <w:t>2024-09-30 04:35:34</w:t>
      </w:r>
    </w:p>
    <w:p w14:paraId="2A4BEBC7" w14:textId="77777777" w:rsidR="008355C5" w:rsidRDefault="00000000">
      <w:r>
        <w:rPr>
          <w:rFonts w:ascii="Comic Sans MS" w:eastAsia="Comic Sans MS" w:hAnsi="Comic Sans MS"/>
          <w:sz w:val="21"/>
        </w:rPr>
        <w:t>A FLOCK OF WOMEN DANCE TOWARDS ME, I GIVE HER A SHELL AND SAY HERE THE OCEAN TOLD ME TO GIVE THIS TO YOU</w:t>
      </w:r>
    </w:p>
    <w:p w14:paraId="3DA10164" w14:textId="77777777" w:rsidR="008355C5" w:rsidRDefault="008355C5"/>
    <w:p w14:paraId="64BF39D5" w14:textId="77777777" w:rsidR="008355C5" w:rsidRDefault="00000000">
      <w:r>
        <w:rPr>
          <w:rFonts w:ascii="Comic Sans MS" w:eastAsia="Comic Sans MS" w:hAnsi="Comic Sans MS"/>
          <w:sz w:val="21"/>
        </w:rPr>
        <w:t>@d4ksh.com TWEET ARCHIVE</w:t>
      </w:r>
    </w:p>
    <w:p w14:paraId="171A9EC9" w14:textId="77777777" w:rsidR="008355C5" w:rsidRDefault="00000000">
      <w:r>
        <w:rPr>
          <w:rFonts w:ascii="Comic Sans MS" w:eastAsia="Comic Sans MS" w:hAnsi="Comic Sans MS"/>
          <w:sz w:val="21"/>
        </w:rPr>
        <w:t>2024-09-30 04:36:29</w:t>
      </w:r>
    </w:p>
    <w:p w14:paraId="734A48E7" w14:textId="77777777" w:rsidR="008355C5" w:rsidRDefault="00000000">
      <w:r>
        <w:rPr>
          <w:rFonts w:ascii="Comic Sans MS" w:eastAsia="Comic Sans MS" w:hAnsi="Comic Sans MS"/>
          <w:sz w:val="21"/>
        </w:rPr>
        <w:t>i miss monica :(</w:t>
      </w:r>
    </w:p>
    <w:p w14:paraId="03DBB57D" w14:textId="77777777" w:rsidR="008355C5" w:rsidRDefault="008355C5"/>
    <w:p w14:paraId="1ECE41B9" w14:textId="77777777" w:rsidR="008355C5" w:rsidRDefault="00000000">
      <w:r>
        <w:rPr>
          <w:rFonts w:ascii="Comic Sans MS" w:eastAsia="Comic Sans MS" w:hAnsi="Comic Sans MS"/>
          <w:sz w:val="21"/>
        </w:rPr>
        <w:t>@d4ksh.com TWEET ARCHIVE</w:t>
      </w:r>
    </w:p>
    <w:p w14:paraId="69BC0A5B" w14:textId="77777777" w:rsidR="008355C5" w:rsidRDefault="00000000">
      <w:r>
        <w:rPr>
          <w:rFonts w:ascii="Comic Sans MS" w:eastAsia="Comic Sans MS" w:hAnsi="Comic Sans MS"/>
          <w:sz w:val="21"/>
        </w:rPr>
        <w:t>2024-09-30 04:39:08</w:t>
      </w:r>
    </w:p>
    <w:p w14:paraId="6DE62F14" w14:textId="77777777" w:rsidR="008355C5" w:rsidRDefault="00000000">
      <w:r>
        <w:rPr>
          <w:rFonts w:ascii="Comic Sans MS" w:eastAsia="Comic Sans MS" w:hAnsi="Comic Sans MS"/>
          <w:sz w:val="21"/>
        </w:rPr>
        <w:t>i hav too much to lose</w:t>
      </w:r>
    </w:p>
    <w:p w14:paraId="32A9134B" w14:textId="77777777" w:rsidR="008355C5" w:rsidRDefault="008355C5"/>
    <w:p w14:paraId="1B55F5D8" w14:textId="77777777" w:rsidR="008355C5" w:rsidRDefault="00000000">
      <w:r>
        <w:rPr>
          <w:rFonts w:ascii="Comic Sans MS" w:eastAsia="Comic Sans MS" w:hAnsi="Comic Sans MS"/>
          <w:sz w:val="21"/>
        </w:rPr>
        <w:t>@d4ksh.com TWEET ARCHIVE</w:t>
      </w:r>
    </w:p>
    <w:p w14:paraId="4BC531E4" w14:textId="77777777" w:rsidR="008355C5" w:rsidRDefault="00000000">
      <w:r>
        <w:rPr>
          <w:rFonts w:ascii="Comic Sans MS" w:eastAsia="Comic Sans MS" w:hAnsi="Comic Sans MS"/>
          <w:sz w:val="21"/>
        </w:rPr>
        <w:t>2024-09-30 04:39:48</w:t>
      </w:r>
    </w:p>
    <w:p w14:paraId="6717CA2C" w14:textId="77777777" w:rsidR="008355C5" w:rsidRDefault="00000000">
      <w:r>
        <w:rPr>
          <w:rFonts w:ascii="Comic Sans MS" w:eastAsia="Comic Sans MS" w:hAnsi="Comic Sans MS"/>
          <w:sz w:val="21"/>
        </w:rPr>
        <w:t>im a disabled</w:t>
      </w:r>
    </w:p>
    <w:p w14:paraId="16B3EBBA" w14:textId="77777777" w:rsidR="008355C5" w:rsidRDefault="008355C5"/>
    <w:p w14:paraId="0F670E13" w14:textId="77777777" w:rsidR="008355C5" w:rsidRDefault="00000000">
      <w:r>
        <w:rPr>
          <w:rFonts w:ascii="Comic Sans MS" w:eastAsia="Comic Sans MS" w:hAnsi="Comic Sans MS"/>
          <w:sz w:val="21"/>
        </w:rPr>
        <w:t>@d4ksh.com TWEET ARCHIVE</w:t>
      </w:r>
    </w:p>
    <w:p w14:paraId="7F9397A9" w14:textId="77777777" w:rsidR="008355C5" w:rsidRDefault="00000000">
      <w:r>
        <w:rPr>
          <w:rFonts w:ascii="Comic Sans MS" w:eastAsia="Comic Sans MS" w:hAnsi="Comic Sans MS"/>
          <w:sz w:val="21"/>
        </w:rPr>
        <w:t>2024-09-30 04:40:41</w:t>
      </w:r>
    </w:p>
    <w:p w14:paraId="5C2E2767" w14:textId="77777777" w:rsidR="008355C5" w:rsidRDefault="00000000">
      <w:r>
        <w:rPr>
          <w:rFonts w:ascii="Comic Sans MS" w:eastAsia="Comic Sans MS" w:hAnsi="Comic Sans MS"/>
          <w:sz w:val="21"/>
        </w:rPr>
        <w:t>got to remove this thing off my skin</w:t>
      </w:r>
    </w:p>
    <w:p w14:paraId="71AA81BE" w14:textId="77777777" w:rsidR="008355C5" w:rsidRDefault="008355C5"/>
    <w:p w14:paraId="3540425F" w14:textId="77777777" w:rsidR="008355C5" w:rsidRDefault="00000000">
      <w:r>
        <w:rPr>
          <w:rFonts w:ascii="Comic Sans MS" w:eastAsia="Comic Sans MS" w:hAnsi="Comic Sans MS"/>
          <w:sz w:val="21"/>
        </w:rPr>
        <w:t>@d4ksh.com TWEET ARCHIVE</w:t>
      </w:r>
    </w:p>
    <w:p w14:paraId="7D3F0303" w14:textId="77777777" w:rsidR="008355C5" w:rsidRDefault="00000000">
      <w:r>
        <w:rPr>
          <w:rFonts w:ascii="Comic Sans MS" w:eastAsia="Comic Sans MS" w:hAnsi="Comic Sans MS"/>
          <w:sz w:val="21"/>
        </w:rPr>
        <w:t>2024-09-30 04:41:26</w:t>
      </w:r>
    </w:p>
    <w:p w14:paraId="75637562" w14:textId="77777777" w:rsidR="008355C5" w:rsidRDefault="00000000">
      <w:r>
        <w:rPr>
          <w:rFonts w:ascii="Comic Sans MS" w:eastAsia="Comic Sans MS" w:hAnsi="Comic Sans MS"/>
          <w:sz w:val="21"/>
        </w:rPr>
        <w:t>show me a band</w:t>
      </w:r>
    </w:p>
    <w:p w14:paraId="039B3501" w14:textId="77777777" w:rsidR="008355C5" w:rsidRDefault="008355C5"/>
    <w:p w14:paraId="744D1956" w14:textId="77777777" w:rsidR="008355C5" w:rsidRDefault="00000000">
      <w:r>
        <w:rPr>
          <w:rFonts w:ascii="Comic Sans MS" w:eastAsia="Comic Sans MS" w:hAnsi="Comic Sans MS"/>
          <w:sz w:val="21"/>
        </w:rPr>
        <w:t>@d4ksh.com TWEET ARCHIVE</w:t>
      </w:r>
    </w:p>
    <w:p w14:paraId="4CD1FE5D" w14:textId="77777777" w:rsidR="008355C5" w:rsidRDefault="00000000">
      <w:r>
        <w:rPr>
          <w:rFonts w:ascii="Comic Sans MS" w:eastAsia="Comic Sans MS" w:hAnsi="Comic Sans MS"/>
          <w:sz w:val="21"/>
        </w:rPr>
        <w:t>2024-09-30 13:15:19</w:t>
      </w:r>
    </w:p>
    <w:p w14:paraId="2F1814DF" w14:textId="77777777" w:rsidR="008355C5" w:rsidRDefault="00000000">
      <w:r>
        <w:rPr>
          <w:rFonts w:ascii="Comic Sans MS" w:eastAsia="Comic Sans MS" w:hAnsi="Comic Sans MS"/>
          <w:sz w:val="21"/>
        </w:rPr>
        <w:t>kesha changing lyric doesn't change the fact she wen to diddys parties</w:t>
      </w:r>
    </w:p>
    <w:p w14:paraId="49E575BE" w14:textId="77777777" w:rsidR="008355C5" w:rsidRDefault="008355C5"/>
    <w:p w14:paraId="02E2E5D9" w14:textId="77777777" w:rsidR="008355C5" w:rsidRDefault="00000000">
      <w:r>
        <w:rPr>
          <w:rFonts w:ascii="Comic Sans MS" w:eastAsia="Comic Sans MS" w:hAnsi="Comic Sans MS"/>
          <w:sz w:val="21"/>
        </w:rPr>
        <w:t>@d4ksh.com TWEET ARCHIVE</w:t>
      </w:r>
    </w:p>
    <w:p w14:paraId="559877EB" w14:textId="77777777" w:rsidR="008355C5" w:rsidRDefault="00000000">
      <w:r>
        <w:rPr>
          <w:rFonts w:ascii="Comic Sans MS" w:eastAsia="Comic Sans MS" w:hAnsi="Comic Sans MS"/>
          <w:sz w:val="21"/>
        </w:rPr>
        <w:t>2024-09-30 13:24:31</w:t>
      </w:r>
    </w:p>
    <w:p w14:paraId="553D5427" w14:textId="77777777" w:rsidR="008355C5" w:rsidRDefault="00000000">
      <w:r>
        <w:rPr>
          <w:rFonts w:ascii="Comic Sans MS" w:eastAsia="Comic Sans MS" w:hAnsi="Comic Sans MS"/>
          <w:sz w:val="21"/>
        </w:rPr>
        <w:t>i am shitting so goood rn, it just comes out no pain no burning, can see my stomach going less fat each log that comes oiut</w:t>
      </w:r>
    </w:p>
    <w:p w14:paraId="2CD24E96" w14:textId="77777777" w:rsidR="008355C5" w:rsidRDefault="008355C5"/>
    <w:p w14:paraId="1B1D91FB" w14:textId="77777777" w:rsidR="008355C5" w:rsidRDefault="00000000">
      <w:r>
        <w:rPr>
          <w:rFonts w:ascii="Comic Sans MS" w:eastAsia="Comic Sans MS" w:hAnsi="Comic Sans MS"/>
          <w:sz w:val="21"/>
        </w:rPr>
        <w:t>@d4ksh.com TWEET ARCHIVE</w:t>
      </w:r>
    </w:p>
    <w:p w14:paraId="58761A95" w14:textId="77777777" w:rsidR="008355C5" w:rsidRDefault="00000000">
      <w:r>
        <w:rPr>
          <w:rFonts w:ascii="Comic Sans MS" w:eastAsia="Comic Sans MS" w:hAnsi="Comic Sans MS"/>
          <w:sz w:val="21"/>
        </w:rPr>
        <w:t>2024-09-30 13:26:22</w:t>
      </w:r>
    </w:p>
    <w:p w14:paraId="45E69C26" w14:textId="77777777" w:rsidR="008355C5" w:rsidRDefault="00000000">
      <w:r>
        <w:rPr>
          <w:rFonts w:ascii="Comic Sans MS" w:eastAsia="Comic Sans MS" w:hAnsi="Comic Sans MS"/>
          <w:sz w:val="21"/>
        </w:rPr>
        <w:t>i only seen user25526345104761 predicted everuthing like twice n it's already not funny</w:t>
      </w:r>
    </w:p>
    <w:p w14:paraId="3B01255D" w14:textId="77777777" w:rsidR="008355C5" w:rsidRDefault="008355C5"/>
    <w:p w14:paraId="3603262B" w14:textId="77777777" w:rsidR="008355C5" w:rsidRDefault="00000000">
      <w:r>
        <w:rPr>
          <w:rFonts w:ascii="Comic Sans MS" w:eastAsia="Comic Sans MS" w:hAnsi="Comic Sans MS"/>
          <w:sz w:val="21"/>
        </w:rPr>
        <w:t>@d4ksh.com TWEET ARCHIVE</w:t>
      </w:r>
    </w:p>
    <w:p w14:paraId="31DC211B" w14:textId="77777777" w:rsidR="008355C5" w:rsidRDefault="00000000">
      <w:r>
        <w:rPr>
          <w:rFonts w:ascii="Comic Sans MS" w:eastAsia="Comic Sans MS" w:hAnsi="Comic Sans MS"/>
          <w:sz w:val="21"/>
        </w:rPr>
        <w:t>2024-09-30 13:27:10</w:t>
      </w:r>
    </w:p>
    <w:p w14:paraId="64EEC859" w14:textId="77777777" w:rsidR="008355C5" w:rsidRDefault="00000000">
      <w:r>
        <w:rPr>
          <w:rFonts w:ascii="Comic Sans MS" w:eastAsia="Comic Sans MS" w:hAnsi="Comic Sans MS"/>
          <w:sz w:val="21"/>
        </w:rPr>
        <w:lastRenderedPageBreak/>
        <w:t>whhhen I lose weight im gona be like 2 STEPS AHEAD 😛😛</w:t>
      </w:r>
    </w:p>
    <w:p w14:paraId="3788D95F" w14:textId="77777777" w:rsidR="008355C5" w:rsidRDefault="008355C5"/>
    <w:p w14:paraId="1807DF97" w14:textId="77777777" w:rsidR="008355C5" w:rsidRDefault="00000000">
      <w:r>
        <w:rPr>
          <w:rFonts w:ascii="Comic Sans MS" w:eastAsia="Comic Sans MS" w:hAnsi="Comic Sans MS"/>
          <w:sz w:val="21"/>
        </w:rPr>
        <w:t>@d4ksh.com TWEET ARCHIVE</w:t>
      </w:r>
    </w:p>
    <w:p w14:paraId="011961AD" w14:textId="77777777" w:rsidR="008355C5" w:rsidRDefault="00000000">
      <w:r>
        <w:rPr>
          <w:rFonts w:ascii="Comic Sans MS" w:eastAsia="Comic Sans MS" w:hAnsi="Comic Sans MS"/>
          <w:sz w:val="21"/>
        </w:rPr>
        <w:t>2024-09-30 14:44:39</w:t>
      </w:r>
    </w:p>
    <w:p w14:paraId="45C4D7B4" w14:textId="77777777" w:rsidR="008355C5" w:rsidRDefault="00000000">
      <w:r>
        <w:rPr>
          <w:rFonts w:ascii="Comic Sans MS" w:eastAsia="Comic Sans MS" w:hAnsi="Comic Sans MS"/>
          <w:sz w:val="21"/>
        </w:rPr>
        <w:t>i don't care about monica</w:t>
      </w:r>
    </w:p>
    <w:p w14:paraId="2B93F487" w14:textId="77777777" w:rsidR="008355C5" w:rsidRDefault="008355C5"/>
    <w:p w14:paraId="66189FB4" w14:textId="77777777" w:rsidR="008355C5" w:rsidRDefault="00000000">
      <w:r>
        <w:rPr>
          <w:rFonts w:ascii="Comic Sans MS" w:eastAsia="Comic Sans MS" w:hAnsi="Comic Sans MS"/>
          <w:sz w:val="21"/>
        </w:rPr>
        <w:t>@d4ksh.com TWEET ARCHIVE</w:t>
      </w:r>
    </w:p>
    <w:p w14:paraId="59B3B33A" w14:textId="77777777" w:rsidR="008355C5" w:rsidRDefault="00000000">
      <w:r>
        <w:rPr>
          <w:rFonts w:ascii="Comic Sans MS" w:eastAsia="Comic Sans MS" w:hAnsi="Comic Sans MS"/>
          <w:sz w:val="21"/>
        </w:rPr>
        <w:t>2024-09-30 14:46:31</w:t>
      </w:r>
    </w:p>
    <w:p w14:paraId="5DEF950E" w14:textId="77777777" w:rsidR="008355C5" w:rsidRDefault="00000000">
      <w:r>
        <w:rPr>
          <w:rFonts w:ascii="Comic Sans MS" w:eastAsia="Comic Sans MS" w:hAnsi="Comic Sans MS"/>
          <w:sz w:val="21"/>
        </w:rPr>
        <w:t>hahhahq when logan paul wife giving birth and crying screaming in pain he start feeding her lunchly</w:t>
      </w:r>
    </w:p>
    <w:p w14:paraId="4B3623E2" w14:textId="77777777" w:rsidR="008355C5" w:rsidRDefault="008355C5"/>
    <w:p w14:paraId="770B8138" w14:textId="77777777" w:rsidR="008355C5" w:rsidRDefault="00000000">
      <w:r>
        <w:rPr>
          <w:rFonts w:ascii="Comic Sans MS" w:eastAsia="Comic Sans MS" w:hAnsi="Comic Sans MS"/>
          <w:sz w:val="21"/>
        </w:rPr>
        <w:t>@d4ksh.com TWEET ARCHIVE</w:t>
      </w:r>
    </w:p>
    <w:p w14:paraId="0F6945AC" w14:textId="77777777" w:rsidR="008355C5" w:rsidRDefault="00000000">
      <w:r>
        <w:rPr>
          <w:rFonts w:ascii="Comic Sans MS" w:eastAsia="Comic Sans MS" w:hAnsi="Comic Sans MS"/>
          <w:sz w:val="21"/>
        </w:rPr>
        <w:t>2024-09-30 15:47:35</w:t>
      </w:r>
    </w:p>
    <w:p w14:paraId="54A2826B" w14:textId="77777777" w:rsidR="008355C5" w:rsidRDefault="00000000">
      <w:r>
        <w:rPr>
          <w:rFonts w:ascii="Comic Sans MS" w:eastAsia="Comic Sans MS" w:hAnsi="Comic Sans MS"/>
          <w:sz w:val="21"/>
        </w:rPr>
        <w:t>depressed Bart Simpson: welcome bro</w:t>
      </w:r>
      <w:r>
        <w:rPr>
          <w:rFonts w:ascii="Comic Sans MS" w:eastAsia="Comic Sans MS" w:hAnsi="Comic Sans MS"/>
          <w:sz w:val="21"/>
        </w:rPr>
        <w:br/>
        <w:t>xxxtentacion: you made it bro.</w:t>
      </w:r>
      <w:r>
        <w:rPr>
          <w:rFonts w:ascii="Comic Sans MS" w:eastAsia="Comic Sans MS" w:hAnsi="Comic Sans MS"/>
          <w:sz w:val="21"/>
        </w:rPr>
        <w:br/>
        <w:t>juice wrld: when do you turn 18</w:t>
      </w:r>
    </w:p>
    <w:p w14:paraId="79721FC7" w14:textId="77777777" w:rsidR="008355C5" w:rsidRDefault="008355C5"/>
    <w:p w14:paraId="2A3A1E7D" w14:textId="77777777" w:rsidR="008355C5" w:rsidRDefault="00000000">
      <w:r>
        <w:rPr>
          <w:rFonts w:ascii="Comic Sans MS" w:eastAsia="Comic Sans MS" w:hAnsi="Comic Sans MS"/>
          <w:sz w:val="21"/>
        </w:rPr>
        <w:t>@d4ksh.com TWEET ARCHIVE</w:t>
      </w:r>
    </w:p>
    <w:p w14:paraId="12B06B5E" w14:textId="77777777" w:rsidR="008355C5" w:rsidRDefault="00000000">
      <w:r>
        <w:rPr>
          <w:rFonts w:ascii="Comic Sans MS" w:eastAsia="Comic Sans MS" w:hAnsi="Comic Sans MS"/>
          <w:sz w:val="21"/>
        </w:rPr>
        <w:t>2024-09-30 18:14:25</w:t>
      </w:r>
    </w:p>
    <w:p w14:paraId="1513B358" w14:textId="77777777" w:rsidR="008355C5" w:rsidRDefault="00000000">
      <w:r>
        <w:rPr>
          <w:rFonts w:ascii="Comic Sans MS" w:eastAsia="Comic Sans MS" w:hAnsi="Comic Sans MS"/>
          <w:sz w:val="21"/>
        </w:rPr>
        <w:t>tomorrow i become a</w:t>
      </w:r>
    </w:p>
    <w:p w14:paraId="2FD3E14E" w14:textId="77777777" w:rsidR="008355C5" w:rsidRDefault="008355C5"/>
    <w:p w14:paraId="6E7738DC" w14:textId="77777777" w:rsidR="008355C5" w:rsidRDefault="00000000">
      <w:r>
        <w:rPr>
          <w:rFonts w:ascii="Comic Sans MS" w:eastAsia="Comic Sans MS" w:hAnsi="Comic Sans MS"/>
          <w:sz w:val="21"/>
        </w:rPr>
        <w:t>@d4ksh.com TWEET ARCHIVE</w:t>
      </w:r>
    </w:p>
    <w:p w14:paraId="6ECD53B8" w14:textId="77777777" w:rsidR="008355C5" w:rsidRDefault="00000000">
      <w:r>
        <w:rPr>
          <w:rFonts w:ascii="Comic Sans MS" w:eastAsia="Comic Sans MS" w:hAnsi="Comic Sans MS"/>
          <w:sz w:val="21"/>
        </w:rPr>
        <w:t>2024-09-30 19:09:09</w:t>
      </w:r>
    </w:p>
    <w:p w14:paraId="5611A72A" w14:textId="77777777" w:rsidR="008355C5" w:rsidRDefault="00000000">
      <w:r>
        <w:rPr>
          <w:rFonts w:ascii="Comic Sans MS" w:eastAsia="Comic Sans MS" w:hAnsi="Comic Sans MS"/>
          <w:sz w:val="21"/>
        </w:rPr>
        <w:t>new pewdiepie video is so funny ahhahaa</w:t>
      </w:r>
    </w:p>
    <w:p w14:paraId="7E46D0B1" w14:textId="77777777" w:rsidR="008355C5" w:rsidRDefault="008355C5"/>
    <w:p w14:paraId="7DC11FB7" w14:textId="77777777" w:rsidR="008355C5" w:rsidRDefault="00000000">
      <w:r>
        <w:rPr>
          <w:rFonts w:ascii="Comic Sans MS" w:eastAsia="Comic Sans MS" w:hAnsi="Comic Sans MS"/>
          <w:sz w:val="21"/>
        </w:rPr>
        <w:t>@d4ksh.com TWEET ARCHIVE</w:t>
      </w:r>
    </w:p>
    <w:p w14:paraId="74EAB4A0" w14:textId="77777777" w:rsidR="008355C5" w:rsidRDefault="00000000">
      <w:r>
        <w:rPr>
          <w:rFonts w:ascii="Comic Sans MS" w:eastAsia="Comic Sans MS" w:hAnsi="Comic Sans MS"/>
          <w:sz w:val="21"/>
        </w:rPr>
        <w:lastRenderedPageBreak/>
        <w:t>2024-09-30 19:31:53</w:t>
      </w:r>
    </w:p>
    <w:p w14:paraId="6B2055C8" w14:textId="77777777" w:rsidR="008355C5" w:rsidRDefault="00000000">
      <w:r>
        <w:rPr>
          <w:rFonts w:ascii="Comic Sans MS" w:eastAsia="Comic Sans MS" w:hAnsi="Comic Sans MS"/>
          <w:sz w:val="21"/>
        </w:rPr>
        <w:t>i have 2 phones , i got 2 phones</w:t>
      </w:r>
    </w:p>
    <w:p w14:paraId="5287DD01" w14:textId="77777777" w:rsidR="008355C5" w:rsidRDefault="008355C5"/>
    <w:p w14:paraId="4136593D" w14:textId="77777777" w:rsidR="008355C5" w:rsidRDefault="00000000">
      <w:r>
        <w:rPr>
          <w:rFonts w:ascii="Comic Sans MS" w:eastAsia="Comic Sans MS" w:hAnsi="Comic Sans MS"/>
          <w:sz w:val="21"/>
        </w:rPr>
        <w:t>@d4ksh.com TWEET ARCHIVE</w:t>
      </w:r>
    </w:p>
    <w:p w14:paraId="5D0A45E3" w14:textId="77777777" w:rsidR="008355C5" w:rsidRDefault="00000000">
      <w:r>
        <w:rPr>
          <w:rFonts w:ascii="Comic Sans MS" w:eastAsia="Comic Sans MS" w:hAnsi="Comic Sans MS"/>
          <w:sz w:val="21"/>
        </w:rPr>
        <w:t>2024-09-30 19:34:30</w:t>
      </w:r>
    </w:p>
    <w:p w14:paraId="6E27EF4D" w14:textId="77777777" w:rsidR="008355C5" w:rsidRDefault="00000000">
      <w:r>
        <w:rPr>
          <w:rFonts w:ascii="Comic Sans MS" w:eastAsia="Comic Sans MS" w:hAnsi="Comic Sans MS"/>
          <w:sz w:val="21"/>
        </w:rPr>
        <w:t>i was 16 2 years ago</w:t>
      </w:r>
    </w:p>
    <w:p w14:paraId="0D145503" w14:textId="77777777" w:rsidR="008355C5" w:rsidRDefault="008355C5"/>
    <w:p w14:paraId="600E071D" w14:textId="77777777" w:rsidR="008355C5" w:rsidRDefault="00000000">
      <w:r>
        <w:rPr>
          <w:rFonts w:ascii="Comic Sans MS" w:eastAsia="Comic Sans MS" w:hAnsi="Comic Sans MS"/>
          <w:sz w:val="21"/>
        </w:rPr>
        <w:t>@d4ksh.com TWEET ARCHIVE</w:t>
      </w:r>
    </w:p>
    <w:p w14:paraId="1533D820" w14:textId="77777777" w:rsidR="008355C5" w:rsidRDefault="00000000">
      <w:r>
        <w:rPr>
          <w:rFonts w:ascii="Comic Sans MS" w:eastAsia="Comic Sans MS" w:hAnsi="Comic Sans MS"/>
          <w:sz w:val="21"/>
        </w:rPr>
        <w:t>2024-09-30 20:00:04</w:t>
      </w:r>
    </w:p>
    <w:p w14:paraId="00F70F62" w14:textId="77777777" w:rsidR="008355C5" w:rsidRDefault="00000000">
      <w:r>
        <w:rPr>
          <w:rFonts w:ascii="Comic Sans MS" w:eastAsia="Comic Sans MS" w:hAnsi="Comic Sans MS"/>
          <w:sz w:val="21"/>
        </w:rPr>
        <w:t>go go go go 😂go go go go 😂go go go go 😂go go go go 😂go go go go 😂go go go go 😂go go go go 😂go go go go 😂go go go go 😂go go go go 😂go go go go 😂go go go go 😂go go go go 😂go go go go 😂go go go go 😂go go go go 😂go go go go 😂go go go go 😂go go go go 😂go go go go</w:t>
      </w:r>
    </w:p>
    <w:p w14:paraId="2115C838" w14:textId="77777777" w:rsidR="008355C5" w:rsidRDefault="008355C5"/>
    <w:p w14:paraId="5BAEC6DD" w14:textId="77777777" w:rsidR="008355C5" w:rsidRDefault="00000000">
      <w:r>
        <w:rPr>
          <w:rFonts w:ascii="Comic Sans MS" w:eastAsia="Comic Sans MS" w:hAnsi="Comic Sans MS"/>
          <w:sz w:val="21"/>
        </w:rPr>
        <w:t>@d4ksh.com TWEET ARCHIVE</w:t>
      </w:r>
    </w:p>
    <w:p w14:paraId="5B0FEC4E" w14:textId="77777777" w:rsidR="008355C5" w:rsidRDefault="00000000">
      <w:r>
        <w:rPr>
          <w:rFonts w:ascii="Comic Sans MS" w:eastAsia="Comic Sans MS" w:hAnsi="Comic Sans MS"/>
          <w:sz w:val="21"/>
        </w:rPr>
        <w:t>2024-09-30 20:00:27</w:t>
      </w:r>
    </w:p>
    <w:p w14:paraId="0CE950AB" w14:textId="77777777" w:rsidR="008355C5" w:rsidRDefault="00000000">
      <w:r>
        <w:rPr>
          <w:rFonts w:ascii="Comic Sans MS" w:eastAsia="Comic Sans MS" w:hAnsi="Comic Sans MS"/>
          <w:sz w:val="21"/>
        </w:rPr>
        <w:t>ishowspeed is releasing a mcdonalds sauce called rizzy rooster sauce</w:t>
      </w:r>
    </w:p>
    <w:p w14:paraId="6DC86BE9" w14:textId="77777777" w:rsidR="008355C5" w:rsidRDefault="008355C5"/>
    <w:p w14:paraId="3CE0C7E6" w14:textId="77777777" w:rsidR="008355C5" w:rsidRDefault="00000000">
      <w:r>
        <w:rPr>
          <w:rFonts w:ascii="Comic Sans MS" w:eastAsia="Comic Sans MS" w:hAnsi="Comic Sans MS"/>
          <w:sz w:val="21"/>
        </w:rPr>
        <w:t>@d4ksh.com TWEET ARCHIVE</w:t>
      </w:r>
    </w:p>
    <w:p w14:paraId="16619EF2" w14:textId="77777777" w:rsidR="008355C5" w:rsidRDefault="00000000">
      <w:r>
        <w:rPr>
          <w:rFonts w:ascii="Comic Sans MS" w:eastAsia="Comic Sans MS" w:hAnsi="Comic Sans MS"/>
          <w:sz w:val="21"/>
        </w:rPr>
        <w:t>2024-09-30 20:42:16</w:t>
      </w:r>
    </w:p>
    <w:p w14:paraId="3A1B5BF8" w14:textId="77777777" w:rsidR="008355C5" w:rsidRDefault="00000000">
      <w:r>
        <w:rPr>
          <w:rFonts w:ascii="Comic Sans MS" w:eastAsia="Comic Sans MS" w:hAnsi="Comic Sans MS"/>
          <w:sz w:val="21"/>
        </w:rPr>
        <w:t>whys my delivery driver uber guy got 8 stops on the way</w:t>
      </w:r>
    </w:p>
    <w:p w14:paraId="46A3F975" w14:textId="77777777" w:rsidR="008355C5" w:rsidRDefault="008355C5"/>
    <w:p w14:paraId="1BA5D878" w14:textId="77777777" w:rsidR="008355C5" w:rsidRDefault="00000000">
      <w:r>
        <w:rPr>
          <w:rFonts w:ascii="Comic Sans MS" w:eastAsia="Comic Sans MS" w:hAnsi="Comic Sans MS"/>
          <w:sz w:val="21"/>
        </w:rPr>
        <w:t>@d4ksh.com TWEET ARCHIVE</w:t>
      </w:r>
    </w:p>
    <w:p w14:paraId="446E3AB3" w14:textId="77777777" w:rsidR="008355C5" w:rsidRDefault="00000000">
      <w:r>
        <w:rPr>
          <w:rFonts w:ascii="Comic Sans MS" w:eastAsia="Comic Sans MS" w:hAnsi="Comic Sans MS"/>
          <w:sz w:val="21"/>
        </w:rPr>
        <w:t>2024-09-30 22:40:22</w:t>
      </w:r>
    </w:p>
    <w:p w14:paraId="53CECD54" w14:textId="77777777" w:rsidR="008355C5" w:rsidRDefault="00000000">
      <w:r>
        <w:rPr>
          <w:rFonts w:ascii="Comic Sans MS" w:eastAsia="Comic Sans MS" w:hAnsi="Comic Sans MS"/>
          <w:sz w:val="21"/>
        </w:rPr>
        <w:lastRenderedPageBreak/>
        <w:t>Replying to 𝘋𝘢𝘬𝘴𝘩</w:t>
      </w:r>
      <w:r>
        <w:rPr>
          <w:rFonts w:ascii="Comic Sans MS" w:eastAsia="Comic Sans MS" w:hAnsi="Comic Sans MS"/>
          <w:sz w:val="21"/>
        </w:rPr>
        <w:br/>
        <w:t>you’re nice monica</w:t>
      </w:r>
      <w:r>
        <w:rPr>
          <w:rFonts w:ascii="Comic Sans MS" w:eastAsia="Comic Sans MS" w:hAnsi="Comic Sans MS"/>
          <w:sz w:val="21"/>
        </w:rPr>
        <w:br/>
        <w:t>Thank you 🙏</w:t>
      </w:r>
    </w:p>
    <w:p w14:paraId="3FA7E35C" w14:textId="77777777" w:rsidR="008355C5" w:rsidRDefault="008355C5"/>
    <w:p w14:paraId="26CA2414" w14:textId="77777777" w:rsidR="008355C5" w:rsidRDefault="00000000">
      <w:r>
        <w:rPr>
          <w:rFonts w:ascii="Comic Sans MS" w:eastAsia="Comic Sans MS" w:hAnsi="Comic Sans MS"/>
          <w:sz w:val="21"/>
        </w:rPr>
        <w:t>@d4ksh.com TWEET ARCHIVE</w:t>
      </w:r>
    </w:p>
    <w:p w14:paraId="33D6DD12" w14:textId="77777777" w:rsidR="008355C5" w:rsidRDefault="00000000">
      <w:r>
        <w:rPr>
          <w:rFonts w:ascii="Comic Sans MS" w:eastAsia="Comic Sans MS" w:hAnsi="Comic Sans MS"/>
          <w:sz w:val="21"/>
        </w:rPr>
        <w:t>2024-09-30 23:20:49</w:t>
      </w:r>
    </w:p>
    <w:p w14:paraId="54EBD228" w14:textId="77777777" w:rsidR="008355C5" w:rsidRDefault="00000000">
      <w:r>
        <w:rPr>
          <w:rFonts w:ascii="Comic Sans MS" w:eastAsia="Comic Sans MS" w:hAnsi="Comic Sans MS"/>
          <w:sz w:val="21"/>
        </w:rPr>
        <w:t>its acotober octorber</w:t>
      </w:r>
    </w:p>
    <w:p w14:paraId="75EA2178" w14:textId="77777777" w:rsidR="008355C5" w:rsidRDefault="008355C5"/>
    <w:p w14:paraId="3212E9BD" w14:textId="77777777" w:rsidR="008355C5" w:rsidRDefault="00000000">
      <w:r>
        <w:rPr>
          <w:rFonts w:ascii="Comic Sans MS" w:eastAsia="Comic Sans MS" w:hAnsi="Comic Sans MS"/>
          <w:sz w:val="21"/>
        </w:rPr>
        <w:t>@d4ksh.com TWEET ARCHIVE</w:t>
      </w:r>
    </w:p>
    <w:p w14:paraId="1A9DB5C7" w14:textId="77777777" w:rsidR="008355C5" w:rsidRDefault="00000000">
      <w:r>
        <w:rPr>
          <w:rFonts w:ascii="Comic Sans MS" w:eastAsia="Comic Sans MS" w:hAnsi="Comic Sans MS"/>
          <w:sz w:val="21"/>
        </w:rPr>
        <w:t>2024-09-30 23:20:59</w:t>
      </w:r>
    </w:p>
    <w:p w14:paraId="2F535D06" w14:textId="77777777" w:rsidR="008355C5" w:rsidRDefault="00000000">
      <w:r>
        <w:rPr>
          <w:rFonts w:ascii="Comic Sans MS" w:eastAsia="Comic Sans MS" w:hAnsi="Comic Sans MS"/>
          <w:sz w:val="21"/>
        </w:rPr>
        <w:t>october</w:t>
      </w:r>
    </w:p>
    <w:p w14:paraId="2C247ED4" w14:textId="77777777" w:rsidR="008355C5" w:rsidRDefault="008355C5"/>
    <w:p w14:paraId="0F226814" w14:textId="77777777" w:rsidR="008355C5" w:rsidRDefault="00000000">
      <w:r>
        <w:rPr>
          <w:rFonts w:ascii="Comic Sans MS" w:eastAsia="Comic Sans MS" w:hAnsi="Comic Sans MS"/>
          <w:sz w:val="21"/>
        </w:rPr>
        <w:t>@d4ksh.com TWEET ARCHIVE</w:t>
      </w:r>
    </w:p>
    <w:p w14:paraId="35FF91AC" w14:textId="77777777" w:rsidR="008355C5" w:rsidRDefault="00000000">
      <w:r>
        <w:rPr>
          <w:rFonts w:ascii="Comic Sans MS" w:eastAsia="Comic Sans MS" w:hAnsi="Comic Sans MS"/>
          <w:sz w:val="21"/>
        </w:rPr>
        <w:t>2024-10-01 01:51:27</w:t>
      </w:r>
    </w:p>
    <w:p w14:paraId="28843520" w14:textId="77777777" w:rsidR="008355C5" w:rsidRDefault="00000000">
      <w:r>
        <w:rPr>
          <w:rFonts w:ascii="Comic Sans MS" w:eastAsia="Comic Sans MS" w:hAnsi="Comic Sans MS"/>
          <w:sz w:val="21"/>
        </w:rPr>
        <w:t>mrbeast snoring compilation newest episodes</w:t>
      </w:r>
    </w:p>
    <w:p w14:paraId="72F6C498" w14:textId="77777777" w:rsidR="008355C5" w:rsidRDefault="008355C5"/>
    <w:p w14:paraId="7FE0EF5B" w14:textId="77777777" w:rsidR="008355C5" w:rsidRDefault="00000000">
      <w:r>
        <w:rPr>
          <w:rFonts w:ascii="Comic Sans MS" w:eastAsia="Comic Sans MS" w:hAnsi="Comic Sans MS"/>
          <w:sz w:val="21"/>
        </w:rPr>
        <w:t>@d4ksh.com TWEET ARCHIVE</w:t>
      </w:r>
    </w:p>
    <w:p w14:paraId="734B64BA" w14:textId="77777777" w:rsidR="008355C5" w:rsidRDefault="00000000">
      <w:r>
        <w:rPr>
          <w:rFonts w:ascii="Comic Sans MS" w:eastAsia="Comic Sans MS" w:hAnsi="Comic Sans MS"/>
          <w:sz w:val="21"/>
        </w:rPr>
        <w:t>2024-10-01 02:36:43</w:t>
      </w:r>
    </w:p>
    <w:p w14:paraId="2E64185A" w14:textId="77777777" w:rsidR="008355C5" w:rsidRDefault="00000000">
      <w:r>
        <w:rPr>
          <w:rFonts w:ascii="Comic Sans MS" w:eastAsia="Comic Sans MS" w:hAnsi="Comic Sans MS"/>
          <w:sz w:val="21"/>
        </w:rPr>
        <w:t>got thhat one friend who thinkks they're michael felps</w:t>
      </w:r>
    </w:p>
    <w:p w14:paraId="5106F402" w14:textId="77777777" w:rsidR="008355C5" w:rsidRDefault="008355C5"/>
    <w:p w14:paraId="12CBDD3A" w14:textId="77777777" w:rsidR="008355C5" w:rsidRDefault="00000000">
      <w:r>
        <w:rPr>
          <w:rFonts w:ascii="Comic Sans MS" w:eastAsia="Comic Sans MS" w:hAnsi="Comic Sans MS"/>
          <w:sz w:val="21"/>
        </w:rPr>
        <w:t>@d4ksh.com TWEET ARCHIVE</w:t>
      </w:r>
    </w:p>
    <w:p w14:paraId="31F2AE26" w14:textId="77777777" w:rsidR="008355C5" w:rsidRDefault="00000000">
      <w:r>
        <w:rPr>
          <w:rFonts w:ascii="Comic Sans MS" w:eastAsia="Comic Sans MS" w:hAnsi="Comic Sans MS"/>
          <w:sz w:val="21"/>
        </w:rPr>
        <w:t>2024-10-01 03:01:21</w:t>
      </w:r>
    </w:p>
    <w:p w14:paraId="460FA47F" w14:textId="77777777" w:rsidR="008355C5" w:rsidRDefault="00000000">
      <w:r>
        <w:rPr>
          <w:rFonts w:ascii="Comic Sans MS" w:eastAsia="Comic Sans MS" w:hAnsi="Comic Sans MS"/>
          <w:sz w:val="21"/>
        </w:rPr>
        <w:t>i- I got - I got lil goxan on this muh fucka</w:t>
      </w:r>
    </w:p>
    <w:p w14:paraId="61267AEB" w14:textId="77777777" w:rsidR="008355C5" w:rsidRDefault="008355C5"/>
    <w:p w14:paraId="1C4680F6" w14:textId="77777777" w:rsidR="008355C5" w:rsidRDefault="00000000">
      <w:r>
        <w:rPr>
          <w:rFonts w:ascii="Comic Sans MS" w:eastAsia="Comic Sans MS" w:hAnsi="Comic Sans MS"/>
          <w:sz w:val="21"/>
        </w:rPr>
        <w:t>@d4ksh.com TWEET ARCHIVE</w:t>
      </w:r>
    </w:p>
    <w:p w14:paraId="57CE0CF2" w14:textId="77777777" w:rsidR="008355C5" w:rsidRDefault="00000000">
      <w:r>
        <w:rPr>
          <w:rFonts w:ascii="Comic Sans MS" w:eastAsia="Comic Sans MS" w:hAnsi="Comic Sans MS"/>
          <w:sz w:val="21"/>
        </w:rPr>
        <w:lastRenderedPageBreak/>
        <w:t>2024-10-01 17:52:02</w:t>
      </w:r>
    </w:p>
    <w:p w14:paraId="16D386DE" w14:textId="77777777" w:rsidR="008355C5" w:rsidRDefault="00000000">
      <w:r>
        <w:rPr>
          <w:rFonts w:ascii="Comic Sans MS" w:eastAsia="Comic Sans MS" w:hAnsi="Comic Sans MS"/>
          <w:sz w:val="21"/>
        </w:rPr>
        <w:t>bruh Mr prada killed someone wtf</w:t>
      </w:r>
    </w:p>
    <w:p w14:paraId="4BE9BC27" w14:textId="77777777" w:rsidR="008355C5" w:rsidRDefault="008355C5"/>
    <w:p w14:paraId="60E40546" w14:textId="77777777" w:rsidR="008355C5" w:rsidRDefault="00000000">
      <w:r>
        <w:rPr>
          <w:rFonts w:ascii="Comic Sans MS" w:eastAsia="Comic Sans MS" w:hAnsi="Comic Sans MS"/>
          <w:sz w:val="21"/>
        </w:rPr>
        <w:t>@d4ksh.com TWEET ARCHIVE</w:t>
      </w:r>
    </w:p>
    <w:p w14:paraId="26AB37DB" w14:textId="77777777" w:rsidR="008355C5" w:rsidRDefault="00000000">
      <w:r>
        <w:rPr>
          <w:rFonts w:ascii="Comic Sans MS" w:eastAsia="Comic Sans MS" w:hAnsi="Comic Sans MS"/>
          <w:sz w:val="21"/>
        </w:rPr>
        <w:t>2024-10-01 18:54:12</w:t>
      </w:r>
    </w:p>
    <w:p w14:paraId="118A95D7" w14:textId="77777777" w:rsidR="008355C5" w:rsidRDefault="00000000">
      <w:r>
        <w:rPr>
          <w:rFonts w:ascii="Comic Sans MS" w:eastAsia="Comic Sans MS" w:hAnsi="Comic Sans MS"/>
          <w:sz w:val="21"/>
        </w:rPr>
        <w:t>swiggled</w:t>
      </w:r>
    </w:p>
    <w:p w14:paraId="0CA32550" w14:textId="77777777" w:rsidR="008355C5" w:rsidRDefault="008355C5"/>
    <w:p w14:paraId="69DB171F" w14:textId="77777777" w:rsidR="008355C5" w:rsidRDefault="00000000">
      <w:r>
        <w:rPr>
          <w:rFonts w:ascii="Comic Sans MS" w:eastAsia="Comic Sans MS" w:hAnsi="Comic Sans MS"/>
          <w:sz w:val="21"/>
        </w:rPr>
        <w:t>@d4ksh.com TWEET ARCHIVE</w:t>
      </w:r>
    </w:p>
    <w:p w14:paraId="1512EEC9" w14:textId="77777777" w:rsidR="008355C5" w:rsidRDefault="00000000">
      <w:r>
        <w:rPr>
          <w:rFonts w:ascii="Comic Sans MS" w:eastAsia="Comic Sans MS" w:hAnsi="Comic Sans MS"/>
          <w:sz w:val="21"/>
        </w:rPr>
        <w:t>2024-10-01 20:09:47</w:t>
      </w:r>
    </w:p>
    <w:p w14:paraId="125F456D" w14:textId="77777777" w:rsidR="008355C5" w:rsidRDefault="00000000">
      <w:r>
        <w:rPr>
          <w:rFonts w:ascii="Comic Sans MS" w:eastAsia="Comic Sans MS" w:hAnsi="Comic Sans MS"/>
          <w:sz w:val="21"/>
        </w:rPr>
        <w:t>playboi carti is ethiopian he actually is wtf thas so cool</w:t>
      </w:r>
    </w:p>
    <w:p w14:paraId="6BF7271C" w14:textId="77777777" w:rsidR="008355C5" w:rsidRDefault="008355C5"/>
    <w:p w14:paraId="03A44613" w14:textId="77777777" w:rsidR="008355C5" w:rsidRDefault="00000000">
      <w:r>
        <w:rPr>
          <w:rFonts w:ascii="Comic Sans MS" w:eastAsia="Comic Sans MS" w:hAnsi="Comic Sans MS"/>
          <w:sz w:val="21"/>
        </w:rPr>
        <w:t>@d4ksh.com TWEET ARCHIVE</w:t>
      </w:r>
    </w:p>
    <w:p w14:paraId="502105C4" w14:textId="77777777" w:rsidR="008355C5" w:rsidRDefault="00000000">
      <w:r>
        <w:rPr>
          <w:rFonts w:ascii="Comic Sans MS" w:eastAsia="Comic Sans MS" w:hAnsi="Comic Sans MS"/>
          <w:sz w:val="21"/>
        </w:rPr>
        <w:t>2024-10-01 20:14:18</w:t>
      </w:r>
    </w:p>
    <w:p w14:paraId="1DE71941" w14:textId="77777777" w:rsidR="008355C5" w:rsidRDefault="00000000">
      <w:r>
        <w:rPr>
          <w:rFonts w:ascii="Comic Sans MS" w:eastAsia="Comic Sans MS" w:hAnsi="Comic Sans MS"/>
          <w:sz w:val="21"/>
        </w:rPr>
        <w:t>🗿👊thanks bro</w:t>
      </w:r>
    </w:p>
    <w:p w14:paraId="45C09F6A" w14:textId="77777777" w:rsidR="008355C5" w:rsidRDefault="008355C5"/>
    <w:p w14:paraId="09B08652" w14:textId="77777777" w:rsidR="008355C5" w:rsidRDefault="00000000">
      <w:r>
        <w:rPr>
          <w:rFonts w:ascii="Comic Sans MS" w:eastAsia="Comic Sans MS" w:hAnsi="Comic Sans MS"/>
          <w:sz w:val="21"/>
        </w:rPr>
        <w:t>@d4ksh.com TWEET ARCHIVE</w:t>
      </w:r>
    </w:p>
    <w:p w14:paraId="541D9EFA" w14:textId="77777777" w:rsidR="008355C5" w:rsidRDefault="00000000">
      <w:r>
        <w:rPr>
          <w:rFonts w:ascii="Comic Sans MS" w:eastAsia="Comic Sans MS" w:hAnsi="Comic Sans MS"/>
          <w:sz w:val="21"/>
        </w:rPr>
        <w:t>2024-10-01 20:15:24</w:t>
      </w:r>
    </w:p>
    <w:p w14:paraId="0F68B696" w14:textId="77777777" w:rsidR="008355C5" w:rsidRDefault="00000000">
      <w:r>
        <w:rPr>
          <w:rFonts w:ascii="Comic Sans MS" w:eastAsia="Comic Sans MS" w:hAnsi="Comic Sans MS"/>
          <w:sz w:val="21"/>
        </w:rPr>
        <w:t>merica be like let’s send 600 billion dolla to israel right now</w:t>
      </w:r>
    </w:p>
    <w:p w14:paraId="3F316332" w14:textId="77777777" w:rsidR="008355C5" w:rsidRDefault="008355C5"/>
    <w:p w14:paraId="64B752AC" w14:textId="77777777" w:rsidR="008355C5" w:rsidRDefault="00000000">
      <w:r>
        <w:rPr>
          <w:rFonts w:ascii="Comic Sans MS" w:eastAsia="Comic Sans MS" w:hAnsi="Comic Sans MS"/>
          <w:sz w:val="21"/>
        </w:rPr>
        <w:t>@d4ksh.com TWEET ARCHIVE</w:t>
      </w:r>
    </w:p>
    <w:p w14:paraId="67EB84B2" w14:textId="77777777" w:rsidR="008355C5" w:rsidRDefault="00000000">
      <w:r>
        <w:rPr>
          <w:rFonts w:ascii="Comic Sans MS" w:eastAsia="Comic Sans MS" w:hAnsi="Comic Sans MS"/>
          <w:sz w:val="21"/>
        </w:rPr>
        <w:t>2024-10-01 20:16:27</w:t>
      </w:r>
    </w:p>
    <w:p w14:paraId="514E964D" w14:textId="77777777" w:rsidR="008355C5" w:rsidRDefault="00000000">
      <w:r>
        <w:rPr>
          <w:rFonts w:ascii="Comic Sans MS" w:eastAsia="Comic Sans MS" w:hAnsi="Comic Sans MS"/>
          <w:sz w:val="21"/>
        </w:rPr>
        <w:t>family guy full episodes</w:t>
      </w:r>
    </w:p>
    <w:p w14:paraId="4EE8E88E" w14:textId="77777777" w:rsidR="008355C5" w:rsidRDefault="008355C5"/>
    <w:p w14:paraId="582E6E98" w14:textId="77777777" w:rsidR="008355C5" w:rsidRDefault="00000000">
      <w:r>
        <w:rPr>
          <w:rFonts w:ascii="Comic Sans MS" w:eastAsia="Comic Sans MS" w:hAnsi="Comic Sans MS"/>
          <w:sz w:val="21"/>
        </w:rPr>
        <w:t>@d4ksh.com TWEET ARCHIVE</w:t>
      </w:r>
    </w:p>
    <w:p w14:paraId="0855A35A" w14:textId="77777777" w:rsidR="008355C5" w:rsidRDefault="00000000">
      <w:r>
        <w:rPr>
          <w:rFonts w:ascii="Comic Sans MS" w:eastAsia="Comic Sans MS" w:hAnsi="Comic Sans MS"/>
          <w:sz w:val="21"/>
        </w:rPr>
        <w:t>2024-10-01 20:16:45</w:t>
      </w:r>
    </w:p>
    <w:p w14:paraId="586856E9" w14:textId="77777777" w:rsidR="008355C5" w:rsidRDefault="00000000">
      <w:r>
        <w:rPr>
          <w:rFonts w:ascii="Comic Sans MS" w:eastAsia="Comic Sans MS" w:hAnsi="Comic Sans MS"/>
          <w:sz w:val="21"/>
        </w:rPr>
        <w:lastRenderedPageBreak/>
        <w:t>full episodes peter griffin funny</w:t>
      </w:r>
    </w:p>
    <w:p w14:paraId="35DB10B9" w14:textId="77777777" w:rsidR="008355C5" w:rsidRDefault="008355C5"/>
    <w:p w14:paraId="301D4826" w14:textId="77777777" w:rsidR="008355C5" w:rsidRDefault="00000000">
      <w:r>
        <w:rPr>
          <w:rFonts w:ascii="Comic Sans MS" w:eastAsia="Comic Sans MS" w:hAnsi="Comic Sans MS"/>
          <w:sz w:val="21"/>
        </w:rPr>
        <w:t>@d4ksh.com TWEET ARCHIVE</w:t>
      </w:r>
    </w:p>
    <w:p w14:paraId="6E65A375" w14:textId="77777777" w:rsidR="008355C5" w:rsidRDefault="00000000">
      <w:r>
        <w:rPr>
          <w:rFonts w:ascii="Comic Sans MS" w:eastAsia="Comic Sans MS" w:hAnsi="Comic Sans MS"/>
          <w:sz w:val="21"/>
        </w:rPr>
        <w:t>2024-10-01 20:17:06</w:t>
      </w:r>
    </w:p>
    <w:p w14:paraId="4C3CAE8C" w14:textId="77777777" w:rsidR="008355C5" w:rsidRDefault="00000000">
      <w:r>
        <w:rPr>
          <w:rFonts w:ascii="Comic Sans MS" w:eastAsia="Comic Sans MS" w:hAnsi="Comic Sans MS"/>
          <w:sz w:val="21"/>
        </w:rPr>
        <w:t>peter griffin and lois have sex in bedroom full episode</w:t>
      </w:r>
    </w:p>
    <w:p w14:paraId="4F01120A" w14:textId="77777777" w:rsidR="008355C5" w:rsidRDefault="008355C5"/>
    <w:p w14:paraId="771DFA06" w14:textId="77777777" w:rsidR="008355C5" w:rsidRDefault="00000000">
      <w:r>
        <w:rPr>
          <w:rFonts w:ascii="Comic Sans MS" w:eastAsia="Comic Sans MS" w:hAnsi="Comic Sans MS"/>
          <w:sz w:val="21"/>
        </w:rPr>
        <w:t>@d4ksh.com TWEET ARCHIVE</w:t>
      </w:r>
    </w:p>
    <w:p w14:paraId="540DA3B3" w14:textId="77777777" w:rsidR="008355C5" w:rsidRDefault="00000000">
      <w:r>
        <w:rPr>
          <w:rFonts w:ascii="Comic Sans MS" w:eastAsia="Comic Sans MS" w:hAnsi="Comic Sans MS"/>
          <w:sz w:val="21"/>
        </w:rPr>
        <w:t>2024-10-01 20:18:20</w:t>
      </w:r>
    </w:p>
    <w:p w14:paraId="2A4DFD0B" w14:textId="77777777" w:rsidR="008355C5" w:rsidRDefault="00000000">
      <w:r>
        <w:rPr>
          <w:rFonts w:ascii="Comic Sans MS" w:eastAsia="Comic Sans MS" w:hAnsi="Comic Sans MS"/>
          <w:sz w:val="21"/>
        </w:rPr>
        <w:t>mariah carey was on family guy</w:t>
      </w:r>
    </w:p>
    <w:p w14:paraId="0CF161DF" w14:textId="77777777" w:rsidR="008355C5" w:rsidRDefault="008355C5"/>
    <w:p w14:paraId="23445772" w14:textId="77777777" w:rsidR="008355C5" w:rsidRDefault="00000000">
      <w:r>
        <w:rPr>
          <w:rFonts w:ascii="Comic Sans MS" w:eastAsia="Comic Sans MS" w:hAnsi="Comic Sans MS"/>
          <w:sz w:val="21"/>
        </w:rPr>
        <w:t>@d4ksh.com TWEET ARCHIVE</w:t>
      </w:r>
    </w:p>
    <w:p w14:paraId="0FDB6312" w14:textId="77777777" w:rsidR="008355C5" w:rsidRDefault="00000000">
      <w:r>
        <w:rPr>
          <w:rFonts w:ascii="Comic Sans MS" w:eastAsia="Comic Sans MS" w:hAnsi="Comic Sans MS"/>
          <w:sz w:val="21"/>
        </w:rPr>
        <w:t>2024-10-01 20:42:53</w:t>
      </w:r>
    </w:p>
    <w:p w14:paraId="6E7454EC" w14:textId="77777777" w:rsidR="008355C5" w:rsidRDefault="00000000">
      <w:r>
        <w:rPr>
          <w:rFonts w:ascii="Comic Sans MS" w:eastAsia="Comic Sans MS" w:hAnsi="Comic Sans MS"/>
          <w:sz w:val="21"/>
        </w:rPr>
        <w:t>hop on farming simulatorvro the cabbage patch needs reseeding</w:t>
      </w:r>
    </w:p>
    <w:p w14:paraId="7FEAC217" w14:textId="77777777" w:rsidR="008355C5" w:rsidRDefault="008355C5"/>
    <w:p w14:paraId="6C24DCD2" w14:textId="77777777" w:rsidR="008355C5" w:rsidRDefault="00000000">
      <w:r>
        <w:rPr>
          <w:rFonts w:ascii="Comic Sans MS" w:eastAsia="Comic Sans MS" w:hAnsi="Comic Sans MS"/>
          <w:sz w:val="21"/>
        </w:rPr>
        <w:t>@d4ksh.com TWEET ARCHIVE</w:t>
      </w:r>
    </w:p>
    <w:p w14:paraId="5D3856DA" w14:textId="77777777" w:rsidR="008355C5" w:rsidRDefault="00000000">
      <w:r>
        <w:rPr>
          <w:rFonts w:ascii="Comic Sans MS" w:eastAsia="Comic Sans MS" w:hAnsi="Comic Sans MS"/>
          <w:sz w:val="21"/>
        </w:rPr>
        <w:t>2024-10-02 00:29:43</w:t>
      </w:r>
    </w:p>
    <w:p w14:paraId="5568DF0E" w14:textId="77777777" w:rsidR="008355C5" w:rsidRDefault="00000000">
      <w:r>
        <w:rPr>
          <w:rFonts w:ascii="Comic Sans MS" w:eastAsia="Comic Sans MS" w:hAnsi="Comic Sans MS"/>
          <w:sz w:val="21"/>
        </w:rPr>
        <w:t>i rly love the ambience at huge evennts not concerts but more like civilised seated live music or movies or theatrical performances or tech events like wwdc etc, it's so many people but everyones still an individual</w:t>
      </w:r>
    </w:p>
    <w:p w14:paraId="33421193" w14:textId="77777777" w:rsidR="008355C5" w:rsidRDefault="008355C5"/>
    <w:p w14:paraId="08A9070D" w14:textId="77777777" w:rsidR="008355C5" w:rsidRDefault="00000000">
      <w:r>
        <w:rPr>
          <w:rFonts w:ascii="Comic Sans MS" w:eastAsia="Comic Sans MS" w:hAnsi="Comic Sans MS"/>
          <w:sz w:val="21"/>
        </w:rPr>
        <w:t>@d4ksh.com TWEET ARCHIVE</w:t>
      </w:r>
    </w:p>
    <w:p w14:paraId="57803E9C" w14:textId="77777777" w:rsidR="008355C5" w:rsidRDefault="00000000">
      <w:r>
        <w:rPr>
          <w:rFonts w:ascii="Comic Sans MS" w:eastAsia="Comic Sans MS" w:hAnsi="Comic Sans MS"/>
          <w:sz w:val="21"/>
        </w:rPr>
        <w:t>2024-10-02 00:31:04</w:t>
      </w:r>
    </w:p>
    <w:p w14:paraId="6DEECC0C" w14:textId="77777777" w:rsidR="008355C5" w:rsidRDefault="00000000">
      <w:r>
        <w:rPr>
          <w:rFonts w:ascii="Comic Sans MS" w:eastAsia="Comic Sans MS" w:hAnsi="Comic Sans MS"/>
          <w:sz w:val="21"/>
        </w:rPr>
        <w:t>i want to see playboi carti live but not in a concert in like jimmy kimmel or something</w:t>
      </w:r>
    </w:p>
    <w:p w14:paraId="7D16DF58" w14:textId="77777777" w:rsidR="008355C5" w:rsidRDefault="008355C5"/>
    <w:p w14:paraId="71831DE4" w14:textId="77777777" w:rsidR="008355C5" w:rsidRDefault="00000000">
      <w:r>
        <w:rPr>
          <w:rFonts w:ascii="Comic Sans MS" w:eastAsia="Comic Sans MS" w:hAnsi="Comic Sans MS"/>
          <w:sz w:val="21"/>
        </w:rPr>
        <w:t>@d4ksh.com TWEET ARCHIVE</w:t>
      </w:r>
    </w:p>
    <w:p w14:paraId="4E1E9576" w14:textId="77777777" w:rsidR="008355C5" w:rsidRDefault="00000000">
      <w:r>
        <w:rPr>
          <w:rFonts w:ascii="Comic Sans MS" w:eastAsia="Comic Sans MS" w:hAnsi="Comic Sans MS"/>
          <w:sz w:val="21"/>
        </w:rPr>
        <w:lastRenderedPageBreak/>
        <w:t>2024-10-02 00:33:20</w:t>
      </w:r>
    </w:p>
    <w:p w14:paraId="06589D6C" w14:textId="77777777" w:rsidR="008355C5" w:rsidRDefault="00000000">
      <w:r>
        <w:rPr>
          <w:rFonts w:ascii="Comic Sans MS" w:eastAsia="Comic Sans MS" w:hAnsi="Comic Sans MS"/>
          <w:sz w:val="21"/>
        </w:rPr>
        <w:t>apple music festival actualy was like the perfect way to do concerts</w:t>
      </w:r>
    </w:p>
    <w:p w14:paraId="109BEBA3" w14:textId="77777777" w:rsidR="008355C5" w:rsidRDefault="008355C5"/>
    <w:p w14:paraId="48AB96EB" w14:textId="77777777" w:rsidR="008355C5" w:rsidRDefault="00000000">
      <w:r>
        <w:rPr>
          <w:rFonts w:ascii="Comic Sans MS" w:eastAsia="Comic Sans MS" w:hAnsi="Comic Sans MS"/>
          <w:sz w:val="21"/>
        </w:rPr>
        <w:t>@d4ksh.com TWEET ARCHIVE</w:t>
      </w:r>
    </w:p>
    <w:p w14:paraId="79C992E1" w14:textId="77777777" w:rsidR="008355C5" w:rsidRDefault="00000000">
      <w:r>
        <w:rPr>
          <w:rFonts w:ascii="Comic Sans MS" w:eastAsia="Comic Sans MS" w:hAnsi="Comic Sans MS"/>
          <w:sz w:val="21"/>
        </w:rPr>
        <w:t>2024-10-02 00:44:57</w:t>
      </w:r>
    </w:p>
    <w:p w14:paraId="4514B5F4" w14:textId="77777777" w:rsidR="008355C5" w:rsidRDefault="00000000">
      <w:r>
        <w:rPr>
          <w:rFonts w:ascii="Comic Sans MS" w:eastAsia="Comic Sans MS" w:hAnsi="Comic Sans MS"/>
          <w:sz w:val="21"/>
        </w:rPr>
        <w:t>i got rhythm</w:t>
      </w:r>
    </w:p>
    <w:p w14:paraId="469520FD" w14:textId="77777777" w:rsidR="008355C5" w:rsidRDefault="008355C5"/>
    <w:p w14:paraId="621F7176" w14:textId="77777777" w:rsidR="008355C5" w:rsidRDefault="00000000">
      <w:r>
        <w:rPr>
          <w:rFonts w:ascii="Comic Sans MS" w:eastAsia="Comic Sans MS" w:hAnsi="Comic Sans MS"/>
          <w:sz w:val="21"/>
        </w:rPr>
        <w:t>@d4ksh.com TWEET ARCHIVE</w:t>
      </w:r>
    </w:p>
    <w:p w14:paraId="6B5096C1" w14:textId="77777777" w:rsidR="008355C5" w:rsidRDefault="00000000">
      <w:r>
        <w:rPr>
          <w:rFonts w:ascii="Comic Sans MS" w:eastAsia="Comic Sans MS" w:hAnsi="Comic Sans MS"/>
          <w:sz w:val="21"/>
        </w:rPr>
        <w:t>2024-10-02 01:21:45</w:t>
      </w:r>
    </w:p>
    <w:p w14:paraId="0DB4509E" w14:textId="77777777" w:rsidR="008355C5" w:rsidRDefault="00000000">
      <w:r>
        <w:rPr>
          <w:rFonts w:ascii="Comic Sans MS" w:eastAsia="Comic Sans MS" w:hAnsi="Comic Sans MS"/>
          <w:sz w:val="21"/>
        </w:rPr>
        <w:t>Fack you mayte 🤣🤣🤣😭😭😭Fack you mayte 🤣🤣🤣😭😭😭Fack you mayte 🤣🤣🤣😭😭😭Fack you mayte 🤣🤣🤣😭😭😭</w:t>
      </w:r>
    </w:p>
    <w:p w14:paraId="59858375" w14:textId="77777777" w:rsidR="008355C5" w:rsidRDefault="008355C5"/>
    <w:p w14:paraId="7210F2F9" w14:textId="77777777" w:rsidR="008355C5" w:rsidRDefault="00000000">
      <w:r>
        <w:rPr>
          <w:rFonts w:ascii="Comic Sans MS" w:eastAsia="Comic Sans MS" w:hAnsi="Comic Sans MS"/>
          <w:sz w:val="21"/>
        </w:rPr>
        <w:t>@d4ksh.com TWEET ARCHIVE</w:t>
      </w:r>
    </w:p>
    <w:p w14:paraId="0F4621A3" w14:textId="77777777" w:rsidR="008355C5" w:rsidRDefault="00000000">
      <w:r>
        <w:rPr>
          <w:rFonts w:ascii="Comic Sans MS" w:eastAsia="Comic Sans MS" w:hAnsi="Comic Sans MS"/>
          <w:sz w:val="21"/>
        </w:rPr>
        <w:t>2024-10-02 01:21:49</w:t>
      </w:r>
    </w:p>
    <w:p w14:paraId="10852257" w14:textId="77777777" w:rsidR="008355C5" w:rsidRDefault="00000000">
      <w:r>
        <w:rPr>
          <w:rFonts w:ascii="Comic Sans MS" w:eastAsia="Comic Sans MS" w:hAnsi="Comic Sans MS"/>
          <w:sz w:val="21"/>
        </w:rPr>
        <w:t>Fack you mayte 🤣🤣🤣😭😭😭</w:t>
      </w:r>
    </w:p>
    <w:p w14:paraId="5E8318F4" w14:textId="77777777" w:rsidR="008355C5" w:rsidRDefault="008355C5"/>
    <w:p w14:paraId="66612F11" w14:textId="77777777" w:rsidR="008355C5" w:rsidRDefault="00000000">
      <w:r>
        <w:rPr>
          <w:rFonts w:ascii="Comic Sans MS" w:eastAsia="Comic Sans MS" w:hAnsi="Comic Sans MS"/>
          <w:sz w:val="21"/>
        </w:rPr>
        <w:t>@d4ksh.com TWEET ARCHIVE</w:t>
      </w:r>
    </w:p>
    <w:p w14:paraId="395784A1" w14:textId="77777777" w:rsidR="008355C5" w:rsidRDefault="00000000">
      <w:r>
        <w:rPr>
          <w:rFonts w:ascii="Comic Sans MS" w:eastAsia="Comic Sans MS" w:hAnsi="Comic Sans MS"/>
          <w:sz w:val="21"/>
        </w:rPr>
        <w:t>2024-10-02 01:23:51</w:t>
      </w:r>
    </w:p>
    <w:p w14:paraId="6D87EC14" w14:textId="77777777" w:rsidR="008355C5" w:rsidRDefault="00000000">
      <w:r>
        <w:rPr>
          <w:rFonts w:ascii="Comic Sans MS" w:eastAsia="Comic Sans MS" w:hAnsi="Comic Sans MS"/>
          <w:sz w:val="21"/>
        </w:rPr>
        <w:t>agree with you mayte 🤣🤣🤣😭😭😭</w:t>
      </w:r>
    </w:p>
    <w:p w14:paraId="1278A212" w14:textId="77777777" w:rsidR="008355C5" w:rsidRDefault="008355C5"/>
    <w:p w14:paraId="38EE481C" w14:textId="77777777" w:rsidR="008355C5" w:rsidRDefault="00000000">
      <w:r>
        <w:rPr>
          <w:rFonts w:ascii="Comic Sans MS" w:eastAsia="Comic Sans MS" w:hAnsi="Comic Sans MS"/>
          <w:sz w:val="21"/>
        </w:rPr>
        <w:t>@d4ksh.com TWEET ARCHIVE</w:t>
      </w:r>
    </w:p>
    <w:p w14:paraId="28511D29" w14:textId="77777777" w:rsidR="008355C5" w:rsidRDefault="00000000">
      <w:r>
        <w:rPr>
          <w:rFonts w:ascii="Comic Sans MS" w:eastAsia="Comic Sans MS" w:hAnsi="Comic Sans MS"/>
          <w:sz w:val="21"/>
        </w:rPr>
        <w:t>2024-10-02 01:25:04</w:t>
      </w:r>
    </w:p>
    <w:p w14:paraId="4AD87035" w14:textId="77777777" w:rsidR="008355C5" w:rsidRDefault="00000000">
      <w:r>
        <w:rPr>
          <w:rFonts w:ascii="Comic Sans MS" w:eastAsia="Comic Sans MS" w:hAnsi="Comic Sans MS"/>
          <w:sz w:val="21"/>
        </w:rPr>
        <w:t>thanks chloe</w:t>
      </w:r>
    </w:p>
    <w:p w14:paraId="6C557193" w14:textId="77777777" w:rsidR="008355C5" w:rsidRDefault="008355C5"/>
    <w:p w14:paraId="24F309D1" w14:textId="77777777" w:rsidR="008355C5" w:rsidRDefault="00000000">
      <w:r>
        <w:rPr>
          <w:rFonts w:ascii="Comic Sans MS" w:eastAsia="Comic Sans MS" w:hAnsi="Comic Sans MS"/>
          <w:sz w:val="21"/>
        </w:rPr>
        <w:t>@d4ksh.com TWEET ARCHIVE</w:t>
      </w:r>
    </w:p>
    <w:p w14:paraId="1ACC62AE" w14:textId="77777777" w:rsidR="008355C5" w:rsidRDefault="00000000">
      <w:r>
        <w:rPr>
          <w:rFonts w:ascii="Comic Sans MS" w:eastAsia="Comic Sans MS" w:hAnsi="Comic Sans MS"/>
          <w:sz w:val="21"/>
        </w:rPr>
        <w:lastRenderedPageBreak/>
        <w:t>2024-10-02 01:25:38</w:t>
      </w:r>
    </w:p>
    <w:p w14:paraId="2DF27931" w14:textId="77777777" w:rsidR="008355C5" w:rsidRDefault="00000000">
      <w:r>
        <w:rPr>
          <w:rFonts w:ascii="Comic Sans MS" w:eastAsia="Comic Sans MS" w:hAnsi="Comic Sans MS"/>
          <w:sz w:val="21"/>
        </w:rPr>
        <w:t>chatgpt does a racist jewish accent wtf ask it it's</w:t>
      </w:r>
    </w:p>
    <w:p w14:paraId="4A200752" w14:textId="77777777" w:rsidR="008355C5" w:rsidRDefault="008355C5"/>
    <w:p w14:paraId="49C5A94F" w14:textId="77777777" w:rsidR="008355C5" w:rsidRDefault="00000000">
      <w:r>
        <w:rPr>
          <w:rFonts w:ascii="Comic Sans MS" w:eastAsia="Comic Sans MS" w:hAnsi="Comic Sans MS"/>
          <w:sz w:val="21"/>
        </w:rPr>
        <w:t>@d4ksh.com TWEET ARCHIVE</w:t>
      </w:r>
    </w:p>
    <w:p w14:paraId="3EFD1158" w14:textId="77777777" w:rsidR="008355C5" w:rsidRDefault="00000000">
      <w:r>
        <w:rPr>
          <w:rFonts w:ascii="Comic Sans MS" w:eastAsia="Comic Sans MS" w:hAnsi="Comic Sans MS"/>
          <w:sz w:val="21"/>
        </w:rPr>
        <w:t>2024-10-02 01:27:15</w:t>
      </w:r>
    </w:p>
    <w:p w14:paraId="0D8F280D" w14:textId="77777777" w:rsidR="008355C5" w:rsidRDefault="00000000">
      <w:r>
        <w:rPr>
          <w:rFonts w:ascii="Comic Sans MS" w:eastAsia="Comic Sans MS" w:hAnsi="Comic Sans MS"/>
          <w:sz w:val="21"/>
        </w:rPr>
        <w:t>won't be surprised if charli damelio is tweeting about how the election was rigged in 2028</w:t>
      </w:r>
    </w:p>
    <w:p w14:paraId="48002E59" w14:textId="77777777" w:rsidR="008355C5" w:rsidRDefault="008355C5"/>
    <w:p w14:paraId="49FEEBF1" w14:textId="77777777" w:rsidR="008355C5" w:rsidRDefault="00000000">
      <w:r>
        <w:rPr>
          <w:rFonts w:ascii="Comic Sans MS" w:eastAsia="Comic Sans MS" w:hAnsi="Comic Sans MS"/>
          <w:sz w:val="21"/>
        </w:rPr>
        <w:t>@d4ksh.com TWEET ARCHIVE</w:t>
      </w:r>
    </w:p>
    <w:p w14:paraId="53AE4DB2" w14:textId="77777777" w:rsidR="008355C5" w:rsidRDefault="00000000">
      <w:r>
        <w:rPr>
          <w:rFonts w:ascii="Comic Sans MS" w:eastAsia="Comic Sans MS" w:hAnsi="Comic Sans MS"/>
          <w:sz w:val="21"/>
        </w:rPr>
        <w:t>2024-10-02 01:34:35</w:t>
      </w:r>
    </w:p>
    <w:p w14:paraId="60E79B00" w14:textId="77777777" w:rsidR="008355C5" w:rsidRDefault="00000000">
      <w:r>
        <w:rPr>
          <w:rFonts w:ascii="Comic Sans MS" w:eastAsia="Comic Sans MS" w:hAnsi="Comic Sans MS"/>
          <w:sz w:val="21"/>
        </w:rPr>
        <w:t>still really interested in paying prostitute to just sit and talk</w:t>
      </w:r>
    </w:p>
    <w:p w14:paraId="30323A13" w14:textId="77777777" w:rsidR="008355C5" w:rsidRDefault="008355C5"/>
    <w:p w14:paraId="11EAB409" w14:textId="77777777" w:rsidR="008355C5" w:rsidRDefault="00000000">
      <w:r>
        <w:rPr>
          <w:rFonts w:ascii="Comic Sans MS" w:eastAsia="Comic Sans MS" w:hAnsi="Comic Sans MS"/>
          <w:sz w:val="21"/>
        </w:rPr>
        <w:t>@d4ksh.com TWEET ARCHIVE</w:t>
      </w:r>
    </w:p>
    <w:p w14:paraId="74097B88" w14:textId="77777777" w:rsidR="008355C5" w:rsidRDefault="00000000">
      <w:r>
        <w:rPr>
          <w:rFonts w:ascii="Comic Sans MS" w:eastAsia="Comic Sans MS" w:hAnsi="Comic Sans MS"/>
          <w:sz w:val="21"/>
        </w:rPr>
        <w:t>2024-10-02 01:44:58</w:t>
      </w:r>
    </w:p>
    <w:p w14:paraId="2AD50E70" w14:textId="77777777" w:rsidR="008355C5" w:rsidRDefault="00000000">
      <w:r>
        <w:rPr>
          <w:rFonts w:ascii="Comic Sans MS" w:eastAsia="Comic Sans MS" w:hAnsi="Comic Sans MS"/>
          <w:sz w:val="21"/>
        </w:rPr>
        <w:t>connard is a french bad word but it should be british it sounds british</w:t>
      </w:r>
    </w:p>
    <w:p w14:paraId="4A97A618" w14:textId="77777777" w:rsidR="008355C5" w:rsidRDefault="008355C5"/>
    <w:p w14:paraId="36CBC488" w14:textId="77777777" w:rsidR="008355C5" w:rsidRDefault="00000000">
      <w:r>
        <w:rPr>
          <w:rFonts w:ascii="Comic Sans MS" w:eastAsia="Comic Sans MS" w:hAnsi="Comic Sans MS"/>
          <w:sz w:val="21"/>
        </w:rPr>
        <w:t>@d4ksh.com TWEET ARCHIVE</w:t>
      </w:r>
    </w:p>
    <w:p w14:paraId="423F58C4" w14:textId="77777777" w:rsidR="008355C5" w:rsidRDefault="00000000">
      <w:r>
        <w:rPr>
          <w:rFonts w:ascii="Comic Sans MS" w:eastAsia="Comic Sans MS" w:hAnsi="Comic Sans MS"/>
          <w:sz w:val="21"/>
        </w:rPr>
        <w:t>2024-10-02 01:54:05</w:t>
      </w:r>
    </w:p>
    <w:p w14:paraId="133D3C5C" w14:textId="77777777" w:rsidR="008355C5" w:rsidRDefault="00000000">
      <w:r>
        <w:rPr>
          <w:rFonts w:ascii="Comic Sans MS" w:eastAsia="Comic Sans MS" w:hAnsi="Comic Sans MS"/>
          <w:sz w:val="21"/>
        </w:rPr>
        <w:t>libsoftiktok after posting blue hair lesbian mentally ill woman video from 2020 acting like its now and getting 3 billion likes all from elon musk</w:t>
      </w:r>
    </w:p>
    <w:p w14:paraId="2F415124" w14:textId="77777777" w:rsidR="008355C5" w:rsidRDefault="008355C5"/>
    <w:p w14:paraId="77D2A2FF" w14:textId="77777777" w:rsidR="008355C5" w:rsidRDefault="00000000">
      <w:r>
        <w:rPr>
          <w:rFonts w:ascii="Comic Sans MS" w:eastAsia="Comic Sans MS" w:hAnsi="Comic Sans MS"/>
          <w:sz w:val="21"/>
        </w:rPr>
        <w:t>@d4ksh.com TWEET ARCHIVE</w:t>
      </w:r>
    </w:p>
    <w:p w14:paraId="66C4176E" w14:textId="77777777" w:rsidR="008355C5" w:rsidRDefault="00000000">
      <w:r>
        <w:rPr>
          <w:rFonts w:ascii="Comic Sans MS" w:eastAsia="Comic Sans MS" w:hAnsi="Comic Sans MS"/>
          <w:sz w:val="21"/>
        </w:rPr>
        <w:t>2024-10-02 02:00:37</w:t>
      </w:r>
    </w:p>
    <w:p w14:paraId="0BC3CE7A" w14:textId="77777777" w:rsidR="008355C5" w:rsidRDefault="00000000">
      <w:r>
        <w:rPr>
          <w:rFonts w:ascii="Comic Sans MS" w:eastAsia="Comic Sans MS" w:hAnsi="Comic Sans MS"/>
          <w:sz w:val="21"/>
        </w:rPr>
        <w:t>why is nobody interested in my idea about paying prostitutes to do random thing like talk or play mariokart</w:t>
      </w:r>
    </w:p>
    <w:p w14:paraId="71D4C6EE" w14:textId="77777777" w:rsidR="008355C5" w:rsidRDefault="008355C5"/>
    <w:p w14:paraId="0AE08389" w14:textId="77777777" w:rsidR="008355C5" w:rsidRDefault="00000000">
      <w:r>
        <w:rPr>
          <w:rFonts w:ascii="Comic Sans MS" w:eastAsia="Comic Sans MS" w:hAnsi="Comic Sans MS"/>
          <w:sz w:val="21"/>
        </w:rPr>
        <w:lastRenderedPageBreak/>
        <w:t>@d4ksh.com TWEET ARCHIVE</w:t>
      </w:r>
    </w:p>
    <w:p w14:paraId="6222E7F9" w14:textId="77777777" w:rsidR="008355C5" w:rsidRDefault="00000000">
      <w:r>
        <w:rPr>
          <w:rFonts w:ascii="Comic Sans MS" w:eastAsia="Comic Sans MS" w:hAnsi="Comic Sans MS"/>
          <w:sz w:val="21"/>
        </w:rPr>
        <w:t>2024-10-02 02:14:49</w:t>
      </w:r>
    </w:p>
    <w:p w14:paraId="702A270D" w14:textId="77777777" w:rsidR="008355C5" w:rsidRDefault="00000000">
      <w:r>
        <w:rPr>
          <w:rFonts w:ascii="Comic Sans MS" w:eastAsia="Comic Sans MS" w:hAnsi="Comic Sans MS"/>
          <w:sz w:val="21"/>
        </w:rPr>
        <w:t>mmmmmm nice feeling if u eat whole huge sticky chocolate cake an then gulp big water</w:t>
      </w:r>
    </w:p>
    <w:p w14:paraId="1C2917A2" w14:textId="77777777" w:rsidR="008355C5" w:rsidRDefault="008355C5"/>
    <w:p w14:paraId="6F7C69B5" w14:textId="77777777" w:rsidR="008355C5" w:rsidRDefault="00000000">
      <w:r>
        <w:rPr>
          <w:rFonts w:ascii="Comic Sans MS" w:eastAsia="Comic Sans MS" w:hAnsi="Comic Sans MS"/>
          <w:sz w:val="21"/>
        </w:rPr>
        <w:t>@d4ksh.com TWEET ARCHIVE</w:t>
      </w:r>
    </w:p>
    <w:p w14:paraId="12F02604" w14:textId="77777777" w:rsidR="008355C5" w:rsidRDefault="00000000">
      <w:r>
        <w:rPr>
          <w:rFonts w:ascii="Comic Sans MS" w:eastAsia="Comic Sans MS" w:hAnsi="Comic Sans MS"/>
          <w:sz w:val="21"/>
        </w:rPr>
        <w:t>2024-10-02 18:31:04</w:t>
      </w:r>
    </w:p>
    <w:p w14:paraId="21EF1217" w14:textId="77777777" w:rsidR="008355C5" w:rsidRDefault="00000000">
      <w:r>
        <w:rPr>
          <w:rFonts w:ascii="Comic Sans MS" w:eastAsia="Comic Sans MS" w:hAnsi="Comic Sans MS"/>
          <w:sz w:val="21"/>
        </w:rPr>
        <w:t>when did discord become popular in the hood</w:t>
      </w:r>
    </w:p>
    <w:p w14:paraId="6B95BD64" w14:textId="77777777" w:rsidR="008355C5" w:rsidRDefault="008355C5"/>
    <w:p w14:paraId="6A8F98A4" w14:textId="77777777" w:rsidR="008355C5" w:rsidRDefault="00000000">
      <w:r>
        <w:rPr>
          <w:rFonts w:ascii="Comic Sans MS" w:eastAsia="Comic Sans MS" w:hAnsi="Comic Sans MS"/>
          <w:sz w:val="21"/>
        </w:rPr>
        <w:t>@d4ksh.com TWEET ARCHIVE</w:t>
      </w:r>
    </w:p>
    <w:p w14:paraId="21DFBA66" w14:textId="77777777" w:rsidR="008355C5" w:rsidRDefault="00000000">
      <w:r>
        <w:rPr>
          <w:rFonts w:ascii="Comic Sans MS" w:eastAsia="Comic Sans MS" w:hAnsi="Comic Sans MS"/>
          <w:sz w:val="21"/>
        </w:rPr>
        <w:t>2024-10-02 18:37:51</w:t>
      </w:r>
    </w:p>
    <w:p w14:paraId="1EFEA756" w14:textId="77777777" w:rsidR="008355C5" w:rsidRDefault="00000000">
      <w:r>
        <w:rPr>
          <w:rFonts w:ascii="Comic Sans MS" w:eastAsia="Comic Sans MS" w:hAnsi="Comic Sans MS"/>
          <w:sz w:val="21"/>
        </w:rPr>
        <w:t>why did turkeytom follow me that's pretty cool i pissed laughing at him reacting to pakistani tiktoks the other day</w:t>
      </w:r>
    </w:p>
    <w:p w14:paraId="2A663E46" w14:textId="77777777" w:rsidR="008355C5" w:rsidRDefault="008355C5"/>
    <w:p w14:paraId="2F6FC777" w14:textId="77777777" w:rsidR="008355C5" w:rsidRDefault="00000000">
      <w:r>
        <w:rPr>
          <w:rFonts w:ascii="Comic Sans MS" w:eastAsia="Comic Sans MS" w:hAnsi="Comic Sans MS"/>
          <w:sz w:val="21"/>
        </w:rPr>
        <w:t>@d4ksh.com TWEET ARCHIVE</w:t>
      </w:r>
    </w:p>
    <w:p w14:paraId="6E43F75F" w14:textId="77777777" w:rsidR="008355C5" w:rsidRDefault="00000000">
      <w:r>
        <w:rPr>
          <w:rFonts w:ascii="Comic Sans MS" w:eastAsia="Comic Sans MS" w:hAnsi="Comic Sans MS"/>
          <w:sz w:val="21"/>
        </w:rPr>
        <w:t>2024-10-02 18:39:52</w:t>
      </w:r>
    </w:p>
    <w:p w14:paraId="4075DADE" w14:textId="77777777" w:rsidR="008355C5" w:rsidRDefault="00000000">
      <w:r>
        <w:rPr>
          <w:rFonts w:ascii="Comic Sans MS" w:eastAsia="Comic Sans MS" w:hAnsi="Comic Sans MS"/>
          <w:sz w:val="21"/>
        </w:rPr>
        <w:t>all kpop groups have the silly one 😂👍🏽</w:t>
      </w:r>
    </w:p>
    <w:p w14:paraId="045A4AF2" w14:textId="77777777" w:rsidR="008355C5" w:rsidRDefault="008355C5"/>
    <w:p w14:paraId="16F9E6A8" w14:textId="77777777" w:rsidR="008355C5" w:rsidRDefault="00000000">
      <w:r>
        <w:rPr>
          <w:rFonts w:ascii="Comic Sans MS" w:eastAsia="Comic Sans MS" w:hAnsi="Comic Sans MS"/>
          <w:sz w:val="21"/>
        </w:rPr>
        <w:t>@d4ksh.com TWEET ARCHIVE</w:t>
      </w:r>
    </w:p>
    <w:p w14:paraId="0C126C1D" w14:textId="77777777" w:rsidR="008355C5" w:rsidRDefault="00000000">
      <w:r>
        <w:rPr>
          <w:rFonts w:ascii="Comic Sans MS" w:eastAsia="Comic Sans MS" w:hAnsi="Comic Sans MS"/>
          <w:sz w:val="21"/>
        </w:rPr>
        <w:t>2024-10-02 19:47:22</w:t>
      </w:r>
    </w:p>
    <w:p w14:paraId="39CA470A" w14:textId="77777777" w:rsidR="008355C5" w:rsidRDefault="00000000">
      <w:r>
        <w:rPr>
          <w:rFonts w:ascii="Comic Sans MS" w:eastAsia="Comic Sans MS" w:hAnsi="Comic Sans MS"/>
          <w:sz w:val="21"/>
        </w:rPr>
        <w:t>uber driver kept talking about random stuff</w:t>
      </w:r>
    </w:p>
    <w:p w14:paraId="20140E72" w14:textId="77777777" w:rsidR="008355C5" w:rsidRDefault="008355C5"/>
    <w:p w14:paraId="3C7AEDA7" w14:textId="77777777" w:rsidR="008355C5" w:rsidRDefault="00000000">
      <w:r>
        <w:rPr>
          <w:rFonts w:ascii="Comic Sans MS" w:eastAsia="Comic Sans MS" w:hAnsi="Comic Sans MS"/>
          <w:sz w:val="21"/>
        </w:rPr>
        <w:t>@d4ksh.com TWEET ARCHIVE</w:t>
      </w:r>
    </w:p>
    <w:p w14:paraId="52FBE906" w14:textId="77777777" w:rsidR="008355C5" w:rsidRDefault="00000000">
      <w:r>
        <w:rPr>
          <w:rFonts w:ascii="Comic Sans MS" w:eastAsia="Comic Sans MS" w:hAnsi="Comic Sans MS"/>
          <w:sz w:val="21"/>
        </w:rPr>
        <w:t>2024-10-03 01:11:31</w:t>
      </w:r>
    </w:p>
    <w:p w14:paraId="25275E5A" w14:textId="77777777" w:rsidR="008355C5" w:rsidRDefault="00000000">
      <w:r>
        <w:rPr>
          <w:rFonts w:ascii="Comic Sans MS" w:eastAsia="Comic Sans MS" w:hAnsi="Comic Sans MS"/>
          <w:sz w:val="21"/>
        </w:rPr>
        <w:t>THANK YOU for liking my post!</w:t>
      </w:r>
    </w:p>
    <w:p w14:paraId="725B6DFF" w14:textId="77777777" w:rsidR="008355C5" w:rsidRDefault="008355C5"/>
    <w:p w14:paraId="3897BE88" w14:textId="77777777" w:rsidR="008355C5" w:rsidRDefault="00000000">
      <w:r>
        <w:rPr>
          <w:rFonts w:ascii="Comic Sans MS" w:eastAsia="Comic Sans MS" w:hAnsi="Comic Sans MS"/>
          <w:sz w:val="21"/>
        </w:rPr>
        <w:lastRenderedPageBreak/>
        <w:t>@d4ksh.com TWEET ARCHIVE</w:t>
      </w:r>
    </w:p>
    <w:p w14:paraId="30753AA7" w14:textId="77777777" w:rsidR="008355C5" w:rsidRDefault="00000000">
      <w:r>
        <w:rPr>
          <w:rFonts w:ascii="Comic Sans MS" w:eastAsia="Comic Sans MS" w:hAnsi="Comic Sans MS"/>
          <w:sz w:val="21"/>
        </w:rPr>
        <w:t>2024-10-03 02:24:06</w:t>
      </w:r>
    </w:p>
    <w:p w14:paraId="1C57EAF1" w14:textId="77777777" w:rsidR="008355C5" w:rsidRDefault="00000000">
      <w:r>
        <w:rPr>
          <w:rFonts w:ascii="Comic Sans MS" w:eastAsia="Comic Sans MS" w:hAnsi="Comic Sans MS"/>
          <w:sz w:val="21"/>
        </w:rPr>
        <w:t>nature preserve argentina / reserva ecológica costanera sur</w:t>
      </w:r>
    </w:p>
    <w:p w14:paraId="73DCE3F5" w14:textId="77777777" w:rsidR="008355C5" w:rsidRDefault="008355C5"/>
    <w:p w14:paraId="7C2227FC" w14:textId="77777777" w:rsidR="008355C5" w:rsidRDefault="00000000">
      <w:r>
        <w:rPr>
          <w:rFonts w:ascii="Comic Sans MS" w:eastAsia="Comic Sans MS" w:hAnsi="Comic Sans MS"/>
          <w:sz w:val="21"/>
        </w:rPr>
        <w:t>@d4ksh.com TWEET ARCHIVE</w:t>
      </w:r>
    </w:p>
    <w:p w14:paraId="4564E3A9" w14:textId="77777777" w:rsidR="008355C5" w:rsidRDefault="00000000">
      <w:r>
        <w:rPr>
          <w:rFonts w:ascii="Comic Sans MS" w:eastAsia="Comic Sans MS" w:hAnsi="Comic Sans MS"/>
          <w:sz w:val="21"/>
        </w:rPr>
        <w:t>2024-10-03 02:31:36</w:t>
      </w:r>
    </w:p>
    <w:p w14:paraId="4A7EA0A3" w14:textId="77777777" w:rsidR="008355C5" w:rsidRDefault="00000000">
      <w:r>
        <w:rPr>
          <w:rFonts w:ascii="Comic Sans MS" w:eastAsia="Comic Sans MS" w:hAnsi="Comic Sans MS"/>
          <w:sz w:val="21"/>
        </w:rPr>
        <w:t>immj so tired sbd i have a hradacge</w:t>
      </w:r>
    </w:p>
    <w:p w14:paraId="76E569AC" w14:textId="77777777" w:rsidR="008355C5" w:rsidRDefault="008355C5"/>
    <w:p w14:paraId="5A13F13B" w14:textId="77777777" w:rsidR="008355C5" w:rsidRDefault="00000000">
      <w:r>
        <w:rPr>
          <w:rFonts w:ascii="Comic Sans MS" w:eastAsia="Comic Sans MS" w:hAnsi="Comic Sans MS"/>
          <w:sz w:val="21"/>
        </w:rPr>
        <w:t>@d4ksh.com TWEET ARCHIVE</w:t>
      </w:r>
    </w:p>
    <w:p w14:paraId="4A1A471D" w14:textId="77777777" w:rsidR="008355C5" w:rsidRDefault="00000000">
      <w:r>
        <w:rPr>
          <w:rFonts w:ascii="Comic Sans MS" w:eastAsia="Comic Sans MS" w:hAnsi="Comic Sans MS"/>
          <w:sz w:val="21"/>
        </w:rPr>
        <w:t>2024-10-03 02:31:52</w:t>
      </w:r>
    </w:p>
    <w:p w14:paraId="6D2705D7" w14:textId="77777777" w:rsidR="008355C5" w:rsidRDefault="00000000">
      <w:r>
        <w:rPr>
          <w:rFonts w:ascii="Comic Sans MS" w:eastAsia="Comic Sans MS" w:hAnsi="Comic Sans MS"/>
          <w:sz w:val="21"/>
        </w:rPr>
        <w:t>goofhnught</w:t>
      </w:r>
    </w:p>
    <w:p w14:paraId="0D17EEF0" w14:textId="77777777" w:rsidR="008355C5" w:rsidRDefault="008355C5"/>
    <w:p w14:paraId="6A361AF7" w14:textId="77777777" w:rsidR="008355C5" w:rsidRDefault="00000000">
      <w:r>
        <w:rPr>
          <w:rFonts w:ascii="Comic Sans MS" w:eastAsia="Comic Sans MS" w:hAnsi="Comic Sans MS"/>
          <w:sz w:val="21"/>
        </w:rPr>
        <w:t>@d4ksh.com TWEET ARCHIVE</w:t>
      </w:r>
    </w:p>
    <w:p w14:paraId="38B57542" w14:textId="77777777" w:rsidR="008355C5" w:rsidRDefault="00000000">
      <w:r>
        <w:rPr>
          <w:rFonts w:ascii="Comic Sans MS" w:eastAsia="Comic Sans MS" w:hAnsi="Comic Sans MS"/>
          <w:sz w:val="21"/>
        </w:rPr>
        <w:t>2024-10-03 02:33:01</w:t>
      </w:r>
    </w:p>
    <w:p w14:paraId="246044A9" w14:textId="7C53362D" w:rsidR="008355C5" w:rsidRDefault="00000000">
      <w:r>
        <w:rPr>
          <w:rFonts w:ascii="Comic Sans MS" w:eastAsia="Comic Sans MS" w:hAnsi="Comic Sans MS"/>
          <w:sz w:val="21"/>
        </w:rPr>
        <w:t xml:space="preserve">covid lockdown made me </w:t>
      </w:r>
      <w:r w:rsidR="00280B37">
        <w:rPr>
          <w:rFonts w:ascii="Comic Sans MS" w:eastAsia="Comic Sans MS" w:hAnsi="Comic Sans MS"/>
          <w:sz w:val="21"/>
        </w:rPr>
        <w:t>r*****</w:t>
      </w:r>
      <w:r>
        <w:rPr>
          <w:rFonts w:ascii="Comic Sans MS" w:eastAsia="Comic Sans MS" w:hAnsi="Comic Sans MS"/>
          <w:sz w:val="21"/>
        </w:rPr>
        <w:t>ed and un (funny)funny</w:t>
      </w:r>
    </w:p>
    <w:p w14:paraId="1C36DF83" w14:textId="77777777" w:rsidR="008355C5" w:rsidRDefault="008355C5"/>
    <w:p w14:paraId="00296F73" w14:textId="77777777" w:rsidR="008355C5" w:rsidRDefault="00000000">
      <w:r>
        <w:rPr>
          <w:rFonts w:ascii="Comic Sans MS" w:eastAsia="Comic Sans MS" w:hAnsi="Comic Sans MS"/>
          <w:sz w:val="21"/>
        </w:rPr>
        <w:t>@d4ksh.com TWEET ARCHIVE</w:t>
      </w:r>
    </w:p>
    <w:p w14:paraId="50A52D7F" w14:textId="77777777" w:rsidR="008355C5" w:rsidRDefault="00000000">
      <w:r>
        <w:rPr>
          <w:rFonts w:ascii="Comic Sans MS" w:eastAsia="Comic Sans MS" w:hAnsi="Comic Sans MS"/>
          <w:sz w:val="21"/>
        </w:rPr>
        <w:t>2024-10-03 02:33:38</w:t>
      </w:r>
    </w:p>
    <w:p w14:paraId="6BCF4D1C" w14:textId="77777777" w:rsidR="008355C5" w:rsidRDefault="00000000">
      <w:r>
        <w:rPr>
          <w:rFonts w:ascii="Comic Sans MS" w:eastAsia="Comic Sans MS" w:hAnsi="Comic Sans MS"/>
          <w:sz w:val="21"/>
        </w:rPr>
        <w:t>i want a Field of grass thas all i want and it doesn't exist</w:t>
      </w:r>
    </w:p>
    <w:p w14:paraId="0ACE0996" w14:textId="77777777" w:rsidR="008355C5" w:rsidRDefault="008355C5"/>
    <w:p w14:paraId="1D526DE0" w14:textId="77777777" w:rsidR="008355C5" w:rsidRDefault="00000000">
      <w:r>
        <w:rPr>
          <w:rFonts w:ascii="Comic Sans MS" w:eastAsia="Comic Sans MS" w:hAnsi="Comic Sans MS"/>
          <w:sz w:val="21"/>
        </w:rPr>
        <w:t>@d4ksh.com TWEET ARCHIVE</w:t>
      </w:r>
    </w:p>
    <w:p w14:paraId="7E4DEE8E" w14:textId="77777777" w:rsidR="008355C5" w:rsidRDefault="00000000">
      <w:r>
        <w:rPr>
          <w:rFonts w:ascii="Comic Sans MS" w:eastAsia="Comic Sans MS" w:hAnsi="Comic Sans MS"/>
          <w:sz w:val="21"/>
        </w:rPr>
        <w:t>2024-10-03 02:35:34</w:t>
      </w:r>
    </w:p>
    <w:p w14:paraId="0EC5C908" w14:textId="77777777" w:rsidR="008355C5" w:rsidRDefault="00000000">
      <w:r>
        <w:rPr>
          <w:rFonts w:ascii="Comic Sans MS" w:eastAsia="Comic Sans MS" w:hAnsi="Comic Sans MS"/>
          <w:sz w:val="21"/>
        </w:rPr>
        <w:t>im fat so fat and gluttonous and lethargic</w:t>
      </w:r>
    </w:p>
    <w:p w14:paraId="54BDECBB" w14:textId="77777777" w:rsidR="008355C5" w:rsidRDefault="008355C5"/>
    <w:p w14:paraId="152F9DF3" w14:textId="77777777" w:rsidR="008355C5" w:rsidRDefault="00000000">
      <w:r>
        <w:rPr>
          <w:rFonts w:ascii="Comic Sans MS" w:eastAsia="Comic Sans MS" w:hAnsi="Comic Sans MS"/>
          <w:sz w:val="21"/>
        </w:rPr>
        <w:t>@d4ksh.com TWEET ARCHIVE</w:t>
      </w:r>
    </w:p>
    <w:p w14:paraId="5ECB28D9" w14:textId="77777777" w:rsidR="008355C5" w:rsidRDefault="00000000">
      <w:r>
        <w:rPr>
          <w:rFonts w:ascii="Comic Sans MS" w:eastAsia="Comic Sans MS" w:hAnsi="Comic Sans MS"/>
          <w:sz w:val="21"/>
        </w:rPr>
        <w:lastRenderedPageBreak/>
        <w:t>2024-10-03 02:36:17</w:t>
      </w:r>
    </w:p>
    <w:p w14:paraId="32EB082A" w14:textId="77777777" w:rsidR="008355C5" w:rsidRDefault="00000000">
      <w:r>
        <w:rPr>
          <w:rFonts w:ascii="Comic Sans MS" w:eastAsia="Comic Sans MS" w:hAnsi="Comic Sans MS"/>
          <w:sz w:val="21"/>
        </w:rPr>
        <w:t>oop s that can be taken wrong way</w:t>
      </w:r>
    </w:p>
    <w:p w14:paraId="7DA50C58" w14:textId="77777777" w:rsidR="008355C5" w:rsidRDefault="008355C5"/>
    <w:p w14:paraId="3FD78B0C" w14:textId="77777777" w:rsidR="008355C5" w:rsidRDefault="00000000">
      <w:r>
        <w:rPr>
          <w:rFonts w:ascii="Comic Sans MS" w:eastAsia="Comic Sans MS" w:hAnsi="Comic Sans MS"/>
          <w:sz w:val="21"/>
        </w:rPr>
        <w:t>@d4ksh.com TWEET ARCHIVE</w:t>
      </w:r>
    </w:p>
    <w:p w14:paraId="4AFE2799" w14:textId="77777777" w:rsidR="008355C5" w:rsidRDefault="00000000">
      <w:r>
        <w:rPr>
          <w:rFonts w:ascii="Comic Sans MS" w:eastAsia="Comic Sans MS" w:hAnsi="Comic Sans MS"/>
          <w:sz w:val="21"/>
        </w:rPr>
        <w:t>2024-10-03 02:36:32</w:t>
      </w:r>
    </w:p>
    <w:p w14:paraId="1341E310" w14:textId="77777777" w:rsidR="008355C5" w:rsidRDefault="00000000">
      <w:r>
        <w:rPr>
          <w:rFonts w:ascii="Comic Sans MS" w:eastAsia="Comic Sans MS" w:hAnsi="Comic Sans MS"/>
          <w:sz w:val="21"/>
        </w:rPr>
        <w:t>homeless people in california have more fun than rich people in rich city</w:t>
      </w:r>
    </w:p>
    <w:p w14:paraId="61B0A56B" w14:textId="77777777" w:rsidR="008355C5" w:rsidRDefault="008355C5"/>
    <w:p w14:paraId="50C6D416" w14:textId="77777777" w:rsidR="008355C5" w:rsidRDefault="00000000">
      <w:r>
        <w:rPr>
          <w:rFonts w:ascii="Comic Sans MS" w:eastAsia="Comic Sans MS" w:hAnsi="Comic Sans MS"/>
          <w:sz w:val="21"/>
        </w:rPr>
        <w:t>@d4ksh.com TWEET ARCHIVE</w:t>
      </w:r>
    </w:p>
    <w:p w14:paraId="76C31E24" w14:textId="77777777" w:rsidR="008355C5" w:rsidRDefault="00000000">
      <w:r>
        <w:rPr>
          <w:rFonts w:ascii="Comic Sans MS" w:eastAsia="Comic Sans MS" w:hAnsi="Comic Sans MS"/>
          <w:sz w:val="21"/>
        </w:rPr>
        <w:t>2024-10-03 15:10:32</w:t>
      </w:r>
    </w:p>
    <w:p w14:paraId="3668363A" w14:textId="77777777" w:rsidR="008355C5" w:rsidRDefault="00000000">
      <w:r>
        <w:rPr>
          <w:rFonts w:ascii="Comic Sans MS" w:eastAsia="Comic Sans MS" w:hAnsi="Comic Sans MS"/>
          <w:sz w:val="21"/>
        </w:rPr>
        <w:t>interviewrrs talk to kpop guys like they're aliens not humans</w:t>
      </w:r>
    </w:p>
    <w:p w14:paraId="56F51F2B" w14:textId="77777777" w:rsidR="008355C5" w:rsidRDefault="008355C5"/>
    <w:p w14:paraId="14B99522" w14:textId="77777777" w:rsidR="008355C5" w:rsidRDefault="00000000">
      <w:r>
        <w:rPr>
          <w:rFonts w:ascii="Comic Sans MS" w:eastAsia="Comic Sans MS" w:hAnsi="Comic Sans MS"/>
          <w:sz w:val="21"/>
        </w:rPr>
        <w:t>@d4ksh.com TWEET ARCHIVE</w:t>
      </w:r>
    </w:p>
    <w:p w14:paraId="2E9AEB08" w14:textId="77777777" w:rsidR="008355C5" w:rsidRDefault="00000000">
      <w:r>
        <w:rPr>
          <w:rFonts w:ascii="Comic Sans MS" w:eastAsia="Comic Sans MS" w:hAnsi="Comic Sans MS"/>
          <w:sz w:val="21"/>
        </w:rPr>
        <w:t>2024-10-03 15:45:46</w:t>
      </w:r>
    </w:p>
    <w:p w14:paraId="083755CC" w14:textId="77777777" w:rsidR="008355C5" w:rsidRDefault="00000000">
      <w:r>
        <w:rPr>
          <w:rFonts w:ascii="Comic Sans MS" w:eastAsia="Comic Sans MS" w:hAnsi="Comic Sans MS"/>
          <w:sz w:val="21"/>
        </w:rPr>
        <w:t>whaaa twenyone car how dey gon drive 21 car they coulda gave me a caaar 😂😂😂😂😂😂</w:t>
      </w:r>
    </w:p>
    <w:p w14:paraId="4DE315F3" w14:textId="77777777" w:rsidR="008355C5" w:rsidRDefault="008355C5"/>
    <w:p w14:paraId="1BCDF6E0" w14:textId="77777777" w:rsidR="008355C5" w:rsidRDefault="00000000">
      <w:r>
        <w:rPr>
          <w:rFonts w:ascii="Comic Sans MS" w:eastAsia="Comic Sans MS" w:hAnsi="Comic Sans MS"/>
          <w:sz w:val="21"/>
        </w:rPr>
        <w:t>@d4ksh.com TWEET ARCHIVE</w:t>
      </w:r>
    </w:p>
    <w:p w14:paraId="4784C2EB" w14:textId="77777777" w:rsidR="008355C5" w:rsidRDefault="00000000">
      <w:r>
        <w:rPr>
          <w:rFonts w:ascii="Comic Sans MS" w:eastAsia="Comic Sans MS" w:hAnsi="Comic Sans MS"/>
          <w:sz w:val="21"/>
        </w:rPr>
        <w:t>2024-10-03 15:46:33</w:t>
      </w:r>
    </w:p>
    <w:p w14:paraId="4B369F84" w14:textId="77777777" w:rsidR="008355C5" w:rsidRDefault="00000000">
      <w:r>
        <w:rPr>
          <w:rFonts w:ascii="Comic Sans MS" w:eastAsia="Comic Sans MS" w:hAnsi="Comic Sans MS"/>
          <w:sz w:val="21"/>
        </w:rPr>
        <w:t>it's his dadit's his dadit's his dadit's his dadit's his dad</w:t>
      </w:r>
    </w:p>
    <w:p w14:paraId="0992653F" w14:textId="77777777" w:rsidR="008355C5" w:rsidRDefault="008355C5"/>
    <w:p w14:paraId="5042D0A4" w14:textId="77777777" w:rsidR="008355C5" w:rsidRDefault="00000000">
      <w:r>
        <w:rPr>
          <w:rFonts w:ascii="Comic Sans MS" w:eastAsia="Comic Sans MS" w:hAnsi="Comic Sans MS"/>
          <w:sz w:val="21"/>
        </w:rPr>
        <w:t>@d4ksh.com TWEET ARCHIVE</w:t>
      </w:r>
    </w:p>
    <w:p w14:paraId="2E4B0A9B" w14:textId="77777777" w:rsidR="008355C5" w:rsidRDefault="00000000">
      <w:r>
        <w:rPr>
          <w:rFonts w:ascii="Comic Sans MS" w:eastAsia="Comic Sans MS" w:hAnsi="Comic Sans MS"/>
          <w:sz w:val="21"/>
        </w:rPr>
        <w:t>2024-10-03 15:51:21</w:t>
      </w:r>
    </w:p>
    <w:p w14:paraId="0FE2ACC9" w14:textId="77777777" w:rsidR="008355C5" w:rsidRDefault="00000000">
      <w:r>
        <w:rPr>
          <w:rFonts w:ascii="Comic Sans MS" w:eastAsia="Comic Sans MS" w:hAnsi="Comic Sans MS"/>
          <w:sz w:val="21"/>
        </w:rPr>
        <w:t>it's his dad</w:t>
      </w:r>
    </w:p>
    <w:p w14:paraId="060B51A5" w14:textId="77777777" w:rsidR="008355C5" w:rsidRDefault="008355C5"/>
    <w:p w14:paraId="7B47EA60" w14:textId="77777777" w:rsidR="008355C5" w:rsidRDefault="00000000">
      <w:r>
        <w:rPr>
          <w:rFonts w:ascii="Comic Sans MS" w:eastAsia="Comic Sans MS" w:hAnsi="Comic Sans MS"/>
          <w:sz w:val="21"/>
        </w:rPr>
        <w:t>@d4ksh.com TWEET ARCHIVE</w:t>
      </w:r>
    </w:p>
    <w:p w14:paraId="10F75100" w14:textId="77777777" w:rsidR="008355C5" w:rsidRDefault="00000000">
      <w:r>
        <w:rPr>
          <w:rFonts w:ascii="Comic Sans MS" w:eastAsia="Comic Sans MS" w:hAnsi="Comic Sans MS"/>
          <w:sz w:val="21"/>
        </w:rPr>
        <w:t>2024-10-03 15:51:45</w:t>
      </w:r>
    </w:p>
    <w:p w14:paraId="7AEB24AB" w14:textId="77777777" w:rsidR="008355C5" w:rsidRDefault="00000000">
      <w:r>
        <w:rPr>
          <w:rFonts w:ascii="Comic Sans MS" w:eastAsia="Comic Sans MS" w:hAnsi="Comic Sans MS"/>
          <w:sz w:val="21"/>
        </w:rPr>
        <w:lastRenderedPageBreak/>
        <w:t>i wojt be upgrading to ios 18.2 beta</w:t>
      </w:r>
    </w:p>
    <w:p w14:paraId="29EAB2C0" w14:textId="77777777" w:rsidR="008355C5" w:rsidRDefault="008355C5"/>
    <w:p w14:paraId="2BD8488B" w14:textId="77777777" w:rsidR="008355C5" w:rsidRDefault="00000000">
      <w:r>
        <w:rPr>
          <w:rFonts w:ascii="Comic Sans MS" w:eastAsia="Comic Sans MS" w:hAnsi="Comic Sans MS"/>
          <w:sz w:val="21"/>
        </w:rPr>
        <w:t>@d4ksh.com TWEET ARCHIVE</w:t>
      </w:r>
    </w:p>
    <w:p w14:paraId="2363B957" w14:textId="77777777" w:rsidR="008355C5" w:rsidRDefault="00000000">
      <w:r>
        <w:rPr>
          <w:rFonts w:ascii="Comic Sans MS" w:eastAsia="Comic Sans MS" w:hAnsi="Comic Sans MS"/>
          <w:sz w:val="21"/>
        </w:rPr>
        <w:t>2024-10-03 20:30:36</w:t>
      </w:r>
    </w:p>
    <w:p w14:paraId="43CA04F7" w14:textId="77777777" w:rsidR="008355C5" w:rsidRDefault="00000000">
      <w:r>
        <w:rPr>
          <w:rFonts w:ascii="Comic Sans MS" w:eastAsia="Comic Sans MS" w:hAnsi="Comic Sans MS"/>
          <w:sz w:val="21"/>
        </w:rPr>
        <w:t>love meeting likeminded capcut haters</w:t>
      </w:r>
    </w:p>
    <w:p w14:paraId="382D40B6" w14:textId="77777777" w:rsidR="008355C5" w:rsidRDefault="008355C5"/>
    <w:p w14:paraId="3B185CCF" w14:textId="77777777" w:rsidR="008355C5" w:rsidRDefault="00000000">
      <w:r>
        <w:rPr>
          <w:rFonts w:ascii="Comic Sans MS" w:eastAsia="Comic Sans MS" w:hAnsi="Comic Sans MS"/>
          <w:sz w:val="21"/>
        </w:rPr>
        <w:t>@d4ksh.com TWEET ARCHIVE</w:t>
      </w:r>
    </w:p>
    <w:p w14:paraId="30AD511C" w14:textId="77777777" w:rsidR="008355C5" w:rsidRDefault="00000000">
      <w:r>
        <w:rPr>
          <w:rFonts w:ascii="Comic Sans MS" w:eastAsia="Comic Sans MS" w:hAnsi="Comic Sans MS"/>
          <w:sz w:val="21"/>
        </w:rPr>
        <w:t>2024-10-03 23:52:33</w:t>
      </w:r>
    </w:p>
    <w:p w14:paraId="040D65D5" w14:textId="77777777" w:rsidR="008355C5" w:rsidRDefault="00000000">
      <w:r>
        <w:rPr>
          <w:rFonts w:ascii="Comic Sans MS" w:eastAsia="Comic Sans MS" w:hAnsi="Comic Sans MS"/>
          <w:sz w:val="21"/>
        </w:rPr>
        <w:t>trump dance fornite battle pass</w:t>
      </w:r>
    </w:p>
    <w:p w14:paraId="11085ADF" w14:textId="77777777" w:rsidR="008355C5" w:rsidRDefault="008355C5"/>
    <w:p w14:paraId="0892E339" w14:textId="77777777" w:rsidR="008355C5" w:rsidRDefault="00000000">
      <w:r>
        <w:rPr>
          <w:rFonts w:ascii="Comic Sans MS" w:eastAsia="Comic Sans MS" w:hAnsi="Comic Sans MS"/>
          <w:sz w:val="21"/>
        </w:rPr>
        <w:t>@d4ksh.com TWEET ARCHIVE</w:t>
      </w:r>
    </w:p>
    <w:p w14:paraId="0623BCC1" w14:textId="77777777" w:rsidR="008355C5" w:rsidRDefault="00000000">
      <w:r>
        <w:rPr>
          <w:rFonts w:ascii="Comic Sans MS" w:eastAsia="Comic Sans MS" w:hAnsi="Comic Sans MS"/>
          <w:sz w:val="21"/>
        </w:rPr>
        <w:t>2024-10-03 23:52:49</w:t>
      </w:r>
    </w:p>
    <w:p w14:paraId="240CF0B0" w14:textId="77777777" w:rsidR="008355C5" w:rsidRDefault="00000000">
      <w:r>
        <w:rPr>
          <w:rFonts w:ascii="Comic Sans MS" w:eastAsia="Comic Sans MS" w:hAnsi="Comic Sans MS"/>
          <w:sz w:val="21"/>
        </w:rPr>
        <w:t>fousey is getting fixed rn</w:t>
      </w:r>
    </w:p>
    <w:p w14:paraId="1F7A48BC" w14:textId="77777777" w:rsidR="008355C5" w:rsidRDefault="008355C5"/>
    <w:p w14:paraId="31452200" w14:textId="77777777" w:rsidR="008355C5" w:rsidRDefault="00000000">
      <w:r>
        <w:rPr>
          <w:rFonts w:ascii="Comic Sans MS" w:eastAsia="Comic Sans MS" w:hAnsi="Comic Sans MS"/>
          <w:sz w:val="21"/>
        </w:rPr>
        <w:t>@d4ksh.com TWEET ARCHIVE</w:t>
      </w:r>
    </w:p>
    <w:p w14:paraId="44361B56" w14:textId="77777777" w:rsidR="008355C5" w:rsidRDefault="00000000">
      <w:r>
        <w:rPr>
          <w:rFonts w:ascii="Comic Sans MS" w:eastAsia="Comic Sans MS" w:hAnsi="Comic Sans MS"/>
          <w:sz w:val="21"/>
        </w:rPr>
        <w:t>2024-10-04 03:38:37</w:t>
      </w:r>
    </w:p>
    <w:p w14:paraId="6AC39B11" w14:textId="77777777" w:rsidR="008355C5" w:rsidRDefault="00000000">
      <w:r>
        <w:rPr>
          <w:rFonts w:ascii="Comic Sans MS" w:eastAsia="Comic Sans MS" w:hAnsi="Comic Sans MS"/>
          <w:sz w:val="21"/>
        </w:rPr>
        <w:t>fans wish drake m a happy birthday</w:t>
      </w:r>
    </w:p>
    <w:p w14:paraId="6D20B96F" w14:textId="77777777" w:rsidR="008355C5" w:rsidRDefault="008355C5"/>
    <w:p w14:paraId="1B76C47F" w14:textId="77777777" w:rsidR="008355C5" w:rsidRDefault="00000000">
      <w:r>
        <w:rPr>
          <w:rFonts w:ascii="Comic Sans MS" w:eastAsia="Comic Sans MS" w:hAnsi="Comic Sans MS"/>
          <w:sz w:val="21"/>
        </w:rPr>
        <w:t>@d4ksh.com TWEET ARCHIVE</w:t>
      </w:r>
    </w:p>
    <w:p w14:paraId="365D08A4" w14:textId="77777777" w:rsidR="008355C5" w:rsidRDefault="00000000">
      <w:r>
        <w:rPr>
          <w:rFonts w:ascii="Comic Sans MS" w:eastAsia="Comic Sans MS" w:hAnsi="Comic Sans MS"/>
          <w:sz w:val="21"/>
        </w:rPr>
        <w:t>2024-10-04 03:38:52</w:t>
      </w:r>
    </w:p>
    <w:p w14:paraId="2A214084" w14:textId="77777777" w:rsidR="008355C5" w:rsidRDefault="00000000">
      <w:r>
        <w:rPr>
          <w:rFonts w:ascii="Comic Sans MS" w:eastAsia="Comic Sans MS" w:hAnsi="Comic Sans MS"/>
          <w:sz w:val="21"/>
        </w:rPr>
        <w:t>fans wish drake a happy birthday</w:t>
      </w:r>
    </w:p>
    <w:p w14:paraId="58B4BFA0" w14:textId="77777777" w:rsidR="008355C5" w:rsidRDefault="008355C5"/>
    <w:p w14:paraId="29283564" w14:textId="77777777" w:rsidR="008355C5" w:rsidRDefault="00000000">
      <w:r>
        <w:rPr>
          <w:rFonts w:ascii="Comic Sans MS" w:eastAsia="Comic Sans MS" w:hAnsi="Comic Sans MS"/>
          <w:sz w:val="21"/>
        </w:rPr>
        <w:t>@d4ksh.com TWEET ARCHIVE</w:t>
      </w:r>
    </w:p>
    <w:p w14:paraId="0695161F" w14:textId="77777777" w:rsidR="008355C5" w:rsidRDefault="00000000">
      <w:r>
        <w:rPr>
          <w:rFonts w:ascii="Comic Sans MS" w:eastAsia="Comic Sans MS" w:hAnsi="Comic Sans MS"/>
          <w:sz w:val="21"/>
        </w:rPr>
        <w:t>2024-10-04 03:39:00</w:t>
      </w:r>
    </w:p>
    <w:p w14:paraId="207E601B" w14:textId="77777777" w:rsidR="008355C5" w:rsidRDefault="00000000">
      <w:r>
        <w:rPr>
          <w:rFonts w:ascii="Comic Sans MS" w:eastAsia="Comic Sans MS" w:hAnsi="Comic Sans MS"/>
          <w:sz w:val="21"/>
        </w:rPr>
        <w:t>fans wish drake a happy birthday 🎈</w:t>
      </w:r>
    </w:p>
    <w:p w14:paraId="2B39B22B" w14:textId="77777777" w:rsidR="008355C5" w:rsidRDefault="008355C5"/>
    <w:p w14:paraId="5F74E49A" w14:textId="77777777" w:rsidR="008355C5" w:rsidRDefault="00000000">
      <w:r>
        <w:rPr>
          <w:rFonts w:ascii="Comic Sans MS" w:eastAsia="Comic Sans MS" w:hAnsi="Comic Sans MS"/>
          <w:sz w:val="21"/>
        </w:rPr>
        <w:t>@d4ksh.com TWEET ARCHIVE</w:t>
      </w:r>
    </w:p>
    <w:p w14:paraId="2272BEA4" w14:textId="77777777" w:rsidR="008355C5" w:rsidRDefault="00000000">
      <w:r>
        <w:rPr>
          <w:rFonts w:ascii="Comic Sans MS" w:eastAsia="Comic Sans MS" w:hAnsi="Comic Sans MS"/>
          <w:sz w:val="21"/>
        </w:rPr>
        <w:t>2024-10-04 03:39:05</w:t>
      </w:r>
    </w:p>
    <w:p w14:paraId="27085320" w14:textId="77777777" w:rsidR="008355C5" w:rsidRDefault="00000000">
      <w:r>
        <w:rPr>
          <w:rFonts w:ascii="Comic Sans MS" w:eastAsia="Comic Sans MS" w:hAnsi="Comic Sans MS"/>
          <w:sz w:val="21"/>
        </w:rPr>
        <w:t>fans wish drake a happy birthday</w:t>
      </w:r>
    </w:p>
    <w:p w14:paraId="0569B949" w14:textId="77777777" w:rsidR="008355C5" w:rsidRDefault="008355C5"/>
    <w:p w14:paraId="43F5E403" w14:textId="77777777" w:rsidR="008355C5" w:rsidRDefault="00000000">
      <w:r>
        <w:rPr>
          <w:rFonts w:ascii="Comic Sans MS" w:eastAsia="Comic Sans MS" w:hAnsi="Comic Sans MS"/>
          <w:sz w:val="21"/>
        </w:rPr>
        <w:t>@d4ksh.com TWEET ARCHIVE</w:t>
      </w:r>
    </w:p>
    <w:p w14:paraId="4B390D4C" w14:textId="77777777" w:rsidR="008355C5" w:rsidRDefault="00000000">
      <w:r>
        <w:rPr>
          <w:rFonts w:ascii="Comic Sans MS" w:eastAsia="Comic Sans MS" w:hAnsi="Comic Sans MS"/>
          <w:sz w:val="21"/>
        </w:rPr>
        <w:t>2024-10-04 03:41:06</w:t>
      </w:r>
    </w:p>
    <w:p w14:paraId="66BFFE04" w14:textId="77777777" w:rsidR="008355C5" w:rsidRDefault="00000000">
      <w:r>
        <w:rPr>
          <w:rFonts w:ascii="Comic Sans MS" w:eastAsia="Comic Sans MS" w:hAnsi="Comic Sans MS"/>
          <w:sz w:val="21"/>
        </w:rPr>
        <w:t>leg hurt</w:t>
      </w:r>
    </w:p>
    <w:p w14:paraId="6E80BE62" w14:textId="77777777" w:rsidR="008355C5" w:rsidRDefault="008355C5"/>
    <w:p w14:paraId="5C14BB1F" w14:textId="77777777" w:rsidR="008355C5" w:rsidRDefault="00000000">
      <w:r>
        <w:rPr>
          <w:rFonts w:ascii="Comic Sans MS" w:eastAsia="Comic Sans MS" w:hAnsi="Comic Sans MS"/>
          <w:sz w:val="21"/>
        </w:rPr>
        <w:t>@d4ksh.com TWEET ARCHIVE</w:t>
      </w:r>
    </w:p>
    <w:p w14:paraId="225B8854" w14:textId="77777777" w:rsidR="008355C5" w:rsidRDefault="00000000">
      <w:r>
        <w:rPr>
          <w:rFonts w:ascii="Comic Sans MS" w:eastAsia="Comic Sans MS" w:hAnsi="Comic Sans MS"/>
          <w:sz w:val="21"/>
        </w:rPr>
        <w:t>2024-10-04 03:41:36</w:t>
      </w:r>
    </w:p>
    <w:p w14:paraId="2C89BFDB" w14:textId="77777777" w:rsidR="008355C5" w:rsidRDefault="00000000">
      <w:r>
        <w:rPr>
          <w:rFonts w:ascii="Comic Sans MS" w:eastAsia="Comic Sans MS" w:hAnsi="Comic Sans MS"/>
          <w:sz w:val="21"/>
        </w:rPr>
        <w:t>pharrell williams:3</w:t>
      </w:r>
    </w:p>
    <w:p w14:paraId="3B91F705" w14:textId="77777777" w:rsidR="008355C5" w:rsidRDefault="008355C5"/>
    <w:p w14:paraId="69BE5913" w14:textId="77777777" w:rsidR="008355C5" w:rsidRDefault="00000000">
      <w:r>
        <w:rPr>
          <w:rFonts w:ascii="Comic Sans MS" w:eastAsia="Comic Sans MS" w:hAnsi="Comic Sans MS"/>
          <w:sz w:val="21"/>
        </w:rPr>
        <w:t>@d4ksh.com TWEET ARCHIVE</w:t>
      </w:r>
    </w:p>
    <w:p w14:paraId="466C1B13" w14:textId="77777777" w:rsidR="008355C5" w:rsidRDefault="00000000">
      <w:r>
        <w:rPr>
          <w:rFonts w:ascii="Comic Sans MS" w:eastAsia="Comic Sans MS" w:hAnsi="Comic Sans MS"/>
          <w:sz w:val="21"/>
        </w:rPr>
        <w:t>2024-10-04 12:19:57</w:t>
      </w:r>
    </w:p>
    <w:p w14:paraId="3C577454" w14:textId="77777777" w:rsidR="008355C5" w:rsidRDefault="00000000">
      <w:r>
        <w:rPr>
          <w:rFonts w:ascii="Comic Sans MS" w:eastAsia="Comic Sans MS" w:hAnsi="Comic Sans MS"/>
          <w:sz w:val="21"/>
        </w:rPr>
        <w:t>bought th new airpods today theyre RLY BASSY LIKE BASS BOOSTED SLOWED CAR REMIX CHANNEL type but its clear otherwise but i don want my rnb to be bass boosted sory tim apple</w:t>
      </w:r>
    </w:p>
    <w:p w14:paraId="02169ED9" w14:textId="77777777" w:rsidR="008355C5" w:rsidRDefault="008355C5"/>
    <w:p w14:paraId="38D8A6A0" w14:textId="77777777" w:rsidR="008355C5" w:rsidRDefault="00000000">
      <w:r>
        <w:rPr>
          <w:rFonts w:ascii="Comic Sans MS" w:eastAsia="Comic Sans MS" w:hAnsi="Comic Sans MS"/>
          <w:sz w:val="21"/>
        </w:rPr>
        <w:t>@d4ksh.com TWEET ARCHIVE</w:t>
      </w:r>
    </w:p>
    <w:p w14:paraId="6A7D2004" w14:textId="77777777" w:rsidR="008355C5" w:rsidRDefault="00000000">
      <w:r>
        <w:rPr>
          <w:rFonts w:ascii="Comic Sans MS" w:eastAsia="Comic Sans MS" w:hAnsi="Comic Sans MS"/>
          <w:sz w:val="21"/>
        </w:rPr>
        <w:t>2024-10-04 12:44:43</w:t>
      </w:r>
    </w:p>
    <w:p w14:paraId="5D422CC4" w14:textId="77777777" w:rsidR="008355C5" w:rsidRDefault="00000000">
      <w:r>
        <w:rPr>
          <w:rFonts w:ascii="Comic Sans MS" w:eastAsia="Comic Sans MS" w:hAnsi="Comic Sans MS"/>
          <w:sz w:val="21"/>
        </w:rPr>
        <w:t>IF NNOT LIKE US IS ON MY TOP 5 AT END OF YEAR JUST KNO IT PLAYS A LOT ON AUTOPLAY</w:t>
      </w:r>
    </w:p>
    <w:p w14:paraId="4EBC49F2" w14:textId="77777777" w:rsidR="008355C5" w:rsidRDefault="008355C5"/>
    <w:p w14:paraId="286DB496" w14:textId="77777777" w:rsidR="008355C5" w:rsidRDefault="00000000">
      <w:r>
        <w:rPr>
          <w:rFonts w:ascii="Comic Sans MS" w:eastAsia="Comic Sans MS" w:hAnsi="Comic Sans MS"/>
          <w:sz w:val="21"/>
        </w:rPr>
        <w:t>@d4ksh.com TWEET ARCHIVE</w:t>
      </w:r>
    </w:p>
    <w:p w14:paraId="13B5B902" w14:textId="77777777" w:rsidR="008355C5" w:rsidRDefault="00000000">
      <w:r>
        <w:rPr>
          <w:rFonts w:ascii="Comic Sans MS" w:eastAsia="Comic Sans MS" w:hAnsi="Comic Sans MS"/>
          <w:sz w:val="21"/>
        </w:rPr>
        <w:t>2024-10-04 12:45:25</w:t>
      </w:r>
    </w:p>
    <w:p w14:paraId="3D874563" w14:textId="77777777" w:rsidR="008355C5" w:rsidRDefault="00000000">
      <w:r>
        <w:rPr>
          <w:rFonts w:ascii="Comic Sans MS" w:eastAsia="Comic Sans MS" w:hAnsi="Comic Sans MS"/>
          <w:sz w:val="21"/>
        </w:rPr>
        <w:lastRenderedPageBreak/>
        <w:t>every year youtube music plays a song all the time before it was tell em cochise now it's not like us</w:t>
      </w:r>
    </w:p>
    <w:p w14:paraId="097DC1A2" w14:textId="77777777" w:rsidR="008355C5" w:rsidRDefault="008355C5"/>
    <w:p w14:paraId="387A0F16" w14:textId="77777777" w:rsidR="008355C5" w:rsidRDefault="00000000">
      <w:r>
        <w:rPr>
          <w:rFonts w:ascii="Comic Sans MS" w:eastAsia="Comic Sans MS" w:hAnsi="Comic Sans MS"/>
          <w:sz w:val="21"/>
        </w:rPr>
        <w:t>@d4ksh.com TWEET ARCHIVE</w:t>
      </w:r>
    </w:p>
    <w:p w14:paraId="3DA1916A" w14:textId="77777777" w:rsidR="008355C5" w:rsidRDefault="00000000">
      <w:r>
        <w:rPr>
          <w:rFonts w:ascii="Comic Sans MS" w:eastAsia="Comic Sans MS" w:hAnsi="Comic Sans MS"/>
          <w:sz w:val="21"/>
        </w:rPr>
        <w:t>2024-10-04 12:46:04</w:t>
      </w:r>
    </w:p>
    <w:p w14:paraId="7A5461DA" w14:textId="77777777" w:rsidR="008355C5" w:rsidRDefault="00000000">
      <w:r>
        <w:rPr>
          <w:rFonts w:ascii="Comic Sans MS" w:eastAsia="Comic Sans MS" w:hAnsi="Comic Sans MS"/>
          <w:sz w:val="21"/>
        </w:rPr>
        <w:t>🗿</w:t>
      </w:r>
    </w:p>
    <w:p w14:paraId="123AD9F1" w14:textId="77777777" w:rsidR="008355C5" w:rsidRDefault="008355C5"/>
    <w:p w14:paraId="76C79BAF" w14:textId="77777777" w:rsidR="008355C5" w:rsidRDefault="00000000">
      <w:r>
        <w:rPr>
          <w:rFonts w:ascii="Comic Sans MS" w:eastAsia="Comic Sans MS" w:hAnsi="Comic Sans MS"/>
          <w:sz w:val="21"/>
        </w:rPr>
        <w:t>@d4ksh.com TWEET ARCHIVE</w:t>
      </w:r>
    </w:p>
    <w:p w14:paraId="62AC7E0F" w14:textId="77777777" w:rsidR="008355C5" w:rsidRDefault="00000000">
      <w:r>
        <w:rPr>
          <w:rFonts w:ascii="Comic Sans MS" w:eastAsia="Comic Sans MS" w:hAnsi="Comic Sans MS"/>
          <w:sz w:val="21"/>
        </w:rPr>
        <w:t>2024-10-04 12:46:11</w:t>
      </w:r>
    </w:p>
    <w:p w14:paraId="0E6CFE76" w14:textId="77777777" w:rsidR="008355C5" w:rsidRDefault="00000000">
      <w:r>
        <w:rPr>
          <w:rFonts w:ascii="Comic Sans MS" w:eastAsia="Comic Sans MS" w:hAnsi="Comic Sans MS"/>
          <w:sz w:val="21"/>
        </w:rPr>
        <w:t>🗿🗿🗿🗿🗿🗿🗿🗿🗿🗿🗿🗿🗿🗿🗿🗿🗿🗿</w:t>
      </w:r>
    </w:p>
    <w:p w14:paraId="066AB5C2" w14:textId="77777777" w:rsidR="008355C5" w:rsidRDefault="008355C5"/>
    <w:p w14:paraId="46CB927E" w14:textId="77777777" w:rsidR="008355C5" w:rsidRDefault="00000000">
      <w:r>
        <w:rPr>
          <w:rFonts w:ascii="Comic Sans MS" w:eastAsia="Comic Sans MS" w:hAnsi="Comic Sans MS"/>
          <w:sz w:val="21"/>
        </w:rPr>
        <w:t>@d4ksh.com TWEET ARCHIVE</w:t>
      </w:r>
    </w:p>
    <w:p w14:paraId="0ABFBC66" w14:textId="77777777" w:rsidR="008355C5" w:rsidRDefault="00000000">
      <w:r>
        <w:rPr>
          <w:rFonts w:ascii="Comic Sans MS" w:eastAsia="Comic Sans MS" w:hAnsi="Comic Sans MS"/>
          <w:sz w:val="21"/>
        </w:rPr>
        <w:t>2024-10-04 12:46:25</w:t>
      </w:r>
    </w:p>
    <w:p w14:paraId="78AB599C" w14:textId="77777777" w:rsidR="008355C5" w:rsidRDefault="00000000">
      <w:r>
        <w:rPr>
          <w:rFonts w:ascii="Comic Sans MS" w:eastAsia="Comic Sans MS" w:hAnsi="Comic Sans MS"/>
          <w:sz w:val="21"/>
        </w:rPr>
        <w:t>na bro im in yugoslavia</w:t>
      </w:r>
    </w:p>
    <w:p w14:paraId="6099BD97" w14:textId="77777777" w:rsidR="008355C5" w:rsidRDefault="008355C5"/>
    <w:p w14:paraId="050B36BB" w14:textId="77777777" w:rsidR="008355C5" w:rsidRDefault="00000000">
      <w:r>
        <w:rPr>
          <w:rFonts w:ascii="Comic Sans MS" w:eastAsia="Comic Sans MS" w:hAnsi="Comic Sans MS"/>
          <w:sz w:val="21"/>
        </w:rPr>
        <w:t>@d4ksh.com TWEET ARCHIVE</w:t>
      </w:r>
    </w:p>
    <w:p w14:paraId="1A3F547D" w14:textId="77777777" w:rsidR="008355C5" w:rsidRDefault="00000000">
      <w:r>
        <w:rPr>
          <w:rFonts w:ascii="Comic Sans MS" w:eastAsia="Comic Sans MS" w:hAnsi="Comic Sans MS"/>
          <w:sz w:val="21"/>
        </w:rPr>
        <w:t>2024-10-04 12:46:53</w:t>
      </w:r>
    </w:p>
    <w:p w14:paraId="0A990DDD" w14:textId="77777777" w:rsidR="008355C5" w:rsidRDefault="00000000">
      <w:r>
        <w:rPr>
          <w:rFonts w:ascii="Comic Sans MS" w:eastAsia="Comic Sans MS" w:hAnsi="Comic Sans MS"/>
          <w:sz w:val="21"/>
        </w:rPr>
        <w:t>yo u in eastern slovenia IM DA PLUG 🔌🔥🥶🤫🤫🤫🤫 na bro im in yugoslavia 💋💕</w:t>
      </w:r>
    </w:p>
    <w:p w14:paraId="2CB59195" w14:textId="77777777" w:rsidR="008355C5" w:rsidRDefault="008355C5"/>
    <w:p w14:paraId="4C9EC0BE" w14:textId="77777777" w:rsidR="008355C5" w:rsidRDefault="00000000">
      <w:r>
        <w:rPr>
          <w:rFonts w:ascii="Comic Sans MS" w:eastAsia="Comic Sans MS" w:hAnsi="Comic Sans MS"/>
          <w:sz w:val="21"/>
        </w:rPr>
        <w:t>@d4ksh.com TWEET ARCHIVE</w:t>
      </w:r>
    </w:p>
    <w:p w14:paraId="01551B09" w14:textId="77777777" w:rsidR="008355C5" w:rsidRDefault="00000000">
      <w:r>
        <w:rPr>
          <w:rFonts w:ascii="Comic Sans MS" w:eastAsia="Comic Sans MS" w:hAnsi="Comic Sans MS"/>
          <w:sz w:val="21"/>
        </w:rPr>
        <w:t>2024-10-04 12:53:27</w:t>
      </w:r>
    </w:p>
    <w:p w14:paraId="38FACBDC" w14:textId="77777777" w:rsidR="008355C5" w:rsidRDefault="00000000">
      <w:r>
        <w:rPr>
          <w:rFonts w:ascii="Comic Sans MS" w:eastAsia="Comic Sans MS" w:hAnsi="Comic Sans MS"/>
          <w:sz w:val="21"/>
        </w:rPr>
        <w:t>i have so much shizzle plugged in2 my macbook its not a macbook now its ordenador , got drawing tablet, keyboard, musical keyboard, monitor, mouse, sd card, hard drive, capture card, evry time i go to different country or stay somewhejre else like grandpa house i have to unplug</w:t>
      </w:r>
    </w:p>
    <w:p w14:paraId="086B9B7B" w14:textId="77777777" w:rsidR="008355C5" w:rsidRDefault="008355C5"/>
    <w:p w14:paraId="2338737C" w14:textId="77777777" w:rsidR="008355C5" w:rsidRDefault="00000000">
      <w:r>
        <w:rPr>
          <w:rFonts w:ascii="Comic Sans MS" w:eastAsia="Comic Sans MS" w:hAnsi="Comic Sans MS"/>
          <w:sz w:val="21"/>
        </w:rPr>
        <w:lastRenderedPageBreak/>
        <w:t>@d4ksh.com TWEET ARCHIVE</w:t>
      </w:r>
    </w:p>
    <w:p w14:paraId="47B31F8F" w14:textId="77777777" w:rsidR="008355C5" w:rsidRDefault="00000000">
      <w:r>
        <w:rPr>
          <w:rFonts w:ascii="Comic Sans MS" w:eastAsia="Comic Sans MS" w:hAnsi="Comic Sans MS"/>
          <w:sz w:val="21"/>
        </w:rPr>
        <w:t>2024-10-04 12:55:03</w:t>
      </w:r>
    </w:p>
    <w:p w14:paraId="3DCE7DAD" w14:textId="77777777" w:rsidR="008355C5" w:rsidRDefault="00000000">
      <w:r>
        <w:rPr>
          <w:rFonts w:ascii="Comic Sans MS" w:eastAsia="Comic Sans MS" w:hAnsi="Comic Sans MS"/>
          <w:sz w:val="21"/>
        </w:rPr>
        <w:t>police siren and ambulance noise shutup trying to hear bird chirps</w:t>
      </w:r>
    </w:p>
    <w:p w14:paraId="35B82FB0" w14:textId="77777777" w:rsidR="008355C5" w:rsidRDefault="008355C5"/>
    <w:p w14:paraId="760A449B" w14:textId="77777777" w:rsidR="008355C5" w:rsidRDefault="00000000">
      <w:r>
        <w:rPr>
          <w:rFonts w:ascii="Comic Sans MS" w:eastAsia="Comic Sans MS" w:hAnsi="Comic Sans MS"/>
          <w:sz w:val="21"/>
        </w:rPr>
        <w:t>@d4ksh.com TWEET ARCHIVE</w:t>
      </w:r>
    </w:p>
    <w:p w14:paraId="02F6EE11" w14:textId="77777777" w:rsidR="008355C5" w:rsidRDefault="00000000">
      <w:r>
        <w:rPr>
          <w:rFonts w:ascii="Comic Sans MS" w:eastAsia="Comic Sans MS" w:hAnsi="Comic Sans MS"/>
          <w:sz w:val="21"/>
        </w:rPr>
        <w:t>2024-10-04 15:30:49</w:t>
      </w:r>
    </w:p>
    <w:p w14:paraId="5617AA1D" w14:textId="77777777" w:rsidR="008355C5" w:rsidRDefault="00000000">
      <w:r>
        <w:rPr>
          <w:rFonts w:ascii="Comic Sans MS" w:eastAsia="Comic Sans MS" w:hAnsi="Comic Sans MS"/>
          <w:sz w:val="21"/>
        </w:rPr>
        <w:t>im illegaly ripping a dvd now to upload it to archive org</w:t>
      </w:r>
    </w:p>
    <w:p w14:paraId="64E5ED42" w14:textId="77777777" w:rsidR="008355C5" w:rsidRDefault="008355C5"/>
    <w:p w14:paraId="63CBDBD5" w14:textId="77777777" w:rsidR="008355C5" w:rsidRDefault="00000000">
      <w:r>
        <w:rPr>
          <w:rFonts w:ascii="Comic Sans MS" w:eastAsia="Comic Sans MS" w:hAnsi="Comic Sans MS"/>
          <w:sz w:val="21"/>
        </w:rPr>
        <w:t>@d4ksh.com TWEET ARCHIVE</w:t>
      </w:r>
    </w:p>
    <w:p w14:paraId="1EBD78EF" w14:textId="77777777" w:rsidR="008355C5" w:rsidRDefault="00000000">
      <w:r>
        <w:rPr>
          <w:rFonts w:ascii="Comic Sans MS" w:eastAsia="Comic Sans MS" w:hAnsi="Comic Sans MS"/>
          <w:sz w:val="21"/>
        </w:rPr>
        <w:t>2024-10-04 17:24:09</w:t>
      </w:r>
    </w:p>
    <w:p w14:paraId="65D53AA5" w14:textId="77777777" w:rsidR="008355C5" w:rsidRDefault="00000000">
      <w:r>
        <w:rPr>
          <w:rFonts w:ascii="Comic Sans MS" w:eastAsia="Comic Sans MS" w:hAnsi="Comic Sans MS"/>
          <w:sz w:val="21"/>
        </w:rPr>
        <w:t>why is every iranian i meet from tehran ive met probly 100 persians an theyre ALWAYYS from tehran</w:t>
      </w:r>
    </w:p>
    <w:p w14:paraId="4037B345" w14:textId="77777777" w:rsidR="008355C5" w:rsidRDefault="008355C5"/>
    <w:p w14:paraId="33E5240D" w14:textId="77777777" w:rsidR="008355C5" w:rsidRDefault="00000000">
      <w:r>
        <w:rPr>
          <w:rFonts w:ascii="Comic Sans MS" w:eastAsia="Comic Sans MS" w:hAnsi="Comic Sans MS"/>
          <w:sz w:val="21"/>
        </w:rPr>
        <w:t>@d4ksh.com TWEET ARCHIVE</w:t>
      </w:r>
    </w:p>
    <w:p w14:paraId="78A4D339" w14:textId="77777777" w:rsidR="008355C5" w:rsidRDefault="00000000">
      <w:r>
        <w:rPr>
          <w:rFonts w:ascii="Comic Sans MS" w:eastAsia="Comic Sans MS" w:hAnsi="Comic Sans MS"/>
          <w:sz w:val="21"/>
        </w:rPr>
        <w:t>2024-10-04 18:59:03</w:t>
      </w:r>
    </w:p>
    <w:p w14:paraId="66481D01" w14:textId="77777777" w:rsidR="008355C5" w:rsidRDefault="00000000">
      <w:r>
        <w:rPr>
          <w:rFonts w:ascii="Comic Sans MS" w:eastAsia="Comic Sans MS" w:hAnsi="Comic Sans MS"/>
          <w:sz w:val="21"/>
        </w:rPr>
        <w:t>i turned 18 lik 2 months ago an my hands are growing so huge wtf</w:t>
      </w:r>
    </w:p>
    <w:p w14:paraId="778D8D65" w14:textId="77777777" w:rsidR="008355C5" w:rsidRDefault="008355C5"/>
    <w:p w14:paraId="0C765A53" w14:textId="77777777" w:rsidR="008355C5" w:rsidRDefault="00000000">
      <w:r>
        <w:rPr>
          <w:rFonts w:ascii="Comic Sans MS" w:eastAsia="Comic Sans MS" w:hAnsi="Comic Sans MS"/>
          <w:sz w:val="21"/>
        </w:rPr>
        <w:t>@d4ksh.com TWEET ARCHIVE</w:t>
      </w:r>
    </w:p>
    <w:p w14:paraId="3373D495" w14:textId="77777777" w:rsidR="008355C5" w:rsidRDefault="00000000">
      <w:r>
        <w:rPr>
          <w:rFonts w:ascii="Comic Sans MS" w:eastAsia="Comic Sans MS" w:hAnsi="Comic Sans MS"/>
          <w:sz w:val="21"/>
        </w:rPr>
        <w:t>2024-10-04 20:51:53</w:t>
      </w:r>
    </w:p>
    <w:p w14:paraId="7DAF14F8" w14:textId="77777777" w:rsidR="008355C5" w:rsidRDefault="00000000">
      <w:r>
        <w:rPr>
          <w:rFonts w:ascii="Comic Sans MS" w:eastAsia="Comic Sans MS" w:hAnsi="Comic Sans MS"/>
          <w:sz w:val="21"/>
        </w:rPr>
        <w:t>"the more closer to zero you're at the faster it is to get to 100" - Ken Carson</w:t>
      </w:r>
    </w:p>
    <w:p w14:paraId="40C45AD1" w14:textId="77777777" w:rsidR="008355C5" w:rsidRDefault="008355C5"/>
    <w:p w14:paraId="47DCCCFB" w14:textId="77777777" w:rsidR="008355C5" w:rsidRDefault="00000000">
      <w:r>
        <w:rPr>
          <w:rFonts w:ascii="Comic Sans MS" w:eastAsia="Comic Sans MS" w:hAnsi="Comic Sans MS"/>
          <w:sz w:val="21"/>
        </w:rPr>
        <w:t>@d4ksh.com TWEET ARCHIVE</w:t>
      </w:r>
    </w:p>
    <w:p w14:paraId="7CB096D7" w14:textId="77777777" w:rsidR="008355C5" w:rsidRDefault="00000000">
      <w:r>
        <w:rPr>
          <w:rFonts w:ascii="Comic Sans MS" w:eastAsia="Comic Sans MS" w:hAnsi="Comic Sans MS"/>
          <w:sz w:val="21"/>
        </w:rPr>
        <w:t>2024-10-04 21:25:01</w:t>
      </w:r>
    </w:p>
    <w:p w14:paraId="1D97B842" w14:textId="77777777" w:rsidR="008355C5" w:rsidRDefault="00000000">
      <w:r>
        <w:rPr>
          <w:rFonts w:ascii="Comic Sans MS" w:eastAsia="Comic Sans MS" w:hAnsi="Comic Sans MS"/>
          <w:sz w:val="21"/>
        </w:rPr>
        <w:t>conductor we have a problme</w:t>
      </w:r>
    </w:p>
    <w:p w14:paraId="60848315" w14:textId="77777777" w:rsidR="008355C5" w:rsidRDefault="008355C5"/>
    <w:p w14:paraId="56A5A4EE" w14:textId="77777777" w:rsidR="008355C5" w:rsidRDefault="00000000">
      <w:r>
        <w:rPr>
          <w:rFonts w:ascii="Comic Sans MS" w:eastAsia="Comic Sans MS" w:hAnsi="Comic Sans MS"/>
          <w:sz w:val="21"/>
        </w:rPr>
        <w:lastRenderedPageBreak/>
        <w:t>@d4ksh.com TWEET ARCHIVE</w:t>
      </w:r>
    </w:p>
    <w:p w14:paraId="2BB5124F" w14:textId="77777777" w:rsidR="008355C5" w:rsidRDefault="00000000">
      <w:r>
        <w:rPr>
          <w:rFonts w:ascii="Comic Sans MS" w:eastAsia="Comic Sans MS" w:hAnsi="Comic Sans MS"/>
          <w:sz w:val="21"/>
        </w:rPr>
        <w:t>2024-10-04 22:58:44</w:t>
      </w:r>
    </w:p>
    <w:p w14:paraId="5C8C1DFD" w14:textId="77777777" w:rsidR="008355C5" w:rsidRDefault="00000000">
      <w:r>
        <w:rPr>
          <w:rFonts w:ascii="Comic Sans MS" w:eastAsia="Comic Sans MS" w:hAnsi="Comic Sans MS"/>
          <w:sz w:val="21"/>
        </w:rPr>
        <w:t>ksi is gonna go to india or some other random country soon watch</w:t>
      </w:r>
    </w:p>
    <w:p w14:paraId="06676315" w14:textId="77777777" w:rsidR="008355C5" w:rsidRDefault="008355C5"/>
    <w:p w14:paraId="4750CCE2" w14:textId="77777777" w:rsidR="008355C5" w:rsidRDefault="00000000">
      <w:r>
        <w:rPr>
          <w:rFonts w:ascii="Comic Sans MS" w:eastAsia="Comic Sans MS" w:hAnsi="Comic Sans MS"/>
          <w:sz w:val="21"/>
        </w:rPr>
        <w:t>@d4ksh.com TWEET ARCHIVE</w:t>
      </w:r>
    </w:p>
    <w:p w14:paraId="01D0D30C" w14:textId="77777777" w:rsidR="008355C5" w:rsidRDefault="00000000">
      <w:r>
        <w:rPr>
          <w:rFonts w:ascii="Comic Sans MS" w:eastAsia="Comic Sans MS" w:hAnsi="Comic Sans MS"/>
          <w:sz w:val="21"/>
        </w:rPr>
        <w:t>2024-10-05 01:55:54</w:t>
      </w:r>
    </w:p>
    <w:p w14:paraId="433D17C6" w14:textId="77777777" w:rsidR="008355C5" w:rsidRDefault="00000000">
      <w:r>
        <w:rPr>
          <w:rFonts w:ascii="Comic Sans MS" w:eastAsia="Comic Sans MS" w:hAnsi="Comic Sans MS"/>
          <w:sz w:val="21"/>
        </w:rPr>
        <w:t>im</w:t>
      </w:r>
    </w:p>
    <w:p w14:paraId="19C5EB6A" w14:textId="77777777" w:rsidR="008355C5" w:rsidRDefault="008355C5"/>
    <w:p w14:paraId="58E4FBE0" w14:textId="77777777" w:rsidR="008355C5" w:rsidRDefault="00000000">
      <w:r>
        <w:rPr>
          <w:rFonts w:ascii="Comic Sans MS" w:eastAsia="Comic Sans MS" w:hAnsi="Comic Sans MS"/>
          <w:sz w:val="21"/>
        </w:rPr>
        <w:t>@d4ksh.com TWEET ARCHIVE</w:t>
      </w:r>
    </w:p>
    <w:p w14:paraId="639FAD52" w14:textId="77777777" w:rsidR="008355C5" w:rsidRDefault="00000000">
      <w:r>
        <w:rPr>
          <w:rFonts w:ascii="Comic Sans MS" w:eastAsia="Comic Sans MS" w:hAnsi="Comic Sans MS"/>
          <w:sz w:val="21"/>
        </w:rPr>
        <w:t>2024-10-05 02:29:45</w:t>
      </w:r>
    </w:p>
    <w:p w14:paraId="7FC900AC" w14:textId="77777777" w:rsidR="008355C5" w:rsidRDefault="00000000">
      <w:r>
        <w:rPr>
          <w:rFonts w:ascii="Comic Sans MS" w:eastAsia="Comic Sans MS" w:hAnsi="Comic Sans MS"/>
          <w:sz w:val="21"/>
        </w:rPr>
        <w:t>he's coming</w:t>
      </w:r>
    </w:p>
    <w:p w14:paraId="5D2BB72D" w14:textId="77777777" w:rsidR="008355C5" w:rsidRDefault="008355C5"/>
    <w:p w14:paraId="711F1A61" w14:textId="77777777" w:rsidR="008355C5" w:rsidRDefault="00000000">
      <w:r>
        <w:rPr>
          <w:rFonts w:ascii="Comic Sans MS" w:eastAsia="Comic Sans MS" w:hAnsi="Comic Sans MS"/>
          <w:sz w:val="21"/>
        </w:rPr>
        <w:t>@d4ksh.com TWEET ARCHIVE</w:t>
      </w:r>
    </w:p>
    <w:p w14:paraId="5143DDB1" w14:textId="77777777" w:rsidR="008355C5" w:rsidRDefault="00000000">
      <w:r>
        <w:rPr>
          <w:rFonts w:ascii="Comic Sans MS" w:eastAsia="Comic Sans MS" w:hAnsi="Comic Sans MS"/>
          <w:sz w:val="21"/>
        </w:rPr>
        <w:t>2024-10-05 02:38:59</w:t>
      </w:r>
    </w:p>
    <w:p w14:paraId="339CC311" w14:textId="77777777" w:rsidR="008355C5" w:rsidRDefault="00000000">
      <w:r>
        <w:rPr>
          <w:rFonts w:ascii="Comic Sans MS" w:eastAsia="Comic Sans MS" w:hAnsi="Comic Sans MS"/>
          <w:sz w:val="21"/>
        </w:rPr>
        <w:t xml:space="preserve">1. BOYFRIEND </w:t>
      </w:r>
      <w:r>
        <w:rPr>
          <w:rFonts w:ascii="Comic Sans MS" w:eastAsia="Comic Sans MS" w:hAnsi="Comic Sans MS"/>
          <w:sz w:val="21"/>
        </w:rPr>
        <w:br/>
        <w:t>2. A BOY IS A GUN</w:t>
      </w:r>
      <w:r>
        <w:rPr>
          <w:rFonts w:ascii="Comic Sans MS" w:eastAsia="Comic Sans MS" w:hAnsi="Comic Sans MS"/>
          <w:sz w:val="21"/>
        </w:rPr>
        <w:br/>
        <w:t>3. PUPPET</w:t>
      </w:r>
      <w:r>
        <w:rPr>
          <w:rFonts w:ascii="Comic Sans MS" w:eastAsia="Comic Sans MS" w:hAnsi="Comic Sans MS"/>
          <w:sz w:val="21"/>
        </w:rPr>
        <w:br/>
        <w:t>4. EARFQUAKE</w:t>
      </w:r>
      <w:r>
        <w:rPr>
          <w:rFonts w:ascii="Comic Sans MS" w:eastAsia="Comic Sans MS" w:hAnsi="Comic Sans MS"/>
          <w:sz w:val="21"/>
        </w:rPr>
        <w:br/>
        <w:t>5. NEW MAGIC WAND</w:t>
      </w:r>
      <w:r>
        <w:rPr>
          <w:rFonts w:ascii="Comic Sans MS" w:eastAsia="Comic Sans MS" w:hAnsi="Comic Sans MS"/>
          <w:sz w:val="21"/>
        </w:rPr>
        <w:br/>
        <w:t xml:space="preserve">6. IGORS THEME </w:t>
      </w:r>
      <w:r>
        <w:rPr>
          <w:rFonts w:ascii="Comic Sans MS" w:eastAsia="Comic Sans MS" w:hAnsi="Comic Sans MS"/>
          <w:sz w:val="21"/>
        </w:rPr>
        <w:br/>
        <w:t xml:space="preserve">7. ARE WE STILL FRIENDS </w:t>
      </w:r>
      <w:r>
        <w:rPr>
          <w:rFonts w:ascii="Comic Sans MS" w:eastAsia="Comic Sans MS" w:hAnsi="Comic Sans MS"/>
          <w:sz w:val="21"/>
        </w:rPr>
        <w:br/>
        <w:t>8. GONE GONE / THANK YOU</w:t>
      </w:r>
      <w:r>
        <w:rPr>
          <w:rFonts w:ascii="Comic Sans MS" w:eastAsia="Comic Sans MS" w:hAnsi="Comic Sans MS"/>
          <w:sz w:val="21"/>
        </w:rPr>
        <w:br/>
        <w:t xml:space="preserve">9. I DON'T LOVE YOU ANYMORE </w:t>
      </w:r>
      <w:r>
        <w:rPr>
          <w:rFonts w:ascii="Comic Sans MS" w:eastAsia="Comic Sans MS" w:hAnsi="Comic Sans MS"/>
          <w:sz w:val="21"/>
        </w:rPr>
        <w:br/>
        <w:t>10. WHATS GOOD</w:t>
      </w:r>
      <w:r>
        <w:rPr>
          <w:rFonts w:ascii="Comic Sans MS" w:eastAsia="Comic Sans MS" w:hAnsi="Comic Sans MS"/>
          <w:sz w:val="21"/>
        </w:rPr>
        <w:br/>
        <w:t>11. I THINK</w:t>
      </w:r>
    </w:p>
    <w:p w14:paraId="1FF42F01" w14:textId="77777777" w:rsidR="008355C5" w:rsidRDefault="008355C5"/>
    <w:p w14:paraId="75BC0C4E" w14:textId="77777777" w:rsidR="008355C5" w:rsidRDefault="00000000">
      <w:r>
        <w:rPr>
          <w:rFonts w:ascii="Comic Sans MS" w:eastAsia="Comic Sans MS" w:hAnsi="Comic Sans MS"/>
          <w:sz w:val="21"/>
        </w:rPr>
        <w:t>@d4ksh.com TWEET ARCHIVE</w:t>
      </w:r>
    </w:p>
    <w:p w14:paraId="4A310F76" w14:textId="77777777" w:rsidR="008355C5" w:rsidRDefault="00000000">
      <w:r>
        <w:rPr>
          <w:rFonts w:ascii="Comic Sans MS" w:eastAsia="Comic Sans MS" w:hAnsi="Comic Sans MS"/>
          <w:sz w:val="21"/>
        </w:rPr>
        <w:t>2024-10-05 02:59:23</w:t>
      </w:r>
    </w:p>
    <w:p w14:paraId="572AF6C3" w14:textId="77777777" w:rsidR="008355C5" w:rsidRDefault="00000000">
      <w:r>
        <w:rPr>
          <w:rFonts w:ascii="Comic Sans MS" w:eastAsia="Comic Sans MS" w:hAnsi="Comic Sans MS"/>
          <w:sz w:val="21"/>
        </w:rPr>
        <w:lastRenderedPageBreak/>
        <w:t>thanks for everything my fren</w:t>
      </w:r>
    </w:p>
    <w:p w14:paraId="264968F7" w14:textId="77777777" w:rsidR="008355C5" w:rsidRDefault="008355C5"/>
    <w:p w14:paraId="694C8233" w14:textId="77777777" w:rsidR="008355C5" w:rsidRDefault="00000000">
      <w:r>
        <w:rPr>
          <w:rFonts w:ascii="Comic Sans MS" w:eastAsia="Comic Sans MS" w:hAnsi="Comic Sans MS"/>
          <w:sz w:val="21"/>
        </w:rPr>
        <w:t>@d4ksh.com TWEET ARCHIVE</w:t>
      </w:r>
    </w:p>
    <w:p w14:paraId="372BE0C1" w14:textId="77777777" w:rsidR="008355C5" w:rsidRDefault="00000000">
      <w:r>
        <w:rPr>
          <w:rFonts w:ascii="Comic Sans MS" w:eastAsia="Comic Sans MS" w:hAnsi="Comic Sans MS"/>
          <w:sz w:val="21"/>
        </w:rPr>
        <w:t>2024-10-05 03:06:25</w:t>
      </w:r>
    </w:p>
    <w:p w14:paraId="295A1A1E" w14:textId="77777777" w:rsidR="008355C5" w:rsidRDefault="00000000">
      <w:r>
        <w:rPr>
          <w:rFonts w:ascii="Comic Sans MS" w:eastAsia="Comic Sans MS" w:hAnsi="Comic Sans MS"/>
          <w:sz w:val="21"/>
        </w:rPr>
        <w:t>it's been done</w:t>
      </w:r>
    </w:p>
    <w:p w14:paraId="00A8A7C0" w14:textId="77777777" w:rsidR="008355C5" w:rsidRDefault="008355C5"/>
    <w:p w14:paraId="613822BA" w14:textId="77777777" w:rsidR="008355C5" w:rsidRDefault="00000000">
      <w:r>
        <w:rPr>
          <w:rFonts w:ascii="Comic Sans MS" w:eastAsia="Comic Sans MS" w:hAnsi="Comic Sans MS"/>
          <w:sz w:val="21"/>
        </w:rPr>
        <w:t>@d4ksh.com TWEET ARCHIVE</w:t>
      </w:r>
    </w:p>
    <w:p w14:paraId="41991954" w14:textId="77777777" w:rsidR="008355C5" w:rsidRDefault="00000000">
      <w:r>
        <w:rPr>
          <w:rFonts w:ascii="Comic Sans MS" w:eastAsia="Comic Sans MS" w:hAnsi="Comic Sans MS"/>
          <w:sz w:val="21"/>
        </w:rPr>
        <w:t>2024-10-05 03:06:37</w:t>
      </w:r>
    </w:p>
    <w:p w14:paraId="296D9611" w14:textId="77777777" w:rsidR="008355C5" w:rsidRDefault="00000000">
      <w:r>
        <w:rPr>
          <w:rFonts w:ascii="Comic Sans MS" w:eastAsia="Comic Sans MS" w:hAnsi="Comic Sans MS"/>
          <w:sz w:val="21"/>
        </w:rPr>
        <w:t>not tgat he would ever notice</w:t>
      </w:r>
    </w:p>
    <w:p w14:paraId="6C22C8E3" w14:textId="77777777" w:rsidR="008355C5" w:rsidRDefault="008355C5"/>
    <w:p w14:paraId="0D81ADF2" w14:textId="77777777" w:rsidR="008355C5" w:rsidRDefault="00000000">
      <w:r>
        <w:rPr>
          <w:rFonts w:ascii="Comic Sans MS" w:eastAsia="Comic Sans MS" w:hAnsi="Comic Sans MS"/>
          <w:sz w:val="21"/>
        </w:rPr>
        <w:t>@d4ksh.com TWEET ARCHIVE</w:t>
      </w:r>
    </w:p>
    <w:p w14:paraId="42FACB98" w14:textId="77777777" w:rsidR="008355C5" w:rsidRDefault="00000000">
      <w:r>
        <w:rPr>
          <w:rFonts w:ascii="Comic Sans MS" w:eastAsia="Comic Sans MS" w:hAnsi="Comic Sans MS"/>
          <w:sz w:val="21"/>
        </w:rPr>
        <w:t>2024-10-05 03:23:01</w:t>
      </w:r>
    </w:p>
    <w:p w14:paraId="2A616647" w14:textId="77777777" w:rsidR="008355C5" w:rsidRDefault="00000000">
      <w:r>
        <w:rPr>
          <w:rFonts w:ascii="Comic Sans MS" w:eastAsia="Comic Sans MS" w:hAnsi="Comic Sans MS"/>
          <w:sz w:val="21"/>
        </w:rPr>
        <w:t>if i get my money right you know i won't need you</w:t>
      </w:r>
    </w:p>
    <w:p w14:paraId="759D8662" w14:textId="77777777" w:rsidR="008355C5" w:rsidRDefault="008355C5"/>
    <w:p w14:paraId="37396094" w14:textId="77777777" w:rsidR="008355C5" w:rsidRDefault="00000000">
      <w:r>
        <w:rPr>
          <w:rFonts w:ascii="Comic Sans MS" w:eastAsia="Comic Sans MS" w:hAnsi="Comic Sans MS"/>
          <w:sz w:val="21"/>
        </w:rPr>
        <w:t>@d4ksh.com TWEET ARCHIVE</w:t>
      </w:r>
    </w:p>
    <w:p w14:paraId="2F3AD4B9" w14:textId="77777777" w:rsidR="008355C5" w:rsidRDefault="00000000">
      <w:r>
        <w:rPr>
          <w:rFonts w:ascii="Comic Sans MS" w:eastAsia="Comic Sans MS" w:hAnsi="Comic Sans MS"/>
          <w:sz w:val="21"/>
        </w:rPr>
        <w:t>2024-10-05 15:04:18</w:t>
      </w:r>
    </w:p>
    <w:p w14:paraId="7EFF9791" w14:textId="77777777" w:rsidR="008355C5" w:rsidRDefault="00000000">
      <w:r>
        <w:rPr>
          <w:rFonts w:ascii="Comic Sans MS" w:eastAsia="Comic Sans MS" w:hAnsi="Comic Sans MS"/>
          <w:sz w:val="21"/>
        </w:rPr>
        <w:t>lil tay made new song</w:t>
      </w:r>
    </w:p>
    <w:p w14:paraId="2E669821" w14:textId="77777777" w:rsidR="008355C5" w:rsidRDefault="008355C5"/>
    <w:p w14:paraId="30E6E69B" w14:textId="77777777" w:rsidR="008355C5" w:rsidRDefault="00000000">
      <w:r>
        <w:rPr>
          <w:rFonts w:ascii="Comic Sans MS" w:eastAsia="Comic Sans MS" w:hAnsi="Comic Sans MS"/>
          <w:sz w:val="21"/>
        </w:rPr>
        <w:t>@d4ksh.com TWEET ARCHIVE</w:t>
      </w:r>
    </w:p>
    <w:p w14:paraId="2529A020" w14:textId="77777777" w:rsidR="008355C5" w:rsidRDefault="00000000">
      <w:r>
        <w:rPr>
          <w:rFonts w:ascii="Comic Sans MS" w:eastAsia="Comic Sans MS" w:hAnsi="Comic Sans MS"/>
          <w:sz w:val="21"/>
        </w:rPr>
        <w:t>2024-10-05 19:40:32</w:t>
      </w:r>
    </w:p>
    <w:p w14:paraId="48F0C0F8" w14:textId="77777777" w:rsidR="008355C5" w:rsidRDefault="00000000">
      <w:r>
        <w:rPr>
          <w:rFonts w:ascii="Comic Sans MS" w:eastAsia="Comic Sans MS" w:hAnsi="Comic Sans MS"/>
          <w:sz w:val="21"/>
        </w:rPr>
        <w:t>prime feastables lunchly</w:t>
      </w:r>
    </w:p>
    <w:p w14:paraId="5727BFA9" w14:textId="77777777" w:rsidR="008355C5" w:rsidRDefault="008355C5"/>
    <w:p w14:paraId="2AF0A0DF" w14:textId="77777777" w:rsidR="008355C5" w:rsidRDefault="00000000">
      <w:r>
        <w:rPr>
          <w:rFonts w:ascii="Comic Sans MS" w:eastAsia="Comic Sans MS" w:hAnsi="Comic Sans MS"/>
          <w:sz w:val="21"/>
        </w:rPr>
        <w:t>@d4ksh.com TWEET ARCHIVE</w:t>
      </w:r>
    </w:p>
    <w:p w14:paraId="6C5842C2" w14:textId="77777777" w:rsidR="008355C5" w:rsidRDefault="00000000">
      <w:r>
        <w:rPr>
          <w:rFonts w:ascii="Comic Sans MS" w:eastAsia="Comic Sans MS" w:hAnsi="Comic Sans MS"/>
          <w:sz w:val="21"/>
        </w:rPr>
        <w:t>2024-10-05 19:43:52</w:t>
      </w:r>
    </w:p>
    <w:p w14:paraId="1105EBB7" w14:textId="77777777" w:rsidR="008355C5" w:rsidRDefault="00000000">
      <w:r>
        <w:rPr>
          <w:rFonts w:ascii="Comic Sans MS" w:eastAsia="Comic Sans MS" w:hAnsi="Comic Sans MS"/>
          <w:sz w:val="21"/>
        </w:rPr>
        <w:t>musicians never remember their own lyrics</w:t>
      </w:r>
    </w:p>
    <w:p w14:paraId="2B3079DD" w14:textId="77777777" w:rsidR="008355C5" w:rsidRDefault="008355C5"/>
    <w:p w14:paraId="7DBFD777" w14:textId="77777777" w:rsidR="008355C5" w:rsidRDefault="00000000">
      <w:r>
        <w:rPr>
          <w:rFonts w:ascii="Comic Sans MS" w:eastAsia="Comic Sans MS" w:hAnsi="Comic Sans MS"/>
          <w:sz w:val="21"/>
        </w:rPr>
        <w:t>@d4ksh.com TWEET ARCHIVE</w:t>
      </w:r>
    </w:p>
    <w:p w14:paraId="43B9FBAC" w14:textId="77777777" w:rsidR="008355C5" w:rsidRDefault="00000000">
      <w:r>
        <w:rPr>
          <w:rFonts w:ascii="Comic Sans MS" w:eastAsia="Comic Sans MS" w:hAnsi="Comic Sans MS"/>
          <w:sz w:val="21"/>
        </w:rPr>
        <w:t>2024-10-05 23:12:06</w:t>
      </w:r>
    </w:p>
    <w:p w14:paraId="50F8D0AC" w14:textId="77777777" w:rsidR="008355C5" w:rsidRDefault="00000000">
      <w:r>
        <w:rPr>
          <w:rFonts w:ascii="Comic Sans MS" w:eastAsia="Comic Sans MS" w:hAnsi="Comic Sans MS"/>
          <w:sz w:val="21"/>
        </w:rPr>
        <w:t>I I I I I um U j U m um um</w:t>
      </w:r>
    </w:p>
    <w:p w14:paraId="746A327E" w14:textId="77777777" w:rsidR="008355C5" w:rsidRDefault="008355C5"/>
    <w:p w14:paraId="29200E13" w14:textId="77777777" w:rsidR="008355C5" w:rsidRDefault="00000000">
      <w:r>
        <w:rPr>
          <w:rFonts w:ascii="Comic Sans MS" w:eastAsia="Comic Sans MS" w:hAnsi="Comic Sans MS"/>
          <w:sz w:val="21"/>
        </w:rPr>
        <w:t>@d4ksh.com TWEET ARCHIVE</w:t>
      </w:r>
    </w:p>
    <w:p w14:paraId="4DC8C3F2" w14:textId="77777777" w:rsidR="008355C5" w:rsidRDefault="00000000">
      <w:r>
        <w:rPr>
          <w:rFonts w:ascii="Comic Sans MS" w:eastAsia="Comic Sans MS" w:hAnsi="Comic Sans MS"/>
          <w:sz w:val="21"/>
        </w:rPr>
        <w:t>2024-10-06 01:49:12</w:t>
      </w:r>
    </w:p>
    <w:p w14:paraId="2A11FAF9" w14:textId="77777777" w:rsidR="008355C5" w:rsidRDefault="00000000">
      <w:r>
        <w:rPr>
          <w:rFonts w:ascii="Comic Sans MS" w:eastAsia="Comic Sans MS" w:hAnsi="Comic Sans MS"/>
          <w:sz w:val="21"/>
        </w:rPr>
        <w:t>sbeeeed!! sbeed! rolando!!!! suiii!! speed!!! big fan sbeed!!!! i have flag of random country in my hand!!! sbeed!!!</w:t>
      </w:r>
    </w:p>
    <w:p w14:paraId="0ED5F70E" w14:textId="77777777" w:rsidR="008355C5" w:rsidRDefault="008355C5"/>
    <w:p w14:paraId="41738A56" w14:textId="77777777" w:rsidR="008355C5" w:rsidRDefault="00000000">
      <w:r>
        <w:rPr>
          <w:rFonts w:ascii="Comic Sans MS" w:eastAsia="Comic Sans MS" w:hAnsi="Comic Sans MS"/>
          <w:sz w:val="21"/>
        </w:rPr>
        <w:t>@d4ksh.com TWEET ARCHIVE</w:t>
      </w:r>
    </w:p>
    <w:p w14:paraId="088ECC34" w14:textId="77777777" w:rsidR="008355C5" w:rsidRDefault="00000000">
      <w:r>
        <w:rPr>
          <w:rFonts w:ascii="Comic Sans MS" w:eastAsia="Comic Sans MS" w:hAnsi="Comic Sans MS"/>
          <w:sz w:val="21"/>
        </w:rPr>
        <w:t>2024-10-06 01:53:41</w:t>
      </w:r>
    </w:p>
    <w:p w14:paraId="693C9AE4" w14:textId="77777777" w:rsidR="008355C5" w:rsidRDefault="00000000">
      <w:r>
        <w:rPr>
          <w:rFonts w:ascii="Comic Sans MS" w:eastAsia="Comic Sans MS" w:hAnsi="Comic Sans MS"/>
          <w:sz w:val="21"/>
        </w:rPr>
        <w:t>jack doherty puts metal coins in his ass</w:t>
      </w:r>
    </w:p>
    <w:p w14:paraId="550EF8EA" w14:textId="77777777" w:rsidR="008355C5" w:rsidRDefault="008355C5"/>
    <w:p w14:paraId="3A700BEA" w14:textId="77777777" w:rsidR="008355C5" w:rsidRDefault="00000000">
      <w:r>
        <w:rPr>
          <w:rFonts w:ascii="Comic Sans MS" w:eastAsia="Comic Sans MS" w:hAnsi="Comic Sans MS"/>
          <w:sz w:val="21"/>
        </w:rPr>
        <w:t>@d4ksh.com TWEET ARCHIVE</w:t>
      </w:r>
    </w:p>
    <w:p w14:paraId="7785E0DA" w14:textId="77777777" w:rsidR="008355C5" w:rsidRDefault="00000000">
      <w:r>
        <w:rPr>
          <w:rFonts w:ascii="Comic Sans MS" w:eastAsia="Comic Sans MS" w:hAnsi="Comic Sans MS"/>
          <w:sz w:val="21"/>
        </w:rPr>
        <w:t>2024-10-06 02:48:51</w:t>
      </w:r>
    </w:p>
    <w:p w14:paraId="66100B05" w14:textId="77777777" w:rsidR="008355C5" w:rsidRDefault="00000000">
      <w:r>
        <w:rPr>
          <w:rFonts w:ascii="Comic Sans MS" w:eastAsia="Comic Sans MS" w:hAnsi="Comic Sans MS"/>
          <w:sz w:val="21"/>
        </w:rPr>
        <w:t>cant not think of the dance everytime i listen to a song thas in just dance</w:t>
      </w:r>
    </w:p>
    <w:p w14:paraId="1083BA60" w14:textId="77777777" w:rsidR="008355C5" w:rsidRDefault="008355C5"/>
    <w:p w14:paraId="2891BC82" w14:textId="77777777" w:rsidR="008355C5" w:rsidRDefault="00000000">
      <w:r>
        <w:rPr>
          <w:rFonts w:ascii="Comic Sans MS" w:eastAsia="Comic Sans MS" w:hAnsi="Comic Sans MS"/>
          <w:sz w:val="21"/>
        </w:rPr>
        <w:t>@d4ksh.com TWEET ARCHIVE</w:t>
      </w:r>
    </w:p>
    <w:p w14:paraId="79F99393" w14:textId="77777777" w:rsidR="008355C5" w:rsidRDefault="00000000">
      <w:r>
        <w:rPr>
          <w:rFonts w:ascii="Comic Sans MS" w:eastAsia="Comic Sans MS" w:hAnsi="Comic Sans MS"/>
          <w:sz w:val="21"/>
        </w:rPr>
        <w:t>2024-10-06 11:13:06</w:t>
      </w:r>
    </w:p>
    <w:p w14:paraId="769F7220" w14:textId="77777777" w:rsidR="008355C5" w:rsidRDefault="00000000">
      <w:r>
        <w:rPr>
          <w:rFonts w:ascii="Comic Sans MS" w:eastAsia="Comic Sans MS" w:hAnsi="Comic Sans MS"/>
          <w:sz w:val="21"/>
        </w:rPr>
        <w:t>from the SCREEN 🥺 to the RING 🥊 to the PEN ✒️to the KING😈😈 where's my crown👑 that's my bling ⭐always drama when I ring 🤫🤫</w:t>
      </w:r>
    </w:p>
    <w:p w14:paraId="5DEA1BE7" w14:textId="77777777" w:rsidR="008355C5" w:rsidRDefault="008355C5"/>
    <w:p w14:paraId="793D4482" w14:textId="77777777" w:rsidR="008355C5" w:rsidRDefault="00000000">
      <w:r>
        <w:rPr>
          <w:rFonts w:ascii="Comic Sans MS" w:eastAsia="Comic Sans MS" w:hAnsi="Comic Sans MS"/>
          <w:sz w:val="21"/>
        </w:rPr>
        <w:t>@d4ksh.com TWEET ARCHIVE</w:t>
      </w:r>
    </w:p>
    <w:p w14:paraId="3E7A1607" w14:textId="77777777" w:rsidR="008355C5" w:rsidRDefault="00000000">
      <w:r>
        <w:rPr>
          <w:rFonts w:ascii="Comic Sans MS" w:eastAsia="Comic Sans MS" w:hAnsi="Comic Sans MS"/>
          <w:sz w:val="21"/>
        </w:rPr>
        <w:t>2024-10-06 21:41:56</w:t>
      </w:r>
    </w:p>
    <w:p w14:paraId="6CABEC79" w14:textId="77777777" w:rsidR="008355C5" w:rsidRDefault="00000000">
      <w:r>
        <w:rPr>
          <w:rFonts w:ascii="Comic Sans MS" w:eastAsia="Comic Sans MS" w:hAnsi="Comic Sans MS"/>
          <w:sz w:val="21"/>
        </w:rPr>
        <w:lastRenderedPageBreak/>
        <w:t>ksi - thick of it (sped up)</w:t>
      </w:r>
    </w:p>
    <w:p w14:paraId="1A9BC74F" w14:textId="77777777" w:rsidR="008355C5" w:rsidRDefault="008355C5"/>
    <w:p w14:paraId="6539E402" w14:textId="77777777" w:rsidR="008355C5" w:rsidRDefault="00000000">
      <w:r>
        <w:rPr>
          <w:rFonts w:ascii="Comic Sans MS" w:eastAsia="Comic Sans MS" w:hAnsi="Comic Sans MS"/>
          <w:sz w:val="21"/>
        </w:rPr>
        <w:t>@d4ksh.com TWEET ARCHIVE</w:t>
      </w:r>
    </w:p>
    <w:p w14:paraId="78ED1769" w14:textId="77777777" w:rsidR="008355C5" w:rsidRDefault="00000000">
      <w:r>
        <w:rPr>
          <w:rFonts w:ascii="Comic Sans MS" w:eastAsia="Comic Sans MS" w:hAnsi="Comic Sans MS"/>
          <w:sz w:val="21"/>
        </w:rPr>
        <w:t>2024-10-06 21:48:21</w:t>
      </w:r>
    </w:p>
    <w:p w14:paraId="3AA80C8F" w14:textId="77777777" w:rsidR="008355C5" w:rsidRDefault="00000000">
      <w:r>
        <w:rPr>
          <w:rFonts w:ascii="Comic Sans MS" w:eastAsia="Comic Sans MS" w:hAnsi="Comic Sans MS"/>
          <w:sz w:val="21"/>
        </w:rPr>
        <w:t>anyone else get goosebumps from ksi new song?🥺</w:t>
      </w:r>
    </w:p>
    <w:p w14:paraId="5BF695B3" w14:textId="77777777" w:rsidR="008355C5" w:rsidRDefault="008355C5"/>
    <w:p w14:paraId="1DD9E65F" w14:textId="77777777" w:rsidR="008355C5" w:rsidRDefault="00000000">
      <w:r>
        <w:rPr>
          <w:rFonts w:ascii="Comic Sans MS" w:eastAsia="Comic Sans MS" w:hAnsi="Comic Sans MS"/>
          <w:sz w:val="21"/>
        </w:rPr>
        <w:t>@d4ksh.com TWEET ARCHIVE</w:t>
      </w:r>
    </w:p>
    <w:p w14:paraId="4B678508" w14:textId="77777777" w:rsidR="008355C5" w:rsidRDefault="00000000">
      <w:r>
        <w:rPr>
          <w:rFonts w:ascii="Comic Sans MS" w:eastAsia="Comic Sans MS" w:hAnsi="Comic Sans MS"/>
          <w:sz w:val="21"/>
        </w:rPr>
        <w:t>2024-10-07 04:04:26</w:t>
      </w:r>
    </w:p>
    <w:p w14:paraId="5D67586D" w14:textId="77777777" w:rsidR="008355C5" w:rsidRDefault="00000000">
      <w:r>
        <w:rPr>
          <w:rFonts w:ascii="Comic Sans MS" w:eastAsia="Comic Sans MS" w:hAnsi="Comic Sans MS"/>
          <w:sz w:val="21"/>
        </w:rPr>
        <w:t>hawk</w:t>
      </w:r>
    </w:p>
    <w:p w14:paraId="60B8233D" w14:textId="77777777" w:rsidR="008355C5" w:rsidRDefault="008355C5"/>
    <w:p w14:paraId="132CCC9B" w14:textId="77777777" w:rsidR="008355C5" w:rsidRDefault="00000000">
      <w:r>
        <w:rPr>
          <w:rFonts w:ascii="Comic Sans MS" w:eastAsia="Comic Sans MS" w:hAnsi="Comic Sans MS"/>
          <w:sz w:val="21"/>
        </w:rPr>
        <w:t>@d4ksh.com TWEET ARCHIVE</w:t>
      </w:r>
    </w:p>
    <w:p w14:paraId="38B209EF" w14:textId="77777777" w:rsidR="008355C5" w:rsidRDefault="00000000">
      <w:r>
        <w:rPr>
          <w:rFonts w:ascii="Comic Sans MS" w:eastAsia="Comic Sans MS" w:hAnsi="Comic Sans MS"/>
          <w:sz w:val="21"/>
        </w:rPr>
        <w:t>2024-10-07 17:34:11</w:t>
      </w:r>
    </w:p>
    <w:p w14:paraId="2133F56F" w14:textId="77777777" w:rsidR="008355C5" w:rsidRDefault="00000000">
      <w:r>
        <w:rPr>
          <w:rFonts w:ascii="Comic Sans MS" w:eastAsia="Comic Sans MS" w:hAnsi="Comic Sans MS"/>
          <w:sz w:val="21"/>
        </w:rPr>
        <w:t>osu!mania</w:t>
      </w:r>
    </w:p>
    <w:p w14:paraId="615B7478" w14:textId="77777777" w:rsidR="008355C5" w:rsidRDefault="008355C5"/>
    <w:p w14:paraId="0C9014EF" w14:textId="77777777" w:rsidR="008355C5" w:rsidRDefault="00000000">
      <w:r>
        <w:rPr>
          <w:rFonts w:ascii="Comic Sans MS" w:eastAsia="Comic Sans MS" w:hAnsi="Comic Sans MS"/>
          <w:sz w:val="21"/>
        </w:rPr>
        <w:t>@d4ksh.com TWEET ARCHIVE</w:t>
      </w:r>
    </w:p>
    <w:p w14:paraId="0E7FD989" w14:textId="77777777" w:rsidR="008355C5" w:rsidRDefault="00000000">
      <w:r>
        <w:rPr>
          <w:rFonts w:ascii="Comic Sans MS" w:eastAsia="Comic Sans MS" w:hAnsi="Comic Sans MS"/>
          <w:sz w:val="21"/>
        </w:rPr>
        <w:t>2024-10-07 18:37:15</w:t>
      </w:r>
    </w:p>
    <w:p w14:paraId="59C925E6" w14:textId="77777777" w:rsidR="008355C5" w:rsidRDefault="00000000">
      <w:r>
        <w:rPr>
          <w:rFonts w:ascii="Comic Sans MS" w:eastAsia="Comic Sans MS" w:hAnsi="Comic Sans MS"/>
          <w:sz w:val="21"/>
        </w:rPr>
        <w:t>kai cenat is half trinidad wtf never knew that I thoughjt he was full haiti</w:t>
      </w:r>
    </w:p>
    <w:p w14:paraId="14BFCD30" w14:textId="77777777" w:rsidR="008355C5" w:rsidRDefault="008355C5"/>
    <w:p w14:paraId="1D2F5BBE" w14:textId="77777777" w:rsidR="008355C5" w:rsidRDefault="00000000">
      <w:r>
        <w:rPr>
          <w:rFonts w:ascii="Comic Sans MS" w:eastAsia="Comic Sans MS" w:hAnsi="Comic Sans MS"/>
          <w:sz w:val="21"/>
        </w:rPr>
        <w:t>@d4ksh.com TWEET ARCHIVE</w:t>
      </w:r>
    </w:p>
    <w:p w14:paraId="3CDF4F6E" w14:textId="77777777" w:rsidR="008355C5" w:rsidRDefault="00000000">
      <w:r>
        <w:rPr>
          <w:rFonts w:ascii="Comic Sans MS" w:eastAsia="Comic Sans MS" w:hAnsi="Comic Sans MS"/>
          <w:sz w:val="21"/>
        </w:rPr>
        <w:t>2024-10-07 19:59:59</w:t>
      </w:r>
    </w:p>
    <w:p w14:paraId="5DF70CC5" w14:textId="77777777" w:rsidR="008355C5" w:rsidRDefault="00000000">
      <w:r>
        <w:rPr>
          <w:rFonts w:ascii="Comic Sans MS" w:eastAsia="Comic Sans MS" w:hAnsi="Comic Sans MS"/>
          <w:sz w:val="21"/>
        </w:rPr>
        <w:t>ahaahahahah speed trolled ksi so hard (i am an adult male)</w:t>
      </w:r>
    </w:p>
    <w:p w14:paraId="69B1CB4A" w14:textId="77777777" w:rsidR="008355C5" w:rsidRDefault="008355C5"/>
    <w:p w14:paraId="64D0BB09" w14:textId="77777777" w:rsidR="008355C5" w:rsidRDefault="00000000">
      <w:r>
        <w:rPr>
          <w:rFonts w:ascii="Comic Sans MS" w:eastAsia="Comic Sans MS" w:hAnsi="Comic Sans MS"/>
          <w:sz w:val="21"/>
        </w:rPr>
        <w:t>@d4ksh.com TWEET ARCHIVE</w:t>
      </w:r>
    </w:p>
    <w:p w14:paraId="36A42A5A" w14:textId="77777777" w:rsidR="008355C5" w:rsidRDefault="00000000">
      <w:r>
        <w:rPr>
          <w:rFonts w:ascii="Comic Sans MS" w:eastAsia="Comic Sans MS" w:hAnsi="Comic Sans MS"/>
          <w:sz w:val="21"/>
        </w:rPr>
        <w:t>2024-10-07 21:02:44</w:t>
      </w:r>
    </w:p>
    <w:p w14:paraId="52F98F9E" w14:textId="77777777" w:rsidR="008355C5" w:rsidRDefault="00000000">
      <w:r>
        <w:rPr>
          <w:rFonts w:ascii="Comic Sans MS" w:eastAsia="Comic Sans MS" w:hAnsi="Comic Sans MS"/>
          <w:sz w:val="21"/>
        </w:rPr>
        <w:t>will smith touched the oscars at chriss oscars</w:t>
      </w:r>
    </w:p>
    <w:p w14:paraId="4B0780D5" w14:textId="77777777" w:rsidR="008355C5" w:rsidRDefault="008355C5"/>
    <w:p w14:paraId="79E63C73" w14:textId="77777777" w:rsidR="008355C5" w:rsidRDefault="00000000">
      <w:r>
        <w:rPr>
          <w:rFonts w:ascii="Comic Sans MS" w:eastAsia="Comic Sans MS" w:hAnsi="Comic Sans MS"/>
          <w:sz w:val="21"/>
        </w:rPr>
        <w:t>@d4ksh.com TWEET ARCHIVE</w:t>
      </w:r>
    </w:p>
    <w:p w14:paraId="10A9F626" w14:textId="77777777" w:rsidR="008355C5" w:rsidRDefault="00000000">
      <w:r>
        <w:rPr>
          <w:rFonts w:ascii="Comic Sans MS" w:eastAsia="Comic Sans MS" w:hAnsi="Comic Sans MS"/>
          <w:sz w:val="21"/>
        </w:rPr>
        <w:t>2024-10-08 00:45:50</w:t>
      </w:r>
    </w:p>
    <w:p w14:paraId="6354D8B5" w14:textId="77777777" w:rsidR="008355C5" w:rsidRDefault="00000000">
      <w:r>
        <w:rPr>
          <w:rFonts w:ascii="Comic Sans MS" w:eastAsia="Comic Sans MS" w:hAnsi="Comic Sans MS"/>
          <w:sz w:val="21"/>
        </w:rPr>
        <w:t>tiktok and capcut killing editing</w:t>
      </w:r>
    </w:p>
    <w:p w14:paraId="490A8DD7" w14:textId="77777777" w:rsidR="008355C5" w:rsidRDefault="008355C5"/>
    <w:p w14:paraId="34F05523" w14:textId="77777777" w:rsidR="008355C5" w:rsidRDefault="00000000">
      <w:r>
        <w:rPr>
          <w:rFonts w:ascii="Comic Sans MS" w:eastAsia="Comic Sans MS" w:hAnsi="Comic Sans MS"/>
          <w:sz w:val="21"/>
        </w:rPr>
        <w:t>@d4ksh.com TWEET ARCHIVE</w:t>
      </w:r>
    </w:p>
    <w:p w14:paraId="02FEE600" w14:textId="77777777" w:rsidR="008355C5" w:rsidRDefault="00000000">
      <w:r>
        <w:rPr>
          <w:rFonts w:ascii="Comic Sans MS" w:eastAsia="Comic Sans MS" w:hAnsi="Comic Sans MS"/>
          <w:sz w:val="21"/>
        </w:rPr>
        <w:t>2024-10-08 00:46:02</w:t>
      </w:r>
    </w:p>
    <w:p w14:paraId="07CA5004" w14:textId="77777777" w:rsidR="008355C5" w:rsidRDefault="00000000">
      <w:r>
        <w:rPr>
          <w:rFonts w:ascii="Comic Sans MS" w:eastAsia="Comic Sans MS" w:hAnsi="Comic Sans MS"/>
          <w:sz w:val="21"/>
        </w:rPr>
        <w:t>IM BRITISH IM BRITISH IM BRITISH IM BRITISH IM BRITISH IM BRITISH IM BRITISH IM BRITISH IM BRITISH IM BRITISH IM BRITISH IM BRITISH IM BRITISH IM BRITISH IM BRITISH IM BRITISH IM BRITISH IM BRITISH IM BRITISH IM BRITISH IM BRITISH IM BRITISH IM BRITISH IM BRITISH IM BRITISH</w:t>
      </w:r>
    </w:p>
    <w:p w14:paraId="776C5DE7" w14:textId="77777777" w:rsidR="008355C5" w:rsidRDefault="008355C5"/>
    <w:p w14:paraId="135B5D73" w14:textId="77777777" w:rsidR="008355C5" w:rsidRDefault="00000000">
      <w:r>
        <w:rPr>
          <w:rFonts w:ascii="Comic Sans MS" w:eastAsia="Comic Sans MS" w:hAnsi="Comic Sans MS"/>
          <w:sz w:val="21"/>
        </w:rPr>
        <w:t>@d4ksh.com TWEET ARCHIVE</w:t>
      </w:r>
    </w:p>
    <w:p w14:paraId="331CB69B" w14:textId="77777777" w:rsidR="008355C5" w:rsidRDefault="00000000">
      <w:r>
        <w:rPr>
          <w:rFonts w:ascii="Comic Sans MS" w:eastAsia="Comic Sans MS" w:hAnsi="Comic Sans MS"/>
          <w:sz w:val="21"/>
        </w:rPr>
        <w:t>2024-10-08 01:01:14</w:t>
      </w:r>
    </w:p>
    <w:p w14:paraId="6F962A21" w14:textId="77777777" w:rsidR="008355C5" w:rsidRDefault="00000000">
      <w:r>
        <w:rPr>
          <w:rFonts w:ascii="Comic Sans MS" w:eastAsia="Comic Sans MS" w:hAnsi="Comic Sans MS"/>
          <w:sz w:val="21"/>
        </w:rPr>
        <w:t>cherrios in turkey is called ottoman o's</w:t>
      </w:r>
    </w:p>
    <w:p w14:paraId="6EDB1B50" w14:textId="77777777" w:rsidR="008355C5" w:rsidRDefault="008355C5"/>
    <w:p w14:paraId="66B3B87B" w14:textId="77777777" w:rsidR="008355C5" w:rsidRDefault="00000000">
      <w:r>
        <w:rPr>
          <w:rFonts w:ascii="Comic Sans MS" w:eastAsia="Comic Sans MS" w:hAnsi="Comic Sans MS"/>
          <w:sz w:val="21"/>
        </w:rPr>
        <w:t>@d4ksh.com TWEET ARCHIVE</w:t>
      </w:r>
    </w:p>
    <w:p w14:paraId="17B94098" w14:textId="77777777" w:rsidR="008355C5" w:rsidRDefault="00000000">
      <w:r>
        <w:rPr>
          <w:rFonts w:ascii="Comic Sans MS" w:eastAsia="Comic Sans MS" w:hAnsi="Comic Sans MS"/>
          <w:sz w:val="21"/>
        </w:rPr>
        <w:t>2024-10-08 01:01:37</w:t>
      </w:r>
    </w:p>
    <w:p w14:paraId="38EFCF00" w14:textId="77777777" w:rsidR="008355C5" w:rsidRDefault="00000000">
      <w:r>
        <w:rPr>
          <w:rFonts w:ascii="Comic Sans MS" w:eastAsia="Comic Sans MS" w:hAnsi="Comic Sans MS"/>
          <w:sz w:val="21"/>
        </w:rPr>
        <w:t>i hate u capcut stop ruining my life</w:t>
      </w:r>
    </w:p>
    <w:p w14:paraId="62E50D49" w14:textId="77777777" w:rsidR="008355C5" w:rsidRDefault="008355C5"/>
    <w:p w14:paraId="083BA501" w14:textId="77777777" w:rsidR="008355C5" w:rsidRDefault="00000000">
      <w:r>
        <w:rPr>
          <w:rFonts w:ascii="Comic Sans MS" w:eastAsia="Comic Sans MS" w:hAnsi="Comic Sans MS"/>
          <w:sz w:val="21"/>
        </w:rPr>
        <w:t>@d4ksh.com TWEET ARCHIVE</w:t>
      </w:r>
    </w:p>
    <w:p w14:paraId="7335D806" w14:textId="77777777" w:rsidR="008355C5" w:rsidRDefault="00000000">
      <w:r>
        <w:rPr>
          <w:rFonts w:ascii="Comic Sans MS" w:eastAsia="Comic Sans MS" w:hAnsi="Comic Sans MS"/>
          <w:sz w:val="21"/>
        </w:rPr>
        <w:t>2024-10-08 01:03:42</w:t>
      </w:r>
    </w:p>
    <w:p w14:paraId="73AD5503" w14:textId="77777777" w:rsidR="008355C5" w:rsidRDefault="00000000">
      <w:r>
        <w:rPr>
          <w:rFonts w:ascii="Comic Sans MS" w:eastAsia="Comic Sans MS" w:hAnsi="Comic Sans MS"/>
          <w:sz w:val="21"/>
        </w:rPr>
        <w:t>someone said no amount of looksmaxing will beat autism, wow that hurts me, how do i stop being autistic</w:t>
      </w:r>
    </w:p>
    <w:p w14:paraId="5BA35770" w14:textId="77777777" w:rsidR="008355C5" w:rsidRDefault="008355C5"/>
    <w:p w14:paraId="245E4D90" w14:textId="77777777" w:rsidR="008355C5" w:rsidRDefault="00000000">
      <w:r>
        <w:rPr>
          <w:rFonts w:ascii="Comic Sans MS" w:eastAsia="Comic Sans MS" w:hAnsi="Comic Sans MS"/>
          <w:sz w:val="21"/>
        </w:rPr>
        <w:lastRenderedPageBreak/>
        <w:t>@d4ksh.com TWEET ARCHIVE</w:t>
      </w:r>
    </w:p>
    <w:p w14:paraId="50D25A0A" w14:textId="77777777" w:rsidR="008355C5" w:rsidRDefault="00000000">
      <w:r>
        <w:rPr>
          <w:rFonts w:ascii="Comic Sans MS" w:eastAsia="Comic Sans MS" w:hAnsi="Comic Sans MS"/>
          <w:sz w:val="21"/>
        </w:rPr>
        <w:t>2024-10-08 01:08:53</w:t>
      </w:r>
    </w:p>
    <w:p w14:paraId="30D50B79" w14:textId="77777777" w:rsidR="008355C5" w:rsidRDefault="00000000">
      <w:r>
        <w:rPr>
          <w:rFonts w:ascii="Comic Sans MS" w:eastAsia="Comic Sans MS" w:hAnsi="Comic Sans MS"/>
          <w:sz w:val="21"/>
        </w:rPr>
        <w:t>u can make an amazing transition edit but tiktok will always make the capcut velocity go viral cuz tiktok owns capcut an it makes them more money</w:t>
      </w:r>
    </w:p>
    <w:p w14:paraId="7825F2A0" w14:textId="77777777" w:rsidR="008355C5" w:rsidRDefault="008355C5"/>
    <w:p w14:paraId="62D9E3E0" w14:textId="77777777" w:rsidR="008355C5" w:rsidRDefault="00000000">
      <w:r>
        <w:rPr>
          <w:rFonts w:ascii="Comic Sans MS" w:eastAsia="Comic Sans MS" w:hAnsi="Comic Sans MS"/>
          <w:sz w:val="21"/>
        </w:rPr>
        <w:t>@d4ksh.com TWEET ARCHIVE</w:t>
      </w:r>
    </w:p>
    <w:p w14:paraId="5C07FD09" w14:textId="77777777" w:rsidR="008355C5" w:rsidRDefault="00000000">
      <w:r>
        <w:rPr>
          <w:rFonts w:ascii="Comic Sans MS" w:eastAsia="Comic Sans MS" w:hAnsi="Comic Sans MS"/>
          <w:sz w:val="21"/>
        </w:rPr>
        <w:t>2024-10-08 01:51:30</w:t>
      </w:r>
    </w:p>
    <w:p w14:paraId="39833B5B" w14:textId="77777777" w:rsidR="008355C5" w:rsidRDefault="00000000">
      <w:r>
        <w:rPr>
          <w:rFonts w:ascii="Comic Sans MS" w:eastAsia="Comic Sans MS" w:hAnsi="Comic Sans MS"/>
          <w:sz w:val="21"/>
        </w:rPr>
        <w:t>the only thing worse than living is living with regret</w:t>
      </w:r>
    </w:p>
    <w:p w14:paraId="7A88D9E9" w14:textId="77777777" w:rsidR="008355C5" w:rsidRDefault="008355C5"/>
    <w:p w14:paraId="6F1CC743" w14:textId="77777777" w:rsidR="008355C5" w:rsidRDefault="00000000">
      <w:r>
        <w:rPr>
          <w:rFonts w:ascii="Comic Sans MS" w:eastAsia="Comic Sans MS" w:hAnsi="Comic Sans MS"/>
          <w:sz w:val="21"/>
        </w:rPr>
        <w:t>@d4ksh.com TWEET ARCHIVE</w:t>
      </w:r>
    </w:p>
    <w:p w14:paraId="3E154CB3" w14:textId="77777777" w:rsidR="008355C5" w:rsidRDefault="00000000">
      <w:r>
        <w:rPr>
          <w:rFonts w:ascii="Comic Sans MS" w:eastAsia="Comic Sans MS" w:hAnsi="Comic Sans MS"/>
          <w:sz w:val="21"/>
        </w:rPr>
        <w:t>2024-10-08 01:52:29</w:t>
      </w:r>
    </w:p>
    <w:p w14:paraId="522C5681" w14:textId="77777777" w:rsidR="008355C5" w:rsidRDefault="00000000">
      <w:r>
        <w:rPr>
          <w:rFonts w:ascii="Comic Sans MS" w:eastAsia="Comic Sans MS" w:hAnsi="Comic Sans MS"/>
          <w:sz w:val="21"/>
        </w:rPr>
        <w:t>dam im really fat well not obese but i shouldnt be this fat I'm 18 and not poor why am i fat time to go gym</w:t>
      </w:r>
    </w:p>
    <w:p w14:paraId="09FF66C9" w14:textId="77777777" w:rsidR="008355C5" w:rsidRDefault="008355C5"/>
    <w:p w14:paraId="2616F148" w14:textId="77777777" w:rsidR="008355C5" w:rsidRDefault="00000000">
      <w:r>
        <w:rPr>
          <w:rFonts w:ascii="Comic Sans MS" w:eastAsia="Comic Sans MS" w:hAnsi="Comic Sans MS"/>
          <w:sz w:val="21"/>
        </w:rPr>
        <w:t>@d4ksh.com TWEET ARCHIVE</w:t>
      </w:r>
    </w:p>
    <w:p w14:paraId="59331CD7" w14:textId="77777777" w:rsidR="008355C5" w:rsidRDefault="00000000">
      <w:r>
        <w:rPr>
          <w:rFonts w:ascii="Comic Sans MS" w:eastAsia="Comic Sans MS" w:hAnsi="Comic Sans MS"/>
          <w:sz w:val="21"/>
        </w:rPr>
        <w:t>2024-10-08 02:27:14</w:t>
      </w:r>
    </w:p>
    <w:p w14:paraId="18E63B1A" w14:textId="77777777" w:rsidR="008355C5" w:rsidRDefault="00000000">
      <w:r>
        <w:rPr>
          <w:rFonts w:ascii="Comic Sans MS" w:eastAsia="Comic Sans MS" w:hAnsi="Comic Sans MS"/>
          <w:sz w:val="21"/>
        </w:rPr>
        <w:t>bruh whys always the really promiscuous people posting jesus quotes on instagram story</w:t>
      </w:r>
    </w:p>
    <w:p w14:paraId="53760380" w14:textId="77777777" w:rsidR="008355C5" w:rsidRDefault="008355C5"/>
    <w:p w14:paraId="71712209" w14:textId="77777777" w:rsidR="008355C5" w:rsidRDefault="00000000">
      <w:r>
        <w:rPr>
          <w:rFonts w:ascii="Comic Sans MS" w:eastAsia="Comic Sans MS" w:hAnsi="Comic Sans MS"/>
          <w:sz w:val="21"/>
        </w:rPr>
        <w:t>@d4ksh.com TWEET ARCHIVE</w:t>
      </w:r>
    </w:p>
    <w:p w14:paraId="1C3399A0" w14:textId="77777777" w:rsidR="008355C5" w:rsidRDefault="00000000">
      <w:r>
        <w:rPr>
          <w:rFonts w:ascii="Comic Sans MS" w:eastAsia="Comic Sans MS" w:hAnsi="Comic Sans MS"/>
          <w:sz w:val="21"/>
        </w:rPr>
        <w:t>2024-10-08 16:54:36</w:t>
      </w:r>
    </w:p>
    <w:p w14:paraId="02994740" w14:textId="77777777" w:rsidR="008355C5" w:rsidRDefault="00000000">
      <w:r>
        <w:rPr>
          <w:rFonts w:ascii="Comic Sans MS" w:eastAsia="Comic Sans MS" w:hAnsi="Comic Sans MS"/>
          <w:sz w:val="21"/>
        </w:rPr>
        <w:t>i think there's someone EATING LUNCHLY right there 🥺</w:t>
      </w:r>
    </w:p>
    <w:p w14:paraId="4D4F1799" w14:textId="77777777" w:rsidR="008355C5" w:rsidRDefault="008355C5"/>
    <w:p w14:paraId="6E492F02" w14:textId="77777777" w:rsidR="008355C5" w:rsidRDefault="00000000">
      <w:r>
        <w:rPr>
          <w:rFonts w:ascii="Comic Sans MS" w:eastAsia="Comic Sans MS" w:hAnsi="Comic Sans MS"/>
          <w:sz w:val="21"/>
        </w:rPr>
        <w:t>@d4ksh.com TWEET ARCHIVE</w:t>
      </w:r>
    </w:p>
    <w:p w14:paraId="089D5C30" w14:textId="77777777" w:rsidR="008355C5" w:rsidRDefault="00000000">
      <w:r>
        <w:rPr>
          <w:rFonts w:ascii="Comic Sans MS" w:eastAsia="Comic Sans MS" w:hAnsi="Comic Sans MS"/>
          <w:sz w:val="21"/>
        </w:rPr>
        <w:t>2024-10-08 18:51:37</w:t>
      </w:r>
    </w:p>
    <w:p w14:paraId="17E645AD" w14:textId="77777777" w:rsidR="008355C5" w:rsidRDefault="00000000">
      <w:r>
        <w:rPr>
          <w:rFonts w:ascii="Comic Sans MS" w:eastAsia="Comic Sans MS" w:hAnsi="Comic Sans MS"/>
          <w:sz w:val="21"/>
        </w:rPr>
        <w:t>ishowspeed backflip challenge</w:t>
      </w:r>
    </w:p>
    <w:p w14:paraId="780BC613" w14:textId="77777777" w:rsidR="008355C5" w:rsidRDefault="008355C5"/>
    <w:p w14:paraId="76BACAFF" w14:textId="77777777" w:rsidR="008355C5" w:rsidRDefault="00000000">
      <w:r>
        <w:rPr>
          <w:rFonts w:ascii="Comic Sans MS" w:eastAsia="Comic Sans MS" w:hAnsi="Comic Sans MS"/>
          <w:sz w:val="21"/>
        </w:rPr>
        <w:t>@d4ksh.com TWEET ARCHIVE</w:t>
      </w:r>
    </w:p>
    <w:p w14:paraId="770AA1D4" w14:textId="77777777" w:rsidR="008355C5" w:rsidRDefault="00000000">
      <w:r>
        <w:rPr>
          <w:rFonts w:ascii="Comic Sans MS" w:eastAsia="Comic Sans MS" w:hAnsi="Comic Sans MS"/>
          <w:sz w:val="21"/>
        </w:rPr>
        <w:t>2024-10-08 22:45:40</w:t>
      </w:r>
    </w:p>
    <w:p w14:paraId="6DEF3255" w14:textId="77777777" w:rsidR="008355C5" w:rsidRDefault="00000000">
      <w:r>
        <w:rPr>
          <w:rFonts w:ascii="Comic Sans MS" w:eastAsia="Comic Sans MS" w:hAnsi="Comic Sans MS"/>
          <w:sz w:val="21"/>
        </w:rPr>
        <w:t>Adobe After Effects 8.0 Keyframe Data</w:t>
      </w:r>
      <w:r>
        <w:rPr>
          <w:rFonts w:ascii="Comic Sans MS" w:eastAsia="Comic Sans MS" w:hAnsi="Comic Sans MS"/>
          <w:sz w:val="21"/>
        </w:rPr>
        <w:br/>
      </w:r>
      <w:r>
        <w:rPr>
          <w:rFonts w:ascii="Comic Sans MS" w:eastAsia="Comic Sans MS" w:hAnsi="Comic Sans MS"/>
          <w:sz w:val="21"/>
        </w:rPr>
        <w:br/>
        <w:t>Units Per Second23.976</w:t>
      </w:r>
      <w:r>
        <w:rPr>
          <w:rFonts w:ascii="Comic Sans MS" w:eastAsia="Comic Sans MS" w:hAnsi="Comic Sans MS"/>
          <w:sz w:val="21"/>
        </w:rPr>
        <w:br/>
        <w:t>Source Width1920</w:t>
      </w:r>
      <w:r>
        <w:rPr>
          <w:rFonts w:ascii="Comic Sans MS" w:eastAsia="Comic Sans MS" w:hAnsi="Comic Sans MS"/>
          <w:sz w:val="21"/>
        </w:rPr>
        <w:br/>
        <w:t>Source Height1080</w:t>
      </w:r>
      <w:r>
        <w:rPr>
          <w:rFonts w:ascii="Comic Sans MS" w:eastAsia="Comic Sans MS" w:hAnsi="Comic Sans MS"/>
          <w:sz w:val="21"/>
        </w:rPr>
        <w:br/>
        <w:t>Source Pixel Aspect Ratio1</w:t>
      </w:r>
      <w:r>
        <w:rPr>
          <w:rFonts w:ascii="Comic Sans MS" w:eastAsia="Comic Sans MS" w:hAnsi="Comic Sans MS"/>
          <w:sz w:val="21"/>
        </w:rPr>
        <w:br/>
        <w:t>Comp Pixel Aspect Ratio1</w:t>
      </w:r>
      <w:r>
        <w:rPr>
          <w:rFonts w:ascii="Comic Sans MS" w:eastAsia="Comic Sans MS" w:hAnsi="Comic Sans MS"/>
          <w:sz w:val="21"/>
        </w:rPr>
        <w:br/>
      </w:r>
      <w:r>
        <w:rPr>
          <w:rFonts w:ascii="Comic Sans MS" w:eastAsia="Comic Sans MS" w:hAnsi="Comic Sans MS"/>
          <w:sz w:val="21"/>
        </w:rPr>
        <w:br/>
        <w:t>End of Keyframe Data</w:t>
      </w:r>
    </w:p>
    <w:p w14:paraId="0C6ACB83" w14:textId="77777777" w:rsidR="008355C5" w:rsidRDefault="008355C5"/>
    <w:p w14:paraId="780E11F7" w14:textId="77777777" w:rsidR="008355C5" w:rsidRDefault="00000000">
      <w:r>
        <w:rPr>
          <w:rFonts w:ascii="Comic Sans MS" w:eastAsia="Comic Sans MS" w:hAnsi="Comic Sans MS"/>
          <w:sz w:val="21"/>
        </w:rPr>
        <w:t>@d4ksh.com TWEET ARCHIVE</w:t>
      </w:r>
    </w:p>
    <w:p w14:paraId="4ED42578" w14:textId="77777777" w:rsidR="008355C5" w:rsidRDefault="00000000">
      <w:r>
        <w:rPr>
          <w:rFonts w:ascii="Comic Sans MS" w:eastAsia="Comic Sans MS" w:hAnsi="Comic Sans MS"/>
          <w:sz w:val="21"/>
        </w:rPr>
        <w:t>2024-10-08 23:34:01</w:t>
      </w:r>
    </w:p>
    <w:p w14:paraId="3BAE4649" w14:textId="77777777" w:rsidR="008355C5" w:rsidRDefault="00000000">
      <w:r>
        <w:rPr>
          <w:rFonts w:ascii="Comic Sans MS" w:eastAsia="Comic Sans MS" w:hAnsi="Comic Sans MS"/>
          <w:sz w:val="21"/>
        </w:rPr>
        <w:t>every year im ashamed of myself last year this time im not im exacly the same</w:t>
      </w:r>
    </w:p>
    <w:p w14:paraId="27CB2242" w14:textId="77777777" w:rsidR="008355C5" w:rsidRDefault="008355C5"/>
    <w:p w14:paraId="36EDF93F" w14:textId="77777777" w:rsidR="008355C5" w:rsidRDefault="00000000">
      <w:r>
        <w:rPr>
          <w:rFonts w:ascii="Comic Sans MS" w:eastAsia="Comic Sans MS" w:hAnsi="Comic Sans MS"/>
          <w:sz w:val="21"/>
        </w:rPr>
        <w:t>@d4ksh.com TWEET ARCHIVE</w:t>
      </w:r>
    </w:p>
    <w:p w14:paraId="627FB35C" w14:textId="77777777" w:rsidR="008355C5" w:rsidRDefault="00000000">
      <w:r>
        <w:rPr>
          <w:rFonts w:ascii="Comic Sans MS" w:eastAsia="Comic Sans MS" w:hAnsi="Comic Sans MS"/>
          <w:sz w:val="21"/>
        </w:rPr>
        <w:t>2024-10-08 23:44:32</w:t>
      </w:r>
    </w:p>
    <w:p w14:paraId="5810C994" w14:textId="77777777" w:rsidR="008355C5" w:rsidRDefault="00000000">
      <w:r>
        <w:rPr>
          <w:rFonts w:ascii="Comic Sans MS" w:eastAsia="Comic Sans MS" w:hAnsi="Comic Sans MS"/>
          <w:sz w:val="21"/>
        </w:rPr>
        <w:t>LOVE HOW JACKSFILMS DOES NOT GIVE A SHIT ABOUT BURNING BRIDGES he literally called out that basketball guy THAT HE MET for stealing content LOL LOL so based</w:t>
      </w:r>
    </w:p>
    <w:p w14:paraId="171227F5" w14:textId="77777777" w:rsidR="008355C5" w:rsidRDefault="008355C5"/>
    <w:p w14:paraId="2E9398C7" w14:textId="77777777" w:rsidR="008355C5" w:rsidRDefault="00000000">
      <w:r>
        <w:rPr>
          <w:rFonts w:ascii="Comic Sans MS" w:eastAsia="Comic Sans MS" w:hAnsi="Comic Sans MS"/>
          <w:sz w:val="21"/>
        </w:rPr>
        <w:t>@d4ksh.com TWEET ARCHIVE</w:t>
      </w:r>
    </w:p>
    <w:p w14:paraId="6F58DBAA" w14:textId="77777777" w:rsidR="008355C5" w:rsidRDefault="00000000">
      <w:r>
        <w:rPr>
          <w:rFonts w:ascii="Comic Sans MS" w:eastAsia="Comic Sans MS" w:hAnsi="Comic Sans MS"/>
          <w:sz w:val="21"/>
        </w:rPr>
        <w:t>2024-10-09 00:13:56</w:t>
      </w:r>
    </w:p>
    <w:p w14:paraId="3EEFECA3" w14:textId="77777777" w:rsidR="008355C5" w:rsidRDefault="00000000">
      <w:r>
        <w:rPr>
          <w:rFonts w:ascii="Comic Sans MS" w:eastAsia="Comic Sans MS" w:hAnsi="Comic Sans MS"/>
          <w:sz w:val="21"/>
        </w:rPr>
        <w:t>2024 summer was so good probly best since 2021 , cool memories listening to pharrell williams/ the neptunes staying at grandpa house, learnt 3d edits, played so muchh just dance , became 18, still virgin and fat but i have to accep the first one now</w:t>
      </w:r>
    </w:p>
    <w:p w14:paraId="15560801" w14:textId="77777777" w:rsidR="008355C5" w:rsidRDefault="008355C5"/>
    <w:p w14:paraId="207DB939" w14:textId="77777777" w:rsidR="008355C5" w:rsidRDefault="00000000">
      <w:r>
        <w:rPr>
          <w:rFonts w:ascii="Comic Sans MS" w:eastAsia="Comic Sans MS" w:hAnsi="Comic Sans MS"/>
          <w:sz w:val="21"/>
        </w:rPr>
        <w:lastRenderedPageBreak/>
        <w:t>@d4ksh.com TWEET ARCHIVE</w:t>
      </w:r>
    </w:p>
    <w:p w14:paraId="123795A7" w14:textId="77777777" w:rsidR="008355C5" w:rsidRDefault="00000000">
      <w:r>
        <w:rPr>
          <w:rFonts w:ascii="Comic Sans MS" w:eastAsia="Comic Sans MS" w:hAnsi="Comic Sans MS"/>
          <w:sz w:val="21"/>
        </w:rPr>
        <w:t>2024-10-09 00:14:42</w:t>
      </w:r>
    </w:p>
    <w:p w14:paraId="7974E841" w14:textId="77777777" w:rsidR="008355C5" w:rsidRDefault="00000000">
      <w:r>
        <w:rPr>
          <w:rFonts w:ascii="Comic Sans MS" w:eastAsia="Comic Sans MS" w:hAnsi="Comic Sans MS"/>
          <w:sz w:val="21"/>
        </w:rPr>
        <w:t>i made rly funny ksi copypasta but i don wanna post on a tweet cuz maybe ppl will think its real</w:t>
      </w:r>
    </w:p>
    <w:p w14:paraId="14FEF57C" w14:textId="77777777" w:rsidR="008355C5" w:rsidRDefault="008355C5"/>
    <w:p w14:paraId="141C50DE" w14:textId="77777777" w:rsidR="008355C5" w:rsidRDefault="00000000">
      <w:r>
        <w:rPr>
          <w:rFonts w:ascii="Comic Sans MS" w:eastAsia="Comic Sans MS" w:hAnsi="Comic Sans MS"/>
          <w:sz w:val="21"/>
        </w:rPr>
        <w:t>@d4ksh.com TWEET ARCHIVE</w:t>
      </w:r>
    </w:p>
    <w:p w14:paraId="1D571EAE" w14:textId="77777777" w:rsidR="008355C5" w:rsidRDefault="00000000">
      <w:r>
        <w:rPr>
          <w:rFonts w:ascii="Comic Sans MS" w:eastAsia="Comic Sans MS" w:hAnsi="Comic Sans MS"/>
          <w:sz w:val="21"/>
        </w:rPr>
        <w:t>2024-10-09 00:15:55</w:t>
      </w:r>
    </w:p>
    <w:p w14:paraId="3240BE5F" w14:textId="77777777" w:rsidR="008355C5" w:rsidRDefault="00000000">
      <w:r>
        <w:rPr>
          <w:rFonts w:ascii="Comic Sans MS" w:eastAsia="Comic Sans MS" w:hAnsi="Comic Sans MS"/>
          <w:sz w:val="21"/>
        </w:rPr>
        <w:t>post post post irony</w:t>
      </w:r>
    </w:p>
    <w:p w14:paraId="78D40F16" w14:textId="77777777" w:rsidR="008355C5" w:rsidRDefault="008355C5"/>
    <w:p w14:paraId="7A53B141" w14:textId="77777777" w:rsidR="008355C5" w:rsidRDefault="00000000">
      <w:r>
        <w:rPr>
          <w:rFonts w:ascii="Comic Sans MS" w:eastAsia="Comic Sans MS" w:hAnsi="Comic Sans MS"/>
          <w:sz w:val="21"/>
        </w:rPr>
        <w:t>@d4ksh.com TWEET ARCHIVE</w:t>
      </w:r>
    </w:p>
    <w:p w14:paraId="77C40AF6" w14:textId="77777777" w:rsidR="008355C5" w:rsidRDefault="00000000">
      <w:r>
        <w:rPr>
          <w:rFonts w:ascii="Comic Sans MS" w:eastAsia="Comic Sans MS" w:hAnsi="Comic Sans MS"/>
          <w:sz w:val="21"/>
        </w:rPr>
        <w:t>2024-10-09 00:17:11</w:t>
      </w:r>
    </w:p>
    <w:p w14:paraId="36E5856A" w14:textId="77777777" w:rsidR="008355C5" w:rsidRDefault="00000000">
      <w:r>
        <w:rPr>
          <w:rFonts w:ascii="Comic Sans MS" w:eastAsia="Comic Sans MS" w:hAnsi="Comic Sans MS"/>
          <w:sz w:val="21"/>
        </w:rPr>
        <w:t>crying emoji not ironic for most people but me an my friends are using it ironic now , some ppl still on the ,😂😂🤣🤣🤣 emoji n here we got miles ahead using 😭😭😭😭😭😭😭😭 ironic but actually I use it normally sometimes but usually ironic rly depends who im talking t0</w:t>
      </w:r>
    </w:p>
    <w:p w14:paraId="1E3C0BB3" w14:textId="77777777" w:rsidR="008355C5" w:rsidRDefault="008355C5"/>
    <w:p w14:paraId="0099A3DA" w14:textId="77777777" w:rsidR="008355C5" w:rsidRDefault="00000000">
      <w:r>
        <w:rPr>
          <w:rFonts w:ascii="Comic Sans MS" w:eastAsia="Comic Sans MS" w:hAnsi="Comic Sans MS"/>
          <w:sz w:val="21"/>
        </w:rPr>
        <w:t>@d4ksh.com TWEET ARCHIVE</w:t>
      </w:r>
    </w:p>
    <w:p w14:paraId="212FA329" w14:textId="77777777" w:rsidR="008355C5" w:rsidRDefault="00000000">
      <w:r>
        <w:rPr>
          <w:rFonts w:ascii="Comic Sans MS" w:eastAsia="Comic Sans MS" w:hAnsi="Comic Sans MS"/>
          <w:sz w:val="21"/>
        </w:rPr>
        <w:t>2024-10-09 00:17:40</w:t>
      </w:r>
    </w:p>
    <w:p w14:paraId="3B9321E1" w14:textId="77777777" w:rsidR="008355C5" w:rsidRDefault="00000000">
      <w:r>
        <w:rPr>
          <w:rFonts w:ascii="Comic Sans MS" w:eastAsia="Comic Sans MS" w:hAnsi="Comic Sans MS"/>
          <w:sz w:val="21"/>
        </w:rPr>
        <w:t>if i have to laugh witja emoji it 😭🙏🏽 combo never 😭 alone now</w:t>
      </w:r>
    </w:p>
    <w:p w14:paraId="16878CBF" w14:textId="77777777" w:rsidR="008355C5" w:rsidRDefault="008355C5"/>
    <w:p w14:paraId="692F28A4" w14:textId="77777777" w:rsidR="008355C5" w:rsidRDefault="00000000">
      <w:r>
        <w:rPr>
          <w:rFonts w:ascii="Comic Sans MS" w:eastAsia="Comic Sans MS" w:hAnsi="Comic Sans MS"/>
          <w:sz w:val="21"/>
        </w:rPr>
        <w:t>@d4ksh.com TWEET ARCHIVE</w:t>
      </w:r>
    </w:p>
    <w:p w14:paraId="513710B1" w14:textId="77777777" w:rsidR="008355C5" w:rsidRDefault="00000000">
      <w:r>
        <w:rPr>
          <w:rFonts w:ascii="Comic Sans MS" w:eastAsia="Comic Sans MS" w:hAnsi="Comic Sans MS"/>
          <w:sz w:val="21"/>
        </w:rPr>
        <w:t>2024-10-09 00:17:57</w:t>
      </w:r>
    </w:p>
    <w:p w14:paraId="48882C78" w14:textId="77777777" w:rsidR="008355C5" w:rsidRDefault="00000000">
      <w:r>
        <w:rPr>
          <w:rFonts w:ascii="Comic Sans MS" w:eastAsia="Comic Sans MS" w:hAnsi="Comic Sans MS"/>
          <w:sz w:val="21"/>
        </w:rPr>
        <w:t>i miss my friend i blocked him cuz he never talks to me</w:t>
      </w:r>
    </w:p>
    <w:p w14:paraId="2B1ECD17" w14:textId="77777777" w:rsidR="008355C5" w:rsidRDefault="008355C5"/>
    <w:p w14:paraId="57AEA87F" w14:textId="77777777" w:rsidR="008355C5" w:rsidRDefault="00000000">
      <w:r>
        <w:rPr>
          <w:rFonts w:ascii="Comic Sans MS" w:eastAsia="Comic Sans MS" w:hAnsi="Comic Sans MS"/>
          <w:sz w:val="21"/>
        </w:rPr>
        <w:t>@d4ksh.com TWEET ARCHIVE</w:t>
      </w:r>
    </w:p>
    <w:p w14:paraId="6282F25E" w14:textId="77777777" w:rsidR="008355C5" w:rsidRDefault="00000000">
      <w:r>
        <w:rPr>
          <w:rFonts w:ascii="Comic Sans MS" w:eastAsia="Comic Sans MS" w:hAnsi="Comic Sans MS"/>
          <w:sz w:val="21"/>
        </w:rPr>
        <w:t>2024-10-09 00:21:39</w:t>
      </w:r>
    </w:p>
    <w:p w14:paraId="5498DF02" w14:textId="77777777" w:rsidR="008355C5" w:rsidRDefault="00000000">
      <w:r>
        <w:rPr>
          <w:rFonts w:ascii="Comic Sans MS" w:eastAsia="Comic Sans MS" w:hAnsi="Comic Sans MS"/>
          <w:sz w:val="21"/>
        </w:rPr>
        <w:lastRenderedPageBreak/>
        <w:t>ksi crying that people don't like his song rly says so much about human psychology, when you create soemthing, eg; a joke, food, a video, a song, ANYTHING, and ppl don't like it, ignore it, or make fun of it, u get sad, we all do, i dont kno why but making fun of something i made…</w:t>
      </w:r>
    </w:p>
    <w:p w14:paraId="07B027EC" w14:textId="77777777" w:rsidR="008355C5" w:rsidRDefault="008355C5"/>
    <w:p w14:paraId="0BF83432" w14:textId="77777777" w:rsidR="008355C5" w:rsidRDefault="00000000">
      <w:r>
        <w:rPr>
          <w:rFonts w:ascii="Comic Sans MS" w:eastAsia="Comic Sans MS" w:hAnsi="Comic Sans MS"/>
          <w:sz w:val="21"/>
        </w:rPr>
        <w:t>@d4ksh.com TWEET ARCHIVE</w:t>
      </w:r>
    </w:p>
    <w:p w14:paraId="4BF72320" w14:textId="77777777" w:rsidR="008355C5" w:rsidRDefault="00000000">
      <w:r>
        <w:rPr>
          <w:rFonts w:ascii="Comic Sans MS" w:eastAsia="Comic Sans MS" w:hAnsi="Comic Sans MS"/>
          <w:sz w:val="21"/>
        </w:rPr>
        <w:t>2024-10-09 00:23:45</w:t>
      </w:r>
    </w:p>
    <w:p w14:paraId="630B6EF8" w14:textId="77777777" w:rsidR="008355C5" w:rsidRDefault="00000000">
      <w:r>
        <w:rPr>
          <w:rFonts w:ascii="Comic Sans MS" w:eastAsia="Comic Sans MS" w:hAnsi="Comic Sans MS"/>
          <w:sz w:val="21"/>
        </w:rPr>
        <w:t>everybody, returns to being a child wen it comes,, to their creations being hated,,,</w:t>
      </w:r>
    </w:p>
    <w:p w14:paraId="48AD12F5" w14:textId="77777777" w:rsidR="008355C5" w:rsidRDefault="008355C5"/>
    <w:p w14:paraId="32BD2C4D" w14:textId="77777777" w:rsidR="008355C5" w:rsidRDefault="00000000">
      <w:r>
        <w:rPr>
          <w:rFonts w:ascii="Comic Sans MS" w:eastAsia="Comic Sans MS" w:hAnsi="Comic Sans MS"/>
          <w:sz w:val="21"/>
        </w:rPr>
        <w:t>@d4ksh.com TWEET ARCHIVE</w:t>
      </w:r>
    </w:p>
    <w:p w14:paraId="1E596403" w14:textId="77777777" w:rsidR="008355C5" w:rsidRDefault="00000000">
      <w:r>
        <w:rPr>
          <w:rFonts w:ascii="Comic Sans MS" w:eastAsia="Comic Sans MS" w:hAnsi="Comic Sans MS"/>
          <w:sz w:val="21"/>
        </w:rPr>
        <w:t>2024-10-09 22:54:10</w:t>
      </w:r>
    </w:p>
    <w:p w14:paraId="665E78FD" w14:textId="77777777" w:rsidR="008355C5" w:rsidRDefault="00000000">
      <w:r>
        <w:rPr>
          <w:rFonts w:ascii="Comic Sans MS" w:eastAsia="Comic Sans MS" w:hAnsi="Comic Sans MS"/>
          <w:sz w:val="21"/>
        </w:rPr>
        <w:t>login paul</w:t>
      </w:r>
    </w:p>
    <w:p w14:paraId="51548110" w14:textId="77777777" w:rsidR="008355C5" w:rsidRDefault="008355C5"/>
    <w:p w14:paraId="31E82605" w14:textId="77777777" w:rsidR="008355C5" w:rsidRDefault="00000000">
      <w:r>
        <w:rPr>
          <w:rFonts w:ascii="Comic Sans MS" w:eastAsia="Comic Sans MS" w:hAnsi="Comic Sans MS"/>
          <w:sz w:val="21"/>
        </w:rPr>
        <w:t>@d4ksh.com TWEET ARCHIVE</w:t>
      </w:r>
    </w:p>
    <w:p w14:paraId="3207542D" w14:textId="77777777" w:rsidR="008355C5" w:rsidRDefault="00000000">
      <w:r>
        <w:rPr>
          <w:rFonts w:ascii="Comic Sans MS" w:eastAsia="Comic Sans MS" w:hAnsi="Comic Sans MS"/>
          <w:sz w:val="21"/>
        </w:rPr>
        <w:t>2024-10-10 00:32:40</w:t>
      </w:r>
    </w:p>
    <w:p w14:paraId="5E350B54" w14:textId="77777777" w:rsidR="008355C5" w:rsidRDefault="00000000">
      <w:r>
        <w:rPr>
          <w:rFonts w:ascii="Comic Sans MS" w:eastAsia="Comic Sans MS" w:hAnsi="Comic Sans MS"/>
          <w:sz w:val="21"/>
        </w:rPr>
        <w:t>lunchly meme officially over cuz mrbeast playing into it like fuck you mr breast u hired a convicted pedophile wer making fun of u @MrBeast nobody finds u funny</w:t>
      </w:r>
    </w:p>
    <w:p w14:paraId="34006C35" w14:textId="77777777" w:rsidR="008355C5" w:rsidRDefault="008355C5"/>
    <w:p w14:paraId="0F440D2A" w14:textId="77777777" w:rsidR="008355C5" w:rsidRDefault="00000000">
      <w:r>
        <w:rPr>
          <w:rFonts w:ascii="Comic Sans MS" w:eastAsia="Comic Sans MS" w:hAnsi="Comic Sans MS"/>
          <w:sz w:val="21"/>
        </w:rPr>
        <w:t>@d4ksh.com TWEET ARCHIVE</w:t>
      </w:r>
    </w:p>
    <w:p w14:paraId="40B9CAEA" w14:textId="77777777" w:rsidR="008355C5" w:rsidRDefault="00000000">
      <w:r>
        <w:rPr>
          <w:rFonts w:ascii="Comic Sans MS" w:eastAsia="Comic Sans MS" w:hAnsi="Comic Sans MS"/>
          <w:sz w:val="21"/>
        </w:rPr>
        <w:t>2024-10-10 00:33:38</w:t>
      </w:r>
    </w:p>
    <w:p w14:paraId="32AA57DD" w14:textId="77777777" w:rsidR="008355C5" w:rsidRDefault="00000000">
      <w:r>
        <w:rPr>
          <w:rFonts w:ascii="Comic Sans MS" w:eastAsia="Comic Sans MS" w:hAnsi="Comic Sans MS"/>
          <w:sz w:val="21"/>
        </w:rPr>
        <w:t>sorry @MrBeast i didnt mean it like that</w:t>
      </w:r>
    </w:p>
    <w:p w14:paraId="4BF97F7E" w14:textId="77777777" w:rsidR="008355C5" w:rsidRDefault="008355C5"/>
    <w:p w14:paraId="3D9CE62E" w14:textId="77777777" w:rsidR="008355C5" w:rsidRDefault="00000000">
      <w:r>
        <w:rPr>
          <w:rFonts w:ascii="Comic Sans MS" w:eastAsia="Comic Sans MS" w:hAnsi="Comic Sans MS"/>
          <w:sz w:val="21"/>
        </w:rPr>
        <w:t>@d4ksh.com TWEET ARCHIVE</w:t>
      </w:r>
    </w:p>
    <w:p w14:paraId="473751A5" w14:textId="77777777" w:rsidR="008355C5" w:rsidRDefault="00000000">
      <w:r>
        <w:rPr>
          <w:rFonts w:ascii="Comic Sans MS" w:eastAsia="Comic Sans MS" w:hAnsi="Comic Sans MS"/>
          <w:sz w:val="21"/>
        </w:rPr>
        <w:t>2024-10-10 00:42:01</w:t>
      </w:r>
    </w:p>
    <w:p w14:paraId="3044061A" w14:textId="77777777" w:rsidR="008355C5" w:rsidRDefault="00000000">
      <w:r>
        <w:rPr>
          <w:rFonts w:ascii="Comic Sans MS" w:eastAsia="Comic Sans MS" w:hAnsi="Comic Sans MS"/>
          <w:sz w:val="21"/>
        </w:rPr>
        <w:t>yeah just put the</w:t>
      </w:r>
    </w:p>
    <w:p w14:paraId="3CAAE125" w14:textId="77777777" w:rsidR="008355C5" w:rsidRDefault="008355C5"/>
    <w:p w14:paraId="028C3025" w14:textId="77777777" w:rsidR="008355C5" w:rsidRDefault="00000000">
      <w:r>
        <w:rPr>
          <w:rFonts w:ascii="Comic Sans MS" w:eastAsia="Comic Sans MS" w:hAnsi="Comic Sans MS"/>
          <w:sz w:val="21"/>
        </w:rPr>
        <w:lastRenderedPageBreak/>
        <w:t>@d4ksh.com TWEET ARCHIVE</w:t>
      </w:r>
    </w:p>
    <w:p w14:paraId="571FBDE7" w14:textId="77777777" w:rsidR="008355C5" w:rsidRDefault="00000000">
      <w:r>
        <w:rPr>
          <w:rFonts w:ascii="Comic Sans MS" w:eastAsia="Comic Sans MS" w:hAnsi="Comic Sans MS"/>
          <w:sz w:val="21"/>
        </w:rPr>
        <w:t>2024-10-10 00:46:57</w:t>
      </w:r>
    </w:p>
    <w:p w14:paraId="77C5252D" w14:textId="77777777" w:rsidR="008355C5" w:rsidRDefault="00000000">
      <w:r>
        <w:rPr>
          <w:rFonts w:ascii="Comic Sans MS" w:eastAsia="Comic Sans MS" w:hAnsi="Comic Sans MS"/>
          <w:sz w:val="21"/>
        </w:rPr>
        <w:t>chinese parody songs need a resurgence</w:t>
      </w:r>
    </w:p>
    <w:p w14:paraId="61303385" w14:textId="77777777" w:rsidR="008355C5" w:rsidRDefault="008355C5"/>
    <w:p w14:paraId="11355F0B" w14:textId="77777777" w:rsidR="008355C5" w:rsidRDefault="00000000">
      <w:r>
        <w:rPr>
          <w:rFonts w:ascii="Comic Sans MS" w:eastAsia="Comic Sans MS" w:hAnsi="Comic Sans MS"/>
          <w:sz w:val="21"/>
        </w:rPr>
        <w:t>@d4ksh.com TWEET ARCHIVE</w:t>
      </w:r>
    </w:p>
    <w:p w14:paraId="478BE7C9" w14:textId="77777777" w:rsidR="008355C5" w:rsidRDefault="00000000">
      <w:r>
        <w:rPr>
          <w:rFonts w:ascii="Comic Sans MS" w:eastAsia="Comic Sans MS" w:hAnsi="Comic Sans MS"/>
          <w:sz w:val="21"/>
        </w:rPr>
        <w:t>2024-10-10 01:35:31</w:t>
      </w:r>
    </w:p>
    <w:p w14:paraId="5D47EC19" w14:textId="77777777" w:rsidR="008355C5" w:rsidRDefault="00000000">
      <w:r>
        <w:rPr>
          <w:rFonts w:ascii="Comic Sans MS" w:eastAsia="Comic Sans MS" w:hAnsi="Comic Sans MS"/>
          <w:sz w:val="21"/>
        </w:rPr>
        <w:t>i kno ksi is really upset right now and embarrassed but when he see someone actually like the song and he gets happy it does make me happy too, i think thh song is shit but it nice to see him happy</w:t>
      </w:r>
    </w:p>
    <w:p w14:paraId="2B39725F" w14:textId="77777777" w:rsidR="008355C5" w:rsidRDefault="008355C5"/>
    <w:p w14:paraId="55E56095" w14:textId="77777777" w:rsidR="008355C5" w:rsidRDefault="00000000">
      <w:r>
        <w:rPr>
          <w:rFonts w:ascii="Comic Sans MS" w:eastAsia="Comic Sans MS" w:hAnsi="Comic Sans MS"/>
          <w:sz w:val="21"/>
        </w:rPr>
        <w:t>@d4ksh.com TWEET ARCHIVE</w:t>
      </w:r>
    </w:p>
    <w:p w14:paraId="5BB70533" w14:textId="77777777" w:rsidR="008355C5" w:rsidRDefault="00000000">
      <w:r>
        <w:rPr>
          <w:rFonts w:ascii="Comic Sans MS" w:eastAsia="Comic Sans MS" w:hAnsi="Comic Sans MS"/>
          <w:sz w:val="21"/>
        </w:rPr>
        <w:t>2024-10-10 10:29:13</w:t>
      </w:r>
    </w:p>
    <w:p w14:paraId="174F63E6" w14:textId="77777777" w:rsidR="008355C5" w:rsidRDefault="00000000">
      <w:r>
        <w:rPr>
          <w:rFonts w:ascii="Comic Sans MS" w:eastAsia="Comic Sans MS" w:hAnsi="Comic Sans MS"/>
          <w:sz w:val="21"/>
        </w:rPr>
        <w:t>MAN SAID😂😂😂😂😂🤣😂😂🤣🤣🤣😂😂🤣MAN SAID HE GOT CHARGED WITH GRAPE😂😂😂😂MAN SAID😂😂😂😂</w:t>
      </w:r>
    </w:p>
    <w:p w14:paraId="5BB83762" w14:textId="77777777" w:rsidR="008355C5" w:rsidRDefault="008355C5"/>
    <w:p w14:paraId="453199B8" w14:textId="77777777" w:rsidR="008355C5" w:rsidRDefault="00000000">
      <w:r>
        <w:rPr>
          <w:rFonts w:ascii="Comic Sans MS" w:eastAsia="Comic Sans MS" w:hAnsi="Comic Sans MS"/>
          <w:sz w:val="21"/>
        </w:rPr>
        <w:t>@d4ksh.com TWEET ARCHIVE</w:t>
      </w:r>
    </w:p>
    <w:p w14:paraId="1AE30FFF" w14:textId="77777777" w:rsidR="008355C5" w:rsidRDefault="00000000">
      <w:r>
        <w:rPr>
          <w:rFonts w:ascii="Comic Sans MS" w:eastAsia="Comic Sans MS" w:hAnsi="Comic Sans MS"/>
          <w:sz w:val="21"/>
        </w:rPr>
        <w:t>2024-10-10 11:46:24</w:t>
      </w:r>
    </w:p>
    <w:p w14:paraId="13E96F8C" w14:textId="77777777" w:rsidR="008355C5" w:rsidRDefault="00000000">
      <w:r>
        <w:rPr>
          <w:rFonts w:ascii="Comic Sans MS" w:eastAsia="Comic Sans MS" w:hAnsi="Comic Sans MS"/>
          <w:sz w:val="21"/>
        </w:rPr>
        <w:t>abundance not valuabbele</w:t>
      </w:r>
    </w:p>
    <w:p w14:paraId="7D691364" w14:textId="77777777" w:rsidR="008355C5" w:rsidRDefault="008355C5"/>
    <w:p w14:paraId="4319D2BF" w14:textId="77777777" w:rsidR="008355C5" w:rsidRDefault="00000000">
      <w:r>
        <w:rPr>
          <w:rFonts w:ascii="Comic Sans MS" w:eastAsia="Comic Sans MS" w:hAnsi="Comic Sans MS"/>
          <w:sz w:val="21"/>
        </w:rPr>
        <w:t>@d4ksh.com TWEET ARCHIVE</w:t>
      </w:r>
    </w:p>
    <w:p w14:paraId="50B6C71F" w14:textId="77777777" w:rsidR="008355C5" w:rsidRDefault="00000000">
      <w:r>
        <w:rPr>
          <w:rFonts w:ascii="Comic Sans MS" w:eastAsia="Comic Sans MS" w:hAnsi="Comic Sans MS"/>
          <w:sz w:val="21"/>
        </w:rPr>
        <w:t>2024-10-10 12:17:40</w:t>
      </w:r>
    </w:p>
    <w:p w14:paraId="0F01D305" w14:textId="77777777" w:rsidR="008355C5" w:rsidRDefault="00000000">
      <w:r>
        <w:rPr>
          <w:rFonts w:ascii="Comic Sans MS" w:eastAsia="Comic Sans MS" w:hAnsi="Comic Sans MS"/>
          <w:sz w:val="21"/>
        </w:rPr>
        <w:t>had dream mrbeast force fed me feastables</w:t>
      </w:r>
    </w:p>
    <w:p w14:paraId="540929BA" w14:textId="77777777" w:rsidR="008355C5" w:rsidRDefault="008355C5"/>
    <w:p w14:paraId="7E92A646" w14:textId="77777777" w:rsidR="008355C5" w:rsidRDefault="00000000">
      <w:r>
        <w:rPr>
          <w:rFonts w:ascii="Comic Sans MS" w:eastAsia="Comic Sans MS" w:hAnsi="Comic Sans MS"/>
          <w:sz w:val="21"/>
        </w:rPr>
        <w:t>@d4ksh.com TWEET ARCHIVE</w:t>
      </w:r>
    </w:p>
    <w:p w14:paraId="5B01C63C" w14:textId="77777777" w:rsidR="008355C5" w:rsidRDefault="00000000">
      <w:r>
        <w:rPr>
          <w:rFonts w:ascii="Comic Sans MS" w:eastAsia="Comic Sans MS" w:hAnsi="Comic Sans MS"/>
          <w:sz w:val="21"/>
        </w:rPr>
        <w:t>2024-10-10 17:08:41</w:t>
      </w:r>
    </w:p>
    <w:p w14:paraId="6E1EE0E8" w14:textId="77777777" w:rsidR="008355C5" w:rsidRDefault="00000000">
      <w:r>
        <w:rPr>
          <w:rFonts w:ascii="Comic Sans MS" w:eastAsia="Comic Sans MS" w:hAnsi="Comic Sans MS"/>
          <w:sz w:val="21"/>
        </w:rPr>
        <w:lastRenderedPageBreak/>
        <w:t>i am a plumber and i eat plums hahahaha and make 8k a week i am a plumber and i eat plums hahahaha and make 8k a week</w:t>
      </w:r>
    </w:p>
    <w:p w14:paraId="31A720D0" w14:textId="77777777" w:rsidR="008355C5" w:rsidRDefault="008355C5"/>
    <w:p w14:paraId="73A2A10E" w14:textId="77777777" w:rsidR="008355C5" w:rsidRDefault="00000000">
      <w:r>
        <w:rPr>
          <w:rFonts w:ascii="Comic Sans MS" w:eastAsia="Comic Sans MS" w:hAnsi="Comic Sans MS"/>
          <w:sz w:val="21"/>
        </w:rPr>
        <w:t>@d4ksh.com TWEET ARCHIVE</w:t>
      </w:r>
    </w:p>
    <w:p w14:paraId="41097997" w14:textId="77777777" w:rsidR="008355C5" w:rsidRDefault="00000000">
      <w:r>
        <w:rPr>
          <w:rFonts w:ascii="Comic Sans MS" w:eastAsia="Comic Sans MS" w:hAnsi="Comic Sans MS"/>
          <w:sz w:val="21"/>
        </w:rPr>
        <w:t>2024-10-10 17:35:04</w:t>
      </w:r>
    </w:p>
    <w:p w14:paraId="238A7817" w14:textId="77777777" w:rsidR="008355C5" w:rsidRDefault="00000000">
      <w:r>
        <w:rPr>
          <w:rFonts w:ascii="Comic Sans MS" w:eastAsia="Comic Sans MS" w:hAnsi="Comic Sans MS"/>
          <w:sz w:val="21"/>
        </w:rPr>
        <w:t>FIJI DAY 🇫🇯🇫🇯🇫🇯🇫🇯🇫🇯🇫🇯🇫🇯</w:t>
      </w:r>
    </w:p>
    <w:p w14:paraId="122DC2DB" w14:textId="77777777" w:rsidR="008355C5" w:rsidRDefault="008355C5"/>
    <w:p w14:paraId="0098FD64" w14:textId="77777777" w:rsidR="008355C5" w:rsidRDefault="00000000">
      <w:r>
        <w:rPr>
          <w:rFonts w:ascii="Comic Sans MS" w:eastAsia="Comic Sans MS" w:hAnsi="Comic Sans MS"/>
          <w:sz w:val="21"/>
        </w:rPr>
        <w:t>@d4ksh.com TWEET ARCHIVE</w:t>
      </w:r>
    </w:p>
    <w:p w14:paraId="083D90CA" w14:textId="77777777" w:rsidR="008355C5" w:rsidRDefault="00000000">
      <w:r>
        <w:rPr>
          <w:rFonts w:ascii="Comic Sans MS" w:eastAsia="Comic Sans MS" w:hAnsi="Comic Sans MS"/>
          <w:sz w:val="21"/>
        </w:rPr>
        <w:t>2024-10-10 17:46:35</w:t>
      </w:r>
    </w:p>
    <w:p w14:paraId="3CE85659" w14:textId="77777777" w:rsidR="008355C5" w:rsidRDefault="00000000">
      <w:r>
        <w:rPr>
          <w:rFonts w:ascii="Comic Sans MS" w:eastAsia="Comic Sans MS" w:hAnsi="Comic Sans MS"/>
          <w:sz w:val="21"/>
        </w:rPr>
        <w:t>youtube trousers</w:t>
      </w:r>
    </w:p>
    <w:p w14:paraId="384565D1" w14:textId="77777777" w:rsidR="008355C5" w:rsidRDefault="008355C5"/>
    <w:p w14:paraId="595FDE1D" w14:textId="77777777" w:rsidR="008355C5" w:rsidRDefault="00000000">
      <w:r>
        <w:rPr>
          <w:rFonts w:ascii="Comic Sans MS" w:eastAsia="Comic Sans MS" w:hAnsi="Comic Sans MS"/>
          <w:sz w:val="21"/>
        </w:rPr>
        <w:t>@d4ksh.com TWEET ARCHIVE</w:t>
      </w:r>
    </w:p>
    <w:p w14:paraId="4DD8DA8C" w14:textId="77777777" w:rsidR="008355C5" w:rsidRDefault="00000000">
      <w:r>
        <w:rPr>
          <w:rFonts w:ascii="Comic Sans MS" w:eastAsia="Comic Sans MS" w:hAnsi="Comic Sans MS"/>
          <w:sz w:val="21"/>
        </w:rPr>
        <w:t>2024-10-10 21:57:25</w:t>
      </w:r>
    </w:p>
    <w:p w14:paraId="134508CD" w14:textId="0953BC80" w:rsidR="008355C5" w:rsidRDefault="00000000">
      <w:r>
        <w:rPr>
          <w:rFonts w:ascii="Comic Sans MS" w:eastAsia="Comic Sans MS" w:hAnsi="Comic Sans MS"/>
          <w:sz w:val="21"/>
        </w:rPr>
        <w:t xml:space="preserve">is lunchly halal asking for my </w:t>
      </w:r>
      <w:r w:rsidR="00280B37">
        <w:rPr>
          <w:rFonts w:ascii="Comic Sans MS" w:eastAsia="Comic Sans MS" w:hAnsi="Comic Sans MS"/>
          <w:sz w:val="21"/>
        </w:rPr>
        <w:t>NO COMMENT</w:t>
      </w:r>
      <w:r>
        <w:rPr>
          <w:rFonts w:ascii="Comic Sans MS" w:eastAsia="Comic Sans MS" w:hAnsi="Comic Sans MS"/>
          <w:sz w:val="21"/>
        </w:rPr>
        <w:t xml:space="preserve"> friend</w:t>
      </w:r>
    </w:p>
    <w:p w14:paraId="5A6F4F14" w14:textId="77777777" w:rsidR="008355C5" w:rsidRDefault="008355C5"/>
    <w:p w14:paraId="7B398B5A" w14:textId="77777777" w:rsidR="008355C5" w:rsidRDefault="00000000">
      <w:r>
        <w:rPr>
          <w:rFonts w:ascii="Comic Sans MS" w:eastAsia="Comic Sans MS" w:hAnsi="Comic Sans MS"/>
          <w:sz w:val="21"/>
        </w:rPr>
        <w:t>@d4ksh.com TWEET ARCHIVE</w:t>
      </w:r>
    </w:p>
    <w:p w14:paraId="69A3FAC5" w14:textId="77777777" w:rsidR="008355C5" w:rsidRDefault="00000000">
      <w:r>
        <w:rPr>
          <w:rFonts w:ascii="Comic Sans MS" w:eastAsia="Comic Sans MS" w:hAnsi="Comic Sans MS"/>
          <w:sz w:val="21"/>
        </w:rPr>
        <w:t>2024-10-10 22:39:43</w:t>
      </w:r>
    </w:p>
    <w:p w14:paraId="52D85A2A" w14:textId="77777777" w:rsidR="008355C5" w:rsidRDefault="00000000">
      <w:r>
        <w:rPr>
          <w:rFonts w:ascii="Comic Sans MS" w:eastAsia="Comic Sans MS" w:hAnsi="Comic Sans MS"/>
          <w:sz w:val="21"/>
        </w:rPr>
        <w:t>i rly hope chad hugo is in that new pharrell williams lego movie</w:t>
      </w:r>
    </w:p>
    <w:p w14:paraId="5107EE19" w14:textId="77777777" w:rsidR="008355C5" w:rsidRDefault="008355C5"/>
    <w:p w14:paraId="3846240D" w14:textId="77777777" w:rsidR="008355C5" w:rsidRDefault="00000000">
      <w:r>
        <w:rPr>
          <w:rFonts w:ascii="Comic Sans MS" w:eastAsia="Comic Sans MS" w:hAnsi="Comic Sans MS"/>
          <w:sz w:val="21"/>
        </w:rPr>
        <w:t>@d4ksh.com TWEET ARCHIVE</w:t>
      </w:r>
    </w:p>
    <w:p w14:paraId="75E1E0EF" w14:textId="77777777" w:rsidR="008355C5" w:rsidRDefault="00000000">
      <w:r>
        <w:rPr>
          <w:rFonts w:ascii="Comic Sans MS" w:eastAsia="Comic Sans MS" w:hAnsi="Comic Sans MS"/>
          <w:sz w:val="21"/>
        </w:rPr>
        <w:t>2024-10-10 22:41:02</w:t>
      </w:r>
    </w:p>
    <w:p w14:paraId="757F2556" w14:textId="77777777" w:rsidR="008355C5" w:rsidRDefault="00000000">
      <w:r>
        <w:rPr>
          <w:rFonts w:ascii="Comic Sans MS" w:eastAsia="Comic Sans MS" w:hAnsi="Comic Sans MS"/>
          <w:sz w:val="21"/>
        </w:rPr>
        <w:t>omyga chad hugo is in the pharrell lego movie thas so cool how hes in it even tho chad and pharrell hate eachother rn</w:t>
      </w:r>
    </w:p>
    <w:p w14:paraId="29C83F77" w14:textId="77777777" w:rsidR="008355C5" w:rsidRDefault="008355C5"/>
    <w:p w14:paraId="02378F60" w14:textId="77777777" w:rsidR="008355C5" w:rsidRDefault="00000000">
      <w:r>
        <w:rPr>
          <w:rFonts w:ascii="Comic Sans MS" w:eastAsia="Comic Sans MS" w:hAnsi="Comic Sans MS"/>
          <w:sz w:val="21"/>
        </w:rPr>
        <w:t>@d4ksh.com TWEET ARCHIVE</w:t>
      </w:r>
    </w:p>
    <w:p w14:paraId="288412DE" w14:textId="77777777" w:rsidR="008355C5" w:rsidRDefault="00000000">
      <w:r>
        <w:rPr>
          <w:rFonts w:ascii="Comic Sans MS" w:eastAsia="Comic Sans MS" w:hAnsi="Comic Sans MS"/>
          <w:sz w:val="21"/>
        </w:rPr>
        <w:lastRenderedPageBreak/>
        <w:t>2024-10-11 02:32:00</w:t>
      </w:r>
    </w:p>
    <w:p w14:paraId="6DD4A2F1" w14:textId="77777777" w:rsidR="008355C5" w:rsidRDefault="00000000">
      <w:r>
        <w:rPr>
          <w:rFonts w:ascii="Comic Sans MS" w:eastAsia="Comic Sans MS" w:hAnsi="Comic Sans MS"/>
          <w:sz w:val="21"/>
        </w:rPr>
        <w:t>yes my friend</w:t>
      </w:r>
    </w:p>
    <w:p w14:paraId="117BF5A9" w14:textId="77777777" w:rsidR="008355C5" w:rsidRDefault="008355C5"/>
    <w:p w14:paraId="5B8BFC7B" w14:textId="77777777" w:rsidR="008355C5" w:rsidRDefault="00000000">
      <w:r>
        <w:rPr>
          <w:rFonts w:ascii="Comic Sans MS" w:eastAsia="Comic Sans MS" w:hAnsi="Comic Sans MS"/>
          <w:sz w:val="21"/>
        </w:rPr>
        <w:t>@d4ksh.com TWEET ARCHIVE</w:t>
      </w:r>
    </w:p>
    <w:p w14:paraId="2461DB58" w14:textId="77777777" w:rsidR="008355C5" w:rsidRDefault="00000000">
      <w:r>
        <w:rPr>
          <w:rFonts w:ascii="Comic Sans MS" w:eastAsia="Comic Sans MS" w:hAnsi="Comic Sans MS"/>
          <w:sz w:val="21"/>
        </w:rPr>
        <w:t>2024-10-11 02:34:46</w:t>
      </w:r>
    </w:p>
    <w:p w14:paraId="59287E95" w14:textId="77777777" w:rsidR="008355C5" w:rsidRDefault="00000000">
      <w:r>
        <w:rPr>
          <w:rFonts w:ascii="Comic Sans MS" w:eastAsia="Comic Sans MS" w:hAnsi="Comic Sans MS"/>
          <w:sz w:val="21"/>
        </w:rPr>
        <w:t></w:t>
      </w:r>
    </w:p>
    <w:p w14:paraId="018CFC24" w14:textId="77777777" w:rsidR="008355C5" w:rsidRDefault="008355C5"/>
    <w:p w14:paraId="18B194AC" w14:textId="77777777" w:rsidR="008355C5" w:rsidRDefault="00000000">
      <w:r>
        <w:rPr>
          <w:rFonts w:ascii="Comic Sans MS" w:eastAsia="Comic Sans MS" w:hAnsi="Comic Sans MS"/>
          <w:sz w:val="21"/>
        </w:rPr>
        <w:t>@d4ksh.com TWEET ARCHIVE</w:t>
      </w:r>
    </w:p>
    <w:p w14:paraId="6FA148AC" w14:textId="77777777" w:rsidR="008355C5" w:rsidRDefault="00000000">
      <w:r>
        <w:rPr>
          <w:rFonts w:ascii="Comic Sans MS" w:eastAsia="Comic Sans MS" w:hAnsi="Comic Sans MS"/>
          <w:sz w:val="21"/>
        </w:rPr>
        <w:t>2024-10-11 02:36:06</w:t>
      </w:r>
    </w:p>
    <w:p w14:paraId="196DF10D" w14:textId="77777777" w:rsidR="008355C5" w:rsidRDefault="00000000">
      <w:r>
        <w:rPr>
          <w:rFonts w:ascii="Comic Sans MS" w:eastAsia="Comic Sans MS" w:hAnsi="Comic Sans MS"/>
          <w:sz w:val="21"/>
        </w:rPr>
        <w:t>not very very muchh people are rational, u have to tiptoe around things with most ppl or sugarcoat, some ppl i can speak to without having to do that an those people usually know something about everything even if its a little detail</w:t>
      </w:r>
    </w:p>
    <w:p w14:paraId="29C53380" w14:textId="77777777" w:rsidR="008355C5" w:rsidRDefault="008355C5"/>
    <w:p w14:paraId="0D557CAF" w14:textId="77777777" w:rsidR="008355C5" w:rsidRDefault="00000000">
      <w:r>
        <w:rPr>
          <w:rFonts w:ascii="Comic Sans MS" w:eastAsia="Comic Sans MS" w:hAnsi="Comic Sans MS"/>
          <w:sz w:val="21"/>
        </w:rPr>
        <w:t>@d4ksh.com TWEET ARCHIVE</w:t>
      </w:r>
    </w:p>
    <w:p w14:paraId="239D0E7B" w14:textId="77777777" w:rsidR="008355C5" w:rsidRDefault="00000000">
      <w:r>
        <w:rPr>
          <w:rFonts w:ascii="Comic Sans MS" w:eastAsia="Comic Sans MS" w:hAnsi="Comic Sans MS"/>
          <w:sz w:val="21"/>
        </w:rPr>
        <w:t>2024-10-11 02:37:42</w:t>
      </w:r>
    </w:p>
    <w:p w14:paraId="5B415468" w14:textId="77777777" w:rsidR="008355C5" w:rsidRDefault="00000000">
      <w:r>
        <w:rPr>
          <w:rFonts w:ascii="Comic Sans MS" w:eastAsia="Comic Sans MS" w:hAnsi="Comic Sans MS"/>
          <w:sz w:val="21"/>
        </w:rPr>
        <w:t>extremely religious ppl u have to avoid topics with them cuz they dont give their opinion just whatever their religion says they should think</w:t>
      </w:r>
    </w:p>
    <w:p w14:paraId="744FFDCF" w14:textId="77777777" w:rsidR="008355C5" w:rsidRDefault="008355C5"/>
    <w:p w14:paraId="3BC8DAD9" w14:textId="77777777" w:rsidR="008355C5" w:rsidRDefault="00000000">
      <w:r>
        <w:rPr>
          <w:rFonts w:ascii="Comic Sans MS" w:eastAsia="Comic Sans MS" w:hAnsi="Comic Sans MS"/>
          <w:sz w:val="21"/>
        </w:rPr>
        <w:t>@d4ksh.com TWEET ARCHIVE</w:t>
      </w:r>
    </w:p>
    <w:p w14:paraId="238078D9" w14:textId="77777777" w:rsidR="008355C5" w:rsidRDefault="00000000">
      <w:r>
        <w:rPr>
          <w:rFonts w:ascii="Comic Sans MS" w:eastAsia="Comic Sans MS" w:hAnsi="Comic Sans MS"/>
          <w:sz w:val="21"/>
        </w:rPr>
        <w:t>2024-10-11 03:26:52</w:t>
      </w:r>
    </w:p>
    <w:p w14:paraId="12A8D149" w14:textId="77777777" w:rsidR="008355C5" w:rsidRDefault="00000000">
      <w:r>
        <w:rPr>
          <w:rFonts w:ascii="Comic Sans MS" w:eastAsia="Comic Sans MS" w:hAnsi="Comic Sans MS"/>
          <w:sz w:val="21"/>
        </w:rPr>
        <w:t>did u hear that</w:t>
      </w:r>
    </w:p>
    <w:p w14:paraId="717196B0" w14:textId="77777777" w:rsidR="008355C5" w:rsidRDefault="008355C5"/>
    <w:p w14:paraId="2DAECE7B" w14:textId="77777777" w:rsidR="008355C5" w:rsidRDefault="00000000">
      <w:r>
        <w:rPr>
          <w:rFonts w:ascii="Comic Sans MS" w:eastAsia="Comic Sans MS" w:hAnsi="Comic Sans MS"/>
          <w:sz w:val="21"/>
        </w:rPr>
        <w:t>@d4ksh.com TWEET ARCHIVE</w:t>
      </w:r>
    </w:p>
    <w:p w14:paraId="263417C8" w14:textId="77777777" w:rsidR="008355C5" w:rsidRDefault="00000000">
      <w:r>
        <w:rPr>
          <w:rFonts w:ascii="Comic Sans MS" w:eastAsia="Comic Sans MS" w:hAnsi="Comic Sans MS"/>
          <w:sz w:val="21"/>
        </w:rPr>
        <w:t>2024-10-11 11:14:30</w:t>
      </w:r>
    </w:p>
    <w:p w14:paraId="378117FE" w14:textId="77777777" w:rsidR="008355C5" w:rsidRDefault="00000000">
      <w:r>
        <w:rPr>
          <w:rFonts w:ascii="Comic Sans MS" w:eastAsia="Comic Sans MS" w:hAnsi="Comic Sans MS"/>
          <w:sz w:val="21"/>
        </w:rPr>
        <w:t>wow ian miles cheong is trans</w:t>
      </w:r>
    </w:p>
    <w:p w14:paraId="6E8237EC" w14:textId="77777777" w:rsidR="008355C5" w:rsidRDefault="008355C5"/>
    <w:p w14:paraId="14A851F9" w14:textId="77777777" w:rsidR="008355C5" w:rsidRDefault="00000000">
      <w:r>
        <w:rPr>
          <w:rFonts w:ascii="Comic Sans MS" w:eastAsia="Comic Sans MS" w:hAnsi="Comic Sans MS"/>
          <w:sz w:val="21"/>
        </w:rPr>
        <w:lastRenderedPageBreak/>
        <w:t>@d4ksh.com TWEET ARCHIVE</w:t>
      </w:r>
    </w:p>
    <w:p w14:paraId="185D6CE4" w14:textId="77777777" w:rsidR="008355C5" w:rsidRDefault="00000000">
      <w:r>
        <w:rPr>
          <w:rFonts w:ascii="Comic Sans MS" w:eastAsia="Comic Sans MS" w:hAnsi="Comic Sans MS"/>
          <w:sz w:val="21"/>
        </w:rPr>
        <w:t>2024-10-11 18:55:26</w:t>
      </w:r>
    </w:p>
    <w:p w14:paraId="5327197B" w14:textId="77777777" w:rsidR="008355C5" w:rsidRDefault="00000000">
      <w:r>
        <w:rPr>
          <w:rFonts w:ascii="Comic Sans MS" w:eastAsia="Comic Sans MS" w:hAnsi="Comic Sans MS"/>
          <w:sz w:val="21"/>
        </w:rPr>
        <w:t>theres a horse named 10 lol lol ol ol ol ol ololol olo lo lololo lo</w:t>
      </w:r>
    </w:p>
    <w:p w14:paraId="1E09556F" w14:textId="77777777" w:rsidR="008355C5" w:rsidRDefault="008355C5"/>
    <w:p w14:paraId="671F3D51" w14:textId="77777777" w:rsidR="008355C5" w:rsidRDefault="00000000">
      <w:r>
        <w:rPr>
          <w:rFonts w:ascii="Comic Sans MS" w:eastAsia="Comic Sans MS" w:hAnsi="Comic Sans MS"/>
          <w:sz w:val="21"/>
        </w:rPr>
        <w:t>@d4ksh.com TWEET ARCHIVE</w:t>
      </w:r>
    </w:p>
    <w:p w14:paraId="34803CE5" w14:textId="77777777" w:rsidR="008355C5" w:rsidRDefault="00000000">
      <w:r>
        <w:rPr>
          <w:rFonts w:ascii="Comic Sans MS" w:eastAsia="Comic Sans MS" w:hAnsi="Comic Sans MS"/>
          <w:sz w:val="21"/>
        </w:rPr>
        <w:t>2024-10-11 22:48:20</w:t>
      </w:r>
    </w:p>
    <w:p w14:paraId="36ACE952" w14:textId="77777777" w:rsidR="008355C5" w:rsidRDefault="00000000">
      <w:r>
        <w:rPr>
          <w:rFonts w:ascii="Comic Sans MS" w:eastAsia="Comic Sans MS" w:hAnsi="Comic Sans MS"/>
          <w:sz w:val="21"/>
        </w:rPr>
        <w:t>influencers be like IM SO EXCITED TO ANNOUNCE IM PARTNERING WITH</w:t>
      </w:r>
    </w:p>
    <w:p w14:paraId="227FB73F" w14:textId="77777777" w:rsidR="008355C5" w:rsidRDefault="008355C5"/>
    <w:p w14:paraId="18A5B82B" w14:textId="77777777" w:rsidR="008355C5" w:rsidRDefault="00000000">
      <w:r>
        <w:rPr>
          <w:rFonts w:ascii="Comic Sans MS" w:eastAsia="Comic Sans MS" w:hAnsi="Comic Sans MS"/>
          <w:sz w:val="21"/>
        </w:rPr>
        <w:t>@d4ksh.com TWEET ARCHIVE</w:t>
      </w:r>
    </w:p>
    <w:p w14:paraId="2896F9A7" w14:textId="77777777" w:rsidR="008355C5" w:rsidRDefault="00000000">
      <w:r>
        <w:rPr>
          <w:rFonts w:ascii="Comic Sans MS" w:eastAsia="Comic Sans MS" w:hAnsi="Comic Sans MS"/>
          <w:sz w:val="21"/>
        </w:rPr>
        <w:t>2024-10-11 22:56:25</w:t>
      </w:r>
    </w:p>
    <w:p w14:paraId="42F43FB4" w14:textId="77777777" w:rsidR="008355C5" w:rsidRDefault="00000000">
      <w:r>
        <w:rPr>
          <w:rFonts w:ascii="Comic Sans MS" w:eastAsia="Comic Sans MS" w:hAnsi="Comic Sans MS"/>
          <w:sz w:val="21"/>
        </w:rPr>
        <w:t>im so happy for SNEAKO going to kick</w:t>
      </w:r>
    </w:p>
    <w:p w14:paraId="2F3CB389" w14:textId="77777777" w:rsidR="008355C5" w:rsidRDefault="008355C5"/>
    <w:p w14:paraId="46C04BC3" w14:textId="77777777" w:rsidR="008355C5" w:rsidRDefault="00000000">
      <w:r>
        <w:rPr>
          <w:rFonts w:ascii="Comic Sans MS" w:eastAsia="Comic Sans MS" w:hAnsi="Comic Sans MS"/>
          <w:sz w:val="21"/>
        </w:rPr>
        <w:t>@d4ksh.com TWEET ARCHIVE</w:t>
      </w:r>
    </w:p>
    <w:p w14:paraId="5A274C22" w14:textId="77777777" w:rsidR="008355C5" w:rsidRDefault="00000000">
      <w:r>
        <w:rPr>
          <w:rFonts w:ascii="Comic Sans MS" w:eastAsia="Comic Sans MS" w:hAnsi="Comic Sans MS"/>
          <w:sz w:val="21"/>
        </w:rPr>
        <w:t>2024-10-11 22:57:05</w:t>
      </w:r>
    </w:p>
    <w:p w14:paraId="30A09B74" w14:textId="77777777" w:rsidR="008355C5" w:rsidRDefault="00000000">
      <w:r>
        <w:rPr>
          <w:rFonts w:ascii="Comic Sans MS" w:eastAsia="Comic Sans MS" w:hAnsi="Comic Sans MS"/>
          <w:sz w:val="21"/>
        </w:rPr>
        <w:t>50 cent said sex on mtv today how is that allowed on tv in daytime</w:t>
      </w:r>
    </w:p>
    <w:p w14:paraId="1C788896" w14:textId="77777777" w:rsidR="008355C5" w:rsidRDefault="008355C5"/>
    <w:p w14:paraId="571C94FE" w14:textId="77777777" w:rsidR="008355C5" w:rsidRDefault="00000000">
      <w:r>
        <w:rPr>
          <w:rFonts w:ascii="Comic Sans MS" w:eastAsia="Comic Sans MS" w:hAnsi="Comic Sans MS"/>
          <w:sz w:val="21"/>
        </w:rPr>
        <w:t>@d4ksh.com TWEET ARCHIVE</w:t>
      </w:r>
    </w:p>
    <w:p w14:paraId="7E8CBE71" w14:textId="77777777" w:rsidR="008355C5" w:rsidRDefault="00000000">
      <w:r>
        <w:rPr>
          <w:rFonts w:ascii="Comic Sans MS" w:eastAsia="Comic Sans MS" w:hAnsi="Comic Sans MS"/>
          <w:sz w:val="21"/>
        </w:rPr>
        <w:t>2024-10-12 03:00:35</w:t>
      </w:r>
    </w:p>
    <w:p w14:paraId="78730403" w14:textId="77777777" w:rsidR="008355C5" w:rsidRDefault="00000000">
      <w:r>
        <w:rPr>
          <w:rFonts w:ascii="Comic Sans MS" w:eastAsia="Comic Sans MS" w:hAnsi="Comic Sans MS"/>
          <w:sz w:val="21"/>
        </w:rPr>
        <w:t>weird boys 🤦🏽‍♀️they only want one thing but i’m not into all that</w:t>
      </w:r>
    </w:p>
    <w:p w14:paraId="6F6DD6CE" w14:textId="77777777" w:rsidR="008355C5" w:rsidRDefault="008355C5"/>
    <w:p w14:paraId="63D69671" w14:textId="77777777" w:rsidR="008355C5" w:rsidRDefault="00000000">
      <w:r>
        <w:rPr>
          <w:rFonts w:ascii="Comic Sans MS" w:eastAsia="Comic Sans MS" w:hAnsi="Comic Sans MS"/>
          <w:sz w:val="21"/>
        </w:rPr>
        <w:t>@d4ksh.com TWEET ARCHIVE</w:t>
      </w:r>
    </w:p>
    <w:p w14:paraId="3A5665C3" w14:textId="77777777" w:rsidR="008355C5" w:rsidRDefault="00000000">
      <w:r>
        <w:rPr>
          <w:rFonts w:ascii="Comic Sans MS" w:eastAsia="Comic Sans MS" w:hAnsi="Comic Sans MS"/>
          <w:sz w:val="21"/>
        </w:rPr>
        <w:t>2024-10-12 03:03:04</w:t>
      </w:r>
    </w:p>
    <w:p w14:paraId="1F8AB538" w14:textId="77777777" w:rsidR="008355C5" w:rsidRDefault="00000000">
      <w:r>
        <w:rPr>
          <w:rFonts w:ascii="Comic Sans MS" w:eastAsia="Comic Sans MS" w:hAnsi="Comic Sans MS"/>
          <w:sz w:val="21"/>
        </w:rPr>
        <w:t>kevin gates does the trisha paytas mmmm thing</w:t>
      </w:r>
    </w:p>
    <w:p w14:paraId="2756F4D8" w14:textId="77777777" w:rsidR="008355C5" w:rsidRDefault="008355C5"/>
    <w:p w14:paraId="4DFBD198" w14:textId="77777777" w:rsidR="008355C5" w:rsidRDefault="00000000">
      <w:r>
        <w:rPr>
          <w:rFonts w:ascii="Comic Sans MS" w:eastAsia="Comic Sans MS" w:hAnsi="Comic Sans MS"/>
          <w:sz w:val="21"/>
        </w:rPr>
        <w:t>@d4ksh.com TWEET ARCHIVE</w:t>
      </w:r>
    </w:p>
    <w:p w14:paraId="50A486DD" w14:textId="77777777" w:rsidR="008355C5" w:rsidRDefault="00000000">
      <w:r>
        <w:rPr>
          <w:rFonts w:ascii="Comic Sans MS" w:eastAsia="Comic Sans MS" w:hAnsi="Comic Sans MS"/>
          <w:sz w:val="21"/>
        </w:rPr>
        <w:lastRenderedPageBreak/>
        <w:t>2024-10-12 15:28:47</w:t>
      </w:r>
    </w:p>
    <w:p w14:paraId="52D6B389" w14:textId="77777777" w:rsidR="008355C5" w:rsidRDefault="00000000">
      <w:r>
        <w:rPr>
          <w:rFonts w:ascii="Comic Sans MS" w:eastAsia="Comic Sans MS" w:hAnsi="Comic Sans MS"/>
          <w:sz w:val="21"/>
        </w:rPr>
        <w:t>YEAHHHH UHHHH YEAHHHH UHHH WAIT A MINUTE ERRYBODY LIVIN</w:t>
      </w:r>
    </w:p>
    <w:p w14:paraId="11B27427" w14:textId="77777777" w:rsidR="008355C5" w:rsidRDefault="008355C5"/>
    <w:p w14:paraId="061EA66E" w14:textId="77777777" w:rsidR="008355C5" w:rsidRDefault="00000000">
      <w:r>
        <w:rPr>
          <w:rFonts w:ascii="Comic Sans MS" w:eastAsia="Comic Sans MS" w:hAnsi="Comic Sans MS"/>
          <w:sz w:val="21"/>
        </w:rPr>
        <w:t>@d4ksh.com TWEET ARCHIVE</w:t>
      </w:r>
    </w:p>
    <w:p w14:paraId="60E38E85" w14:textId="77777777" w:rsidR="008355C5" w:rsidRDefault="00000000">
      <w:r>
        <w:rPr>
          <w:rFonts w:ascii="Comic Sans MS" w:eastAsia="Comic Sans MS" w:hAnsi="Comic Sans MS"/>
          <w:sz w:val="21"/>
        </w:rPr>
        <w:t>2024-10-12 17:58:40</w:t>
      </w:r>
    </w:p>
    <w:p w14:paraId="14DF65E0" w14:textId="77777777" w:rsidR="008355C5" w:rsidRDefault="00000000">
      <w:r>
        <w:rPr>
          <w:rFonts w:ascii="Comic Sans MS" w:eastAsia="Comic Sans MS" w:hAnsi="Comic Sans MS"/>
          <w:sz w:val="21"/>
        </w:rPr>
        <w:t>' iM so Fuxkinqqq High Men , WTF &amp;lt;3</w:t>
      </w:r>
    </w:p>
    <w:p w14:paraId="595408E2" w14:textId="77777777" w:rsidR="008355C5" w:rsidRDefault="008355C5"/>
    <w:p w14:paraId="07E59D06" w14:textId="77777777" w:rsidR="008355C5" w:rsidRDefault="00000000">
      <w:r>
        <w:rPr>
          <w:rFonts w:ascii="Comic Sans MS" w:eastAsia="Comic Sans MS" w:hAnsi="Comic Sans MS"/>
          <w:sz w:val="21"/>
        </w:rPr>
        <w:t>@d4ksh.com TWEET ARCHIVE</w:t>
      </w:r>
    </w:p>
    <w:p w14:paraId="0EC59745" w14:textId="77777777" w:rsidR="008355C5" w:rsidRDefault="00000000">
      <w:r>
        <w:rPr>
          <w:rFonts w:ascii="Comic Sans MS" w:eastAsia="Comic Sans MS" w:hAnsi="Comic Sans MS"/>
          <w:sz w:val="21"/>
        </w:rPr>
        <w:t>2024-10-12 18:00:12</w:t>
      </w:r>
    </w:p>
    <w:p w14:paraId="4D48EC5C" w14:textId="77777777" w:rsidR="008355C5" w:rsidRDefault="00000000">
      <w:r>
        <w:rPr>
          <w:rFonts w:ascii="Comic Sans MS" w:eastAsia="Comic Sans MS" w:hAnsi="Comic Sans MS"/>
          <w:sz w:val="21"/>
        </w:rPr>
        <w:t>I NEOEP SAYING WAIT A MINUTE ERRYBODYLIVIN LOL ITS STIM</w:t>
      </w:r>
    </w:p>
    <w:p w14:paraId="01A06B67" w14:textId="77777777" w:rsidR="008355C5" w:rsidRDefault="008355C5"/>
    <w:p w14:paraId="02450A11" w14:textId="77777777" w:rsidR="008355C5" w:rsidRDefault="00000000">
      <w:r>
        <w:rPr>
          <w:rFonts w:ascii="Comic Sans MS" w:eastAsia="Comic Sans MS" w:hAnsi="Comic Sans MS"/>
          <w:sz w:val="21"/>
        </w:rPr>
        <w:t>@d4ksh.com TWEET ARCHIVE</w:t>
      </w:r>
    </w:p>
    <w:p w14:paraId="2D9FD1C5" w14:textId="77777777" w:rsidR="008355C5" w:rsidRDefault="00000000">
      <w:r>
        <w:rPr>
          <w:rFonts w:ascii="Comic Sans MS" w:eastAsia="Comic Sans MS" w:hAnsi="Comic Sans MS"/>
          <w:sz w:val="21"/>
        </w:rPr>
        <w:t>2024-10-12 18:02:09</w:t>
      </w:r>
    </w:p>
    <w:p w14:paraId="673F3C41" w14:textId="77777777" w:rsidR="008355C5" w:rsidRDefault="00000000">
      <w:r>
        <w:rPr>
          <w:rFonts w:ascii="Comic Sans MS" w:eastAsia="Comic Sans MS" w:hAnsi="Comic Sans MS"/>
          <w:sz w:val="21"/>
        </w:rPr>
        <w:t>my stim was from the screen to the ring now it that stupid WAIT A MINUTE ERRYBODYLIVIN TEN TOES IN AN WE STANDIN ON PEINNIS</w:t>
      </w:r>
    </w:p>
    <w:p w14:paraId="7FF77851" w14:textId="77777777" w:rsidR="008355C5" w:rsidRDefault="008355C5"/>
    <w:p w14:paraId="53CFB6D5" w14:textId="77777777" w:rsidR="008355C5" w:rsidRDefault="00000000">
      <w:r>
        <w:rPr>
          <w:rFonts w:ascii="Comic Sans MS" w:eastAsia="Comic Sans MS" w:hAnsi="Comic Sans MS"/>
          <w:sz w:val="21"/>
        </w:rPr>
        <w:t>@d4ksh.com TWEET ARCHIVE</w:t>
      </w:r>
    </w:p>
    <w:p w14:paraId="62A5E983" w14:textId="77777777" w:rsidR="008355C5" w:rsidRDefault="00000000">
      <w:r>
        <w:rPr>
          <w:rFonts w:ascii="Comic Sans MS" w:eastAsia="Comic Sans MS" w:hAnsi="Comic Sans MS"/>
          <w:sz w:val="21"/>
        </w:rPr>
        <w:t>2024-10-12 21:24:04</w:t>
      </w:r>
    </w:p>
    <w:p w14:paraId="11FC2228" w14:textId="77777777" w:rsidR="008355C5" w:rsidRDefault="00000000">
      <w:r>
        <w:rPr>
          <w:rFonts w:ascii="Comic Sans MS" w:eastAsia="Comic Sans MS" w:hAnsi="Comic Sans MS"/>
          <w:sz w:val="21"/>
        </w:rPr>
        <w:t>potetre slad</w:t>
      </w:r>
    </w:p>
    <w:p w14:paraId="10B70AA9" w14:textId="77777777" w:rsidR="008355C5" w:rsidRDefault="008355C5"/>
    <w:p w14:paraId="5920BCBA" w14:textId="77777777" w:rsidR="008355C5" w:rsidRDefault="00000000">
      <w:r>
        <w:rPr>
          <w:rFonts w:ascii="Comic Sans MS" w:eastAsia="Comic Sans MS" w:hAnsi="Comic Sans MS"/>
          <w:sz w:val="21"/>
        </w:rPr>
        <w:t>@d4ksh.com TWEET ARCHIVE</w:t>
      </w:r>
    </w:p>
    <w:p w14:paraId="57F50269" w14:textId="77777777" w:rsidR="008355C5" w:rsidRDefault="00000000">
      <w:r>
        <w:rPr>
          <w:rFonts w:ascii="Comic Sans MS" w:eastAsia="Comic Sans MS" w:hAnsi="Comic Sans MS"/>
          <w:sz w:val="21"/>
        </w:rPr>
        <w:t>2024-10-12 23:42:08</w:t>
      </w:r>
    </w:p>
    <w:p w14:paraId="6D6A63FD" w14:textId="77777777" w:rsidR="008355C5" w:rsidRDefault="00000000">
      <w:r>
        <w:rPr>
          <w:rFonts w:ascii="Comic Sans MS" w:eastAsia="Comic Sans MS" w:hAnsi="Comic Sans MS"/>
          <w:sz w:val="21"/>
        </w:rPr>
        <w:t>duck song ending was shit</w:t>
      </w:r>
    </w:p>
    <w:p w14:paraId="258AC5B1" w14:textId="77777777" w:rsidR="008355C5" w:rsidRDefault="008355C5"/>
    <w:p w14:paraId="57CED69D" w14:textId="77777777" w:rsidR="008355C5" w:rsidRDefault="00000000">
      <w:r>
        <w:rPr>
          <w:rFonts w:ascii="Comic Sans MS" w:eastAsia="Comic Sans MS" w:hAnsi="Comic Sans MS"/>
          <w:sz w:val="21"/>
        </w:rPr>
        <w:t>@d4ksh.com TWEET ARCHIVE</w:t>
      </w:r>
    </w:p>
    <w:p w14:paraId="350C3188" w14:textId="77777777" w:rsidR="008355C5" w:rsidRDefault="00000000">
      <w:r>
        <w:rPr>
          <w:rFonts w:ascii="Comic Sans MS" w:eastAsia="Comic Sans MS" w:hAnsi="Comic Sans MS"/>
          <w:sz w:val="21"/>
        </w:rPr>
        <w:lastRenderedPageBreak/>
        <w:t>2024-10-13 01:17:35</w:t>
      </w:r>
    </w:p>
    <w:p w14:paraId="2FD508D9" w14:textId="77777777" w:rsidR="008355C5" w:rsidRDefault="00000000">
      <w:r>
        <w:rPr>
          <w:rFonts w:ascii="Comic Sans MS" w:eastAsia="Comic Sans MS" w:hAnsi="Comic Sans MS"/>
          <w:sz w:val="21"/>
        </w:rPr>
        <w:t>pig shirt</w:t>
      </w:r>
    </w:p>
    <w:p w14:paraId="1AC12987" w14:textId="77777777" w:rsidR="008355C5" w:rsidRDefault="008355C5"/>
    <w:p w14:paraId="7F62D876" w14:textId="77777777" w:rsidR="008355C5" w:rsidRDefault="00000000">
      <w:r>
        <w:rPr>
          <w:rFonts w:ascii="Comic Sans MS" w:eastAsia="Comic Sans MS" w:hAnsi="Comic Sans MS"/>
          <w:sz w:val="21"/>
        </w:rPr>
        <w:t>@d4ksh.com TWEET ARCHIVE</w:t>
      </w:r>
    </w:p>
    <w:p w14:paraId="0E171E75" w14:textId="77777777" w:rsidR="008355C5" w:rsidRDefault="00000000">
      <w:r>
        <w:rPr>
          <w:rFonts w:ascii="Comic Sans MS" w:eastAsia="Comic Sans MS" w:hAnsi="Comic Sans MS"/>
          <w:sz w:val="21"/>
        </w:rPr>
        <w:t>2024-10-13 01:48:05</w:t>
      </w:r>
    </w:p>
    <w:p w14:paraId="27F81E16" w14:textId="77777777" w:rsidR="008355C5" w:rsidRDefault="00000000">
      <w:r>
        <w:rPr>
          <w:rFonts w:ascii="Comic Sans MS" w:eastAsia="Comic Sans MS" w:hAnsi="Comic Sans MS"/>
          <w:sz w:val="21"/>
        </w:rPr>
        <w:t>mexican christmas book feliz navidad</w:t>
      </w:r>
    </w:p>
    <w:p w14:paraId="74A6F294" w14:textId="77777777" w:rsidR="008355C5" w:rsidRDefault="008355C5"/>
    <w:p w14:paraId="43B507A2" w14:textId="77777777" w:rsidR="008355C5" w:rsidRDefault="00000000">
      <w:r>
        <w:rPr>
          <w:rFonts w:ascii="Comic Sans MS" w:eastAsia="Comic Sans MS" w:hAnsi="Comic Sans MS"/>
          <w:sz w:val="21"/>
        </w:rPr>
        <w:t>@d4ksh.com TWEET ARCHIVE</w:t>
      </w:r>
    </w:p>
    <w:p w14:paraId="12F2B309" w14:textId="77777777" w:rsidR="008355C5" w:rsidRDefault="00000000">
      <w:r>
        <w:rPr>
          <w:rFonts w:ascii="Comic Sans MS" w:eastAsia="Comic Sans MS" w:hAnsi="Comic Sans MS"/>
          <w:sz w:val="21"/>
        </w:rPr>
        <w:t>2024-10-13 01:54:30</w:t>
      </w:r>
    </w:p>
    <w:p w14:paraId="03CB2A4D" w14:textId="77777777" w:rsidR="008355C5" w:rsidRDefault="00000000">
      <w:r>
        <w:rPr>
          <w:rFonts w:ascii="Comic Sans MS" w:eastAsia="Comic Sans MS" w:hAnsi="Comic Sans MS"/>
          <w:sz w:val="21"/>
        </w:rPr>
        <w:t>ive been chewing my bank card its messed up now</w:t>
      </w:r>
    </w:p>
    <w:p w14:paraId="24229122" w14:textId="77777777" w:rsidR="008355C5" w:rsidRDefault="008355C5"/>
    <w:p w14:paraId="5D2691ED" w14:textId="77777777" w:rsidR="008355C5" w:rsidRDefault="00000000">
      <w:r>
        <w:rPr>
          <w:rFonts w:ascii="Comic Sans MS" w:eastAsia="Comic Sans MS" w:hAnsi="Comic Sans MS"/>
          <w:sz w:val="21"/>
        </w:rPr>
        <w:t>@d4ksh.com TWEET ARCHIVE</w:t>
      </w:r>
    </w:p>
    <w:p w14:paraId="2BB9235D" w14:textId="77777777" w:rsidR="008355C5" w:rsidRDefault="00000000">
      <w:r>
        <w:rPr>
          <w:rFonts w:ascii="Comic Sans MS" w:eastAsia="Comic Sans MS" w:hAnsi="Comic Sans MS"/>
          <w:sz w:val="21"/>
        </w:rPr>
        <w:t>2024-10-13 23:06:10</w:t>
      </w:r>
    </w:p>
    <w:p w14:paraId="788E80B2" w14:textId="77777777" w:rsidR="008355C5" w:rsidRDefault="00000000">
      <w:r>
        <w:rPr>
          <w:rFonts w:ascii="Comic Sans MS" w:eastAsia="Comic Sans MS" w:hAnsi="Comic Sans MS"/>
          <w:sz w:val="21"/>
        </w:rPr>
        <w:t>speech therapy</w:t>
      </w:r>
    </w:p>
    <w:p w14:paraId="0DEC2BAC" w14:textId="77777777" w:rsidR="008355C5" w:rsidRDefault="008355C5"/>
    <w:p w14:paraId="38541477" w14:textId="77777777" w:rsidR="008355C5" w:rsidRDefault="00000000">
      <w:r>
        <w:rPr>
          <w:rFonts w:ascii="Comic Sans MS" w:eastAsia="Comic Sans MS" w:hAnsi="Comic Sans MS"/>
          <w:sz w:val="21"/>
        </w:rPr>
        <w:t>@d4ksh.com TWEET ARCHIVE</w:t>
      </w:r>
    </w:p>
    <w:p w14:paraId="0CA1EECD" w14:textId="77777777" w:rsidR="008355C5" w:rsidRDefault="00000000">
      <w:r>
        <w:rPr>
          <w:rFonts w:ascii="Comic Sans MS" w:eastAsia="Comic Sans MS" w:hAnsi="Comic Sans MS"/>
          <w:sz w:val="21"/>
        </w:rPr>
        <w:t>2024-10-13 23:21:01</w:t>
      </w:r>
    </w:p>
    <w:p w14:paraId="3B52F295" w14:textId="77777777" w:rsidR="008355C5" w:rsidRDefault="00000000">
      <w:r>
        <w:rPr>
          <w:rFonts w:ascii="Comic Sans MS" w:eastAsia="Comic Sans MS" w:hAnsi="Comic Sans MS"/>
          <w:sz w:val="21"/>
        </w:rPr>
        <w:t>i cn actually make eye contact with sunglasses, idk what this means, maybe i dont want peple to make eye contact with me rather than me not wanting to make eye contact, found out by weraring sunglasses for no reason and made eye contact with sister and it was fine</w:t>
      </w:r>
    </w:p>
    <w:p w14:paraId="78311C3C" w14:textId="77777777" w:rsidR="008355C5" w:rsidRDefault="008355C5"/>
    <w:p w14:paraId="0F152F66" w14:textId="77777777" w:rsidR="008355C5" w:rsidRDefault="00000000">
      <w:r>
        <w:rPr>
          <w:rFonts w:ascii="Comic Sans MS" w:eastAsia="Comic Sans MS" w:hAnsi="Comic Sans MS"/>
          <w:sz w:val="21"/>
        </w:rPr>
        <w:t>@d4ksh.com TWEET ARCHIVE</w:t>
      </w:r>
    </w:p>
    <w:p w14:paraId="3AC80A70" w14:textId="77777777" w:rsidR="008355C5" w:rsidRDefault="00000000">
      <w:r>
        <w:rPr>
          <w:rFonts w:ascii="Comic Sans MS" w:eastAsia="Comic Sans MS" w:hAnsi="Comic Sans MS"/>
          <w:sz w:val="21"/>
        </w:rPr>
        <w:t>2024-10-13 23:22:28</w:t>
      </w:r>
    </w:p>
    <w:p w14:paraId="27452EE0" w14:textId="77777777" w:rsidR="008355C5" w:rsidRDefault="00000000">
      <w:r>
        <w:rPr>
          <w:rFonts w:ascii="Comic Sans MS" w:eastAsia="Comic Sans MS" w:hAnsi="Comic Sans MS"/>
          <w:sz w:val="21"/>
        </w:rPr>
        <w:lastRenderedPageBreak/>
        <w:t>hate whhen people make fun of me for speaking like this , need speech therapy , even my "friend" with speech impediment made fun of my voice, isnt it fucked up, dont want to be autistic anymore</w:t>
      </w:r>
    </w:p>
    <w:p w14:paraId="24240618" w14:textId="77777777" w:rsidR="008355C5" w:rsidRDefault="008355C5"/>
    <w:p w14:paraId="150A7B79" w14:textId="77777777" w:rsidR="008355C5" w:rsidRDefault="00000000">
      <w:r>
        <w:rPr>
          <w:rFonts w:ascii="Comic Sans MS" w:eastAsia="Comic Sans MS" w:hAnsi="Comic Sans MS"/>
          <w:sz w:val="21"/>
        </w:rPr>
        <w:t>@d4ksh.com TWEET ARCHIVE</w:t>
      </w:r>
    </w:p>
    <w:p w14:paraId="4E2F7FA3" w14:textId="77777777" w:rsidR="008355C5" w:rsidRDefault="00000000">
      <w:r>
        <w:rPr>
          <w:rFonts w:ascii="Comic Sans MS" w:eastAsia="Comic Sans MS" w:hAnsi="Comic Sans MS"/>
          <w:sz w:val="21"/>
        </w:rPr>
        <w:t>2024-10-13 23:23:42</w:t>
      </w:r>
    </w:p>
    <w:p w14:paraId="0F407047" w14:textId="77777777" w:rsidR="008355C5" w:rsidRDefault="00000000">
      <w:r>
        <w:rPr>
          <w:rFonts w:ascii="Comic Sans MS" w:eastAsia="Comic Sans MS" w:hAnsi="Comic Sans MS"/>
          <w:sz w:val="21"/>
        </w:rPr>
        <w:t>so many people makefun of my voice that i dont wnt to speak alot ,</w:t>
      </w:r>
    </w:p>
    <w:p w14:paraId="36200206" w14:textId="77777777" w:rsidR="008355C5" w:rsidRDefault="008355C5"/>
    <w:p w14:paraId="04FA7CCC" w14:textId="77777777" w:rsidR="008355C5" w:rsidRDefault="00000000">
      <w:r>
        <w:rPr>
          <w:rFonts w:ascii="Comic Sans MS" w:eastAsia="Comic Sans MS" w:hAnsi="Comic Sans MS"/>
          <w:sz w:val="21"/>
        </w:rPr>
        <w:t>@d4ksh.com TWEET ARCHIVE</w:t>
      </w:r>
    </w:p>
    <w:p w14:paraId="18923EB5" w14:textId="77777777" w:rsidR="008355C5" w:rsidRDefault="00000000">
      <w:r>
        <w:rPr>
          <w:rFonts w:ascii="Comic Sans MS" w:eastAsia="Comic Sans MS" w:hAnsi="Comic Sans MS"/>
          <w:sz w:val="21"/>
        </w:rPr>
        <w:t>2024-10-13 23:23:57</w:t>
      </w:r>
    </w:p>
    <w:p w14:paraId="3D7C59C1" w14:textId="77777777" w:rsidR="008355C5" w:rsidRDefault="00000000">
      <w:r>
        <w:rPr>
          <w:rFonts w:ascii="Comic Sans MS" w:eastAsia="Comic Sans MS" w:hAnsi="Comic Sans MS"/>
          <w:sz w:val="21"/>
        </w:rPr>
        <w:t>TUTUTUTUTUMMYFULL OF EDIBLE GUMMIES</w:t>
      </w:r>
    </w:p>
    <w:p w14:paraId="668C1D33" w14:textId="77777777" w:rsidR="008355C5" w:rsidRDefault="008355C5"/>
    <w:p w14:paraId="2849106F" w14:textId="77777777" w:rsidR="008355C5" w:rsidRDefault="00000000">
      <w:r>
        <w:rPr>
          <w:rFonts w:ascii="Comic Sans MS" w:eastAsia="Comic Sans MS" w:hAnsi="Comic Sans MS"/>
          <w:sz w:val="21"/>
        </w:rPr>
        <w:t>@d4ksh.com TWEET ARCHIVE</w:t>
      </w:r>
    </w:p>
    <w:p w14:paraId="1608432D" w14:textId="77777777" w:rsidR="008355C5" w:rsidRDefault="00000000">
      <w:r>
        <w:rPr>
          <w:rFonts w:ascii="Comic Sans MS" w:eastAsia="Comic Sans MS" w:hAnsi="Comic Sans MS"/>
          <w:sz w:val="21"/>
        </w:rPr>
        <w:t>2024-10-13 23:24:52</w:t>
      </w:r>
    </w:p>
    <w:p w14:paraId="5605C873" w14:textId="77777777" w:rsidR="008355C5" w:rsidRDefault="00000000">
      <w:r>
        <w:rPr>
          <w:rFonts w:ascii="Comic Sans MS" w:eastAsia="Comic Sans MS" w:hAnsi="Comic Sans MS"/>
          <w:sz w:val="21"/>
        </w:rPr>
        <w:t>I SAW playboicarti on tv for first time ever today he was on mtv uk top 20 in timeless idk was kinda weird seeing carti being played on tv</w:t>
      </w:r>
    </w:p>
    <w:p w14:paraId="36E7B8F9" w14:textId="77777777" w:rsidR="008355C5" w:rsidRDefault="008355C5"/>
    <w:p w14:paraId="72AFF016" w14:textId="77777777" w:rsidR="008355C5" w:rsidRDefault="00000000">
      <w:r>
        <w:rPr>
          <w:rFonts w:ascii="Comic Sans MS" w:eastAsia="Comic Sans MS" w:hAnsi="Comic Sans MS"/>
          <w:sz w:val="21"/>
        </w:rPr>
        <w:t>@d4ksh.com TWEET ARCHIVE</w:t>
      </w:r>
    </w:p>
    <w:p w14:paraId="629A6EB5" w14:textId="77777777" w:rsidR="008355C5" w:rsidRDefault="00000000">
      <w:r>
        <w:rPr>
          <w:rFonts w:ascii="Comic Sans MS" w:eastAsia="Comic Sans MS" w:hAnsi="Comic Sans MS"/>
          <w:sz w:val="21"/>
        </w:rPr>
        <w:t>2024-10-13 23:33:25</w:t>
      </w:r>
    </w:p>
    <w:p w14:paraId="5995F330" w14:textId="77777777" w:rsidR="008355C5" w:rsidRDefault="00000000">
      <w:r>
        <w:rPr>
          <w:rFonts w:ascii="Comic Sans MS" w:eastAsia="Comic Sans MS" w:hAnsi="Comic Sans MS"/>
          <w:sz w:val="21"/>
        </w:rPr>
        <w:t>i dont kno how it takes ppl so long to make tiktok clip like the ones u make from longforms with cc and captions and pictures like it took me 25 mins for complex one and i can do simple one in 7 mins maybe its just cuz i do it robotically now cuz i have been making them same for…</w:t>
      </w:r>
    </w:p>
    <w:p w14:paraId="689F65AE" w14:textId="77777777" w:rsidR="008355C5" w:rsidRDefault="008355C5"/>
    <w:p w14:paraId="460CBDF8" w14:textId="77777777" w:rsidR="008355C5" w:rsidRDefault="00000000">
      <w:r>
        <w:rPr>
          <w:rFonts w:ascii="Comic Sans MS" w:eastAsia="Comic Sans MS" w:hAnsi="Comic Sans MS"/>
          <w:sz w:val="21"/>
        </w:rPr>
        <w:t>@d4ksh.com TWEET ARCHIVE</w:t>
      </w:r>
    </w:p>
    <w:p w14:paraId="71E0B34D" w14:textId="77777777" w:rsidR="008355C5" w:rsidRDefault="00000000">
      <w:r>
        <w:rPr>
          <w:rFonts w:ascii="Comic Sans MS" w:eastAsia="Comic Sans MS" w:hAnsi="Comic Sans MS"/>
          <w:sz w:val="21"/>
        </w:rPr>
        <w:t>2024-10-13 23:34:46</w:t>
      </w:r>
    </w:p>
    <w:p w14:paraId="544B7381" w14:textId="77777777" w:rsidR="008355C5" w:rsidRDefault="00000000">
      <w:r>
        <w:rPr>
          <w:rFonts w:ascii="Comic Sans MS" w:eastAsia="Comic Sans MS" w:hAnsi="Comic Sans MS"/>
          <w:sz w:val="21"/>
        </w:rPr>
        <w:t>how does breathalyzer work for alcohol</w:t>
      </w:r>
    </w:p>
    <w:p w14:paraId="6D9AF04E" w14:textId="77777777" w:rsidR="008355C5" w:rsidRDefault="008355C5"/>
    <w:p w14:paraId="6C01D55F" w14:textId="77777777" w:rsidR="008355C5" w:rsidRDefault="00000000">
      <w:r>
        <w:rPr>
          <w:rFonts w:ascii="Comic Sans MS" w:eastAsia="Comic Sans MS" w:hAnsi="Comic Sans MS"/>
          <w:sz w:val="21"/>
        </w:rPr>
        <w:t>@d4ksh.com TWEET ARCHIVE</w:t>
      </w:r>
    </w:p>
    <w:p w14:paraId="1D639314" w14:textId="77777777" w:rsidR="008355C5" w:rsidRDefault="00000000">
      <w:r>
        <w:rPr>
          <w:rFonts w:ascii="Comic Sans MS" w:eastAsia="Comic Sans MS" w:hAnsi="Comic Sans MS"/>
          <w:sz w:val="21"/>
        </w:rPr>
        <w:t>2024-10-13 23:36:06</w:t>
      </w:r>
    </w:p>
    <w:p w14:paraId="100E1998" w14:textId="77777777" w:rsidR="008355C5" w:rsidRDefault="00000000">
      <w:r>
        <w:rPr>
          <w:rFonts w:ascii="Comic Sans MS" w:eastAsia="Comic Sans MS" w:hAnsi="Comic Sans MS"/>
          <w:sz w:val="21"/>
        </w:rPr>
        <w:t>im like the extreme non basic humor guy people normies r like thats so random wheneevr i say something funny, they laugh but alwaays say its random, so why do i find the office (usa) funny, its basic, common and default</w:t>
      </w:r>
    </w:p>
    <w:p w14:paraId="07F89FF5" w14:textId="77777777" w:rsidR="008355C5" w:rsidRDefault="008355C5"/>
    <w:p w14:paraId="681D3545" w14:textId="77777777" w:rsidR="008355C5" w:rsidRDefault="00000000">
      <w:r>
        <w:rPr>
          <w:rFonts w:ascii="Comic Sans MS" w:eastAsia="Comic Sans MS" w:hAnsi="Comic Sans MS"/>
          <w:sz w:val="21"/>
        </w:rPr>
        <w:t>@d4ksh.com TWEET ARCHIVE</w:t>
      </w:r>
    </w:p>
    <w:p w14:paraId="43918BE8" w14:textId="77777777" w:rsidR="008355C5" w:rsidRDefault="00000000">
      <w:r>
        <w:rPr>
          <w:rFonts w:ascii="Comic Sans MS" w:eastAsia="Comic Sans MS" w:hAnsi="Comic Sans MS"/>
          <w:sz w:val="21"/>
        </w:rPr>
        <w:t>2024-10-13 23:37:17</w:t>
      </w:r>
    </w:p>
    <w:p w14:paraId="41B11614" w14:textId="77777777" w:rsidR="008355C5" w:rsidRDefault="00000000">
      <w:r>
        <w:rPr>
          <w:rFonts w:ascii="Comic Sans MS" w:eastAsia="Comic Sans MS" w:hAnsi="Comic Sans MS"/>
          <w:sz w:val="21"/>
        </w:rPr>
        <w:t>I LOVE THE OFFICE i actually do its nice its funny</w:t>
      </w:r>
    </w:p>
    <w:p w14:paraId="41A8CC17" w14:textId="77777777" w:rsidR="008355C5" w:rsidRDefault="008355C5"/>
    <w:p w14:paraId="03AA6B7F" w14:textId="77777777" w:rsidR="008355C5" w:rsidRDefault="00000000">
      <w:r>
        <w:rPr>
          <w:rFonts w:ascii="Comic Sans MS" w:eastAsia="Comic Sans MS" w:hAnsi="Comic Sans MS"/>
          <w:sz w:val="21"/>
        </w:rPr>
        <w:t>@d4ksh.com TWEET ARCHIVE</w:t>
      </w:r>
    </w:p>
    <w:p w14:paraId="3BEA9225" w14:textId="77777777" w:rsidR="008355C5" w:rsidRDefault="00000000">
      <w:r>
        <w:rPr>
          <w:rFonts w:ascii="Comic Sans MS" w:eastAsia="Comic Sans MS" w:hAnsi="Comic Sans MS"/>
          <w:sz w:val="21"/>
        </w:rPr>
        <w:t>2024-10-13 23:37:31</w:t>
      </w:r>
    </w:p>
    <w:p w14:paraId="30F57952" w14:textId="77777777" w:rsidR="008355C5" w:rsidRDefault="00000000">
      <w:r>
        <w:rPr>
          <w:rFonts w:ascii="Comic Sans MS" w:eastAsia="Comic Sans MS" w:hAnsi="Comic Sans MS"/>
          <w:sz w:val="21"/>
        </w:rPr>
        <w:t>calculated jokes?</w:t>
      </w:r>
    </w:p>
    <w:p w14:paraId="543C1D7F" w14:textId="77777777" w:rsidR="008355C5" w:rsidRDefault="008355C5"/>
    <w:p w14:paraId="214481C2" w14:textId="77777777" w:rsidR="008355C5" w:rsidRDefault="00000000">
      <w:r>
        <w:rPr>
          <w:rFonts w:ascii="Comic Sans MS" w:eastAsia="Comic Sans MS" w:hAnsi="Comic Sans MS"/>
          <w:sz w:val="21"/>
        </w:rPr>
        <w:t>@d4ksh.com TWEET ARCHIVE</w:t>
      </w:r>
    </w:p>
    <w:p w14:paraId="5C32A32D" w14:textId="77777777" w:rsidR="008355C5" w:rsidRDefault="00000000">
      <w:r>
        <w:rPr>
          <w:rFonts w:ascii="Comic Sans MS" w:eastAsia="Comic Sans MS" w:hAnsi="Comic Sans MS"/>
          <w:sz w:val="21"/>
        </w:rPr>
        <w:t>2024-10-13 23:38:49</w:t>
      </w:r>
    </w:p>
    <w:p w14:paraId="1DAADBED" w14:textId="3539C475" w:rsidR="008355C5" w:rsidRDefault="00000000">
      <w:r>
        <w:rPr>
          <w:rFonts w:ascii="Comic Sans MS" w:eastAsia="Comic Sans MS" w:hAnsi="Comic Sans MS"/>
          <w:sz w:val="21"/>
        </w:rPr>
        <w:t xml:space="preserve">pharrell movie out and i </w:t>
      </w:r>
      <w:proofErr w:type="gramStart"/>
      <w:r>
        <w:rPr>
          <w:rFonts w:ascii="Comic Sans MS" w:eastAsia="Comic Sans MS" w:hAnsi="Comic Sans MS"/>
          <w:sz w:val="21"/>
        </w:rPr>
        <w:t>cant</w:t>
      </w:r>
      <w:proofErr w:type="gramEnd"/>
      <w:r>
        <w:rPr>
          <w:rFonts w:ascii="Comic Sans MS" w:eastAsia="Comic Sans MS" w:hAnsi="Comic Sans MS"/>
          <w:sz w:val="21"/>
        </w:rPr>
        <w:t xml:space="preserve"> watch cuz im in the uk im rly upset i wouldnt mind if it was late by like uh 3 or 4 days but 3 weeks is just </w:t>
      </w:r>
      <w:r w:rsidR="00280B37">
        <w:rPr>
          <w:rFonts w:ascii="Comic Sans MS" w:eastAsia="Comic Sans MS" w:hAnsi="Comic Sans MS"/>
          <w:sz w:val="21"/>
        </w:rPr>
        <w:t>r*****</w:t>
      </w:r>
      <w:r>
        <w:rPr>
          <w:rFonts w:ascii="Comic Sans MS" w:eastAsia="Comic Sans MS" w:hAnsi="Comic Sans MS"/>
          <w:sz w:val="21"/>
        </w:rPr>
        <w:t>ed</w:t>
      </w:r>
    </w:p>
    <w:p w14:paraId="3EC3E020" w14:textId="77777777" w:rsidR="008355C5" w:rsidRDefault="008355C5"/>
    <w:p w14:paraId="7B79FAF9" w14:textId="77777777" w:rsidR="008355C5" w:rsidRDefault="00000000">
      <w:r>
        <w:rPr>
          <w:rFonts w:ascii="Comic Sans MS" w:eastAsia="Comic Sans MS" w:hAnsi="Comic Sans MS"/>
          <w:sz w:val="21"/>
        </w:rPr>
        <w:t>@d4ksh.com TWEET ARCHIVE</w:t>
      </w:r>
    </w:p>
    <w:p w14:paraId="119E0A03" w14:textId="77777777" w:rsidR="008355C5" w:rsidRDefault="00000000">
      <w:r>
        <w:rPr>
          <w:rFonts w:ascii="Comic Sans MS" w:eastAsia="Comic Sans MS" w:hAnsi="Comic Sans MS"/>
          <w:sz w:val="21"/>
        </w:rPr>
        <w:t>2024-10-13 23:43:12</w:t>
      </w:r>
    </w:p>
    <w:p w14:paraId="76F2C99D" w14:textId="77777777" w:rsidR="008355C5" w:rsidRDefault="00000000">
      <w:r>
        <w:rPr>
          <w:rFonts w:ascii="Comic Sans MS" w:eastAsia="Comic Sans MS" w:hAnsi="Comic Sans MS"/>
          <w:sz w:val="21"/>
        </w:rPr>
        <w:t>i fink i found a cam torrent of piece by piece🏴‍☠️ im rly sorry pharrell i wanted to watch it on release date i promise ill buy it on bluray and watch in cinema when its out in the uk!!</w:t>
      </w:r>
    </w:p>
    <w:p w14:paraId="5B2D7289" w14:textId="77777777" w:rsidR="008355C5" w:rsidRDefault="008355C5"/>
    <w:p w14:paraId="798FDE30" w14:textId="77777777" w:rsidR="008355C5" w:rsidRDefault="00000000">
      <w:r>
        <w:rPr>
          <w:rFonts w:ascii="Comic Sans MS" w:eastAsia="Comic Sans MS" w:hAnsi="Comic Sans MS"/>
          <w:sz w:val="21"/>
        </w:rPr>
        <w:lastRenderedPageBreak/>
        <w:t>@d4ksh.com TWEET ARCHIVE</w:t>
      </w:r>
    </w:p>
    <w:p w14:paraId="1F4BD146" w14:textId="77777777" w:rsidR="008355C5" w:rsidRDefault="00000000">
      <w:r>
        <w:rPr>
          <w:rFonts w:ascii="Comic Sans MS" w:eastAsia="Comic Sans MS" w:hAnsi="Comic Sans MS"/>
          <w:sz w:val="21"/>
        </w:rPr>
        <w:t>2024-10-13 23:44:38</w:t>
      </w:r>
    </w:p>
    <w:p w14:paraId="3AA82B3E" w14:textId="77777777" w:rsidR="008355C5" w:rsidRDefault="00000000">
      <w:r>
        <w:rPr>
          <w:rFonts w:ascii="Comic Sans MS" w:eastAsia="Comic Sans MS" w:hAnsi="Comic Sans MS"/>
          <w:sz w:val="21"/>
        </w:rPr>
        <w:t>i am only pirating this cuz its not out in the uk yet, i would never intend to steal from pharrell, hes one of my heroes, i just want to watch it today, i will buy it when i can</w:t>
      </w:r>
    </w:p>
    <w:p w14:paraId="608FC7EE" w14:textId="77777777" w:rsidR="008355C5" w:rsidRDefault="008355C5"/>
    <w:p w14:paraId="06F5F092" w14:textId="77777777" w:rsidR="008355C5" w:rsidRDefault="00000000">
      <w:r>
        <w:rPr>
          <w:rFonts w:ascii="Comic Sans MS" w:eastAsia="Comic Sans MS" w:hAnsi="Comic Sans MS"/>
          <w:sz w:val="21"/>
        </w:rPr>
        <w:t>@d4ksh.com TWEET ARCHIVE</w:t>
      </w:r>
    </w:p>
    <w:p w14:paraId="241AD53A" w14:textId="77777777" w:rsidR="008355C5" w:rsidRDefault="00000000">
      <w:r>
        <w:rPr>
          <w:rFonts w:ascii="Comic Sans MS" w:eastAsia="Comic Sans MS" w:hAnsi="Comic Sans MS"/>
          <w:sz w:val="21"/>
        </w:rPr>
        <w:t>2024-10-13 23:46:12</w:t>
      </w:r>
    </w:p>
    <w:p w14:paraId="3472D0C9" w14:textId="77777777" w:rsidR="008355C5" w:rsidRDefault="00000000">
      <w:r>
        <w:rPr>
          <w:rFonts w:ascii="Comic Sans MS" w:eastAsia="Comic Sans MS" w:hAnsi="Comic Sans MS"/>
          <w:sz w:val="21"/>
        </w:rPr>
        <w:t>bay boy always making fun of ma autism man🤣😂🤣🤣😂😂🤣🤣😂🤣</w:t>
      </w:r>
    </w:p>
    <w:p w14:paraId="33C08A22" w14:textId="77777777" w:rsidR="008355C5" w:rsidRDefault="008355C5"/>
    <w:p w14:paraId="7C800F64" w14:textId="77777777" w:rsidR="008355C5" w:rsidRDefault="00000000">
      <w:r>
        <w:rPr>
          <w:rFonts w:ascii="Comic Sans MS" w:eastAsia="Comic Sans MS" w:hAnsi="Comic Sans MS"/>
          <w:sz w:val="21"/>
        </w:rPr>
        <w:t>@d4ksh.com TWEET ARCHIVE</w:t>
      </w:r>
    </w:p>
    <w:p w14:paraId="57DB75C0" w14:textId="77777777" w:rsidR="008355C5" w:rsidRDefault="00000000">
      <w:r>
        <w:rPr>
          <w:rFonts w:ascii="Comic Sans MS" w:eastAsia="Comic Sans MS" w:hAnsi="Comic Sans MS"/>
          <w:sz w:val="21"/>
        </w:rPr>
        <w:t>2024-10-13 23:47:36</w:t>
      </w:r>
    </w:p>
    <w:p w14:paraId="19411B59" w14:textId="77777777" w:rsidR="008355C5" w:rsidRDefault="00000000">
      <w:r>
        <w:rPr>
          <w:rFonts w:ascii="Comic Sans MS" w:eastAsia="Comic Sans MS" w:hAnsi="Comic Sans MS"/>
          <w:sz w:val="21"/>
        </w:rPr>
        <w:t xml:space="preserve">omg the cam torrent downloaded let see hows the quality </w:t>
      </w:r>
      <w:r>
        <w:rPr>
          <w:rFonts w:ascii="Comic Sans MS" w:eastAsia="Comic Sans MS" w:hAnsi="Comic Sans MS"/>
          <w:sz w:val="21"/>
        </w:rPr>
        <w:br/>
      </w:r>
      <w:r>
        <w:rPr>
          <w:rFonts w:ascii="Comic Sans MS" w:eastAsia="Comic Sans MS" w:hAnsi="Comic Sans MS"/>
          <w:sz w:val="21"/>
        </w:rPr>
        <w:br/>
        <w:t>ITS FINE JUST KINDA FLICKERY BUT THERES HORRIBLE WATERMARK FLYING ACCROSS IT UUGH ITS FINE THO JUST WANA WATCH IT I CAN EXPPERIENCE IT PROPERLY ON NOV 4TH</w:t>
      </w:r>
    </w:p>
    <w:p w14:paraId="71C2DB94" w14:textId="77777777" w:rsidR="008355C5" w:rsidRDefault="008355C5"/>
    <w:p w14:paraId="5B6EAA16" w14:textId="77777777" w:rsidR="008355C5" w:rsidRDefault="00000000">
      <w:r>
        <w:rPr>
          <w:rFonts w:ascii="Comic Sans MS" w:eastAsia="Comic Sans MS" w:hAnsi="Comic Sans MS"/>
          <w:sz w:val="21"/>
        </w:rPr>
        <w:t>@d4ksh.com TWEET ARCHIVE</w:t>
      </w:r>
    </w:p>
    <w:p w14:paraId="3F7FE86E" w14:textId="77777777" w:rsidR="008355C5" w:rsidRDefault="00000000">
      <w:r>
        <w:rPr>
          <w:rFonts w:ascii="Comic Sans MS" w:eastAsia="Comic Sans MS" w:hAnsi="Comic Sans MS"/>
          <w:sz w:val="21"/>
        </w:rPr>
        <w:t>2024-10-13 23:48:52</w:t>
      </w:r>
    </w:p>
    <w:p w14:paraId="2904A705" w14:textId="77777777" w:rsidR="008355C5" w:rsidRDefault="00000000">
      <w:r>
        <w:rPr>
          <w:rFonts w:ascii="Comic Sans MS" w:eastAsia="Comic Sans MS" w:hAnsi="Comic Sans MS"/>
          <w:sz w:val="21"/>
        </w:rPr>
        <w:t>EW THERES A KID COUGHING IN THE BACKGROUND</w:t>
      </w:r>
    </w:p>
    <w:p w14:paraId="3288233D" w14:textId="77777777" w:rsidR="008355C5" w:rsidRDefault="008355C5"/>
    <w:p w14:paraId="2BBCAC62" w14:textId="77777777" w:rsidR="008355C5" w:rsidRDefault="00000000">
      <w:r>
        <w:rPr>
          <w:rFonts w:ascii="Comic Sans MS" w:eastAsia="Comic Sans MS" w:hAnsi="Comic Sans MS"/>
          <w:sz w:val="21"/>
        </w:rPr>
        <w:t>@d4ksh.com TWEET ARCHIVE</w:t>
      </w:r>
    </w:p>
    <w:p w14:paraId="002E018C" w14:textId="77777777" w:rsidR="008355C5" w:rsidRDefault="00000000">
      <w:r>
        <w:rPr>
          <w:rFonts w:ascii="Comic Sans MS" w:eastAsia="Comic Sans MS" w:hAnsi="Comic Sans MS"/>
          <w:sz w:val="21"/>
        </w:rPr>
        <w:t>2024-10-13 23:54:51</w:t>
      </w:r>
    </w:p>
    <w:p w14:paraId="7FFE1872" w14:textId="77777777" w:rsidR="008355C5" w:rsidRDefault="00000000">
      <w:r>
        <w:rPr>
          <w:rFonts w:ascii="Comic Sans MS" w:eastAsia="Comic Sans MS" w:hAnsi="Comic Sans MS"/>
          <w:sz w:val="21"/>
        </w:rPr>
        <w:t>thers a lot of shoes, all the time in the shoeshop so if theres that many shoes all the time yeah alot of people buy them but they make shoes for everyone so surely shoes get unsold,  A LOT.. so whys there not a huge abundance of old shoes being sold.. where the shoes go</w:t>
      </w:r>
    </w:p>
    <w:p w14:paraId="51FCBD48" w14:textId="77777777" w:rsidR="008355C5" w:rsidRDefault="008355C5"/>
    <w:p w14:paraId="67F66293" w14:textId="77777777" w:rsidR="008355C5" w:rsidRDefault="00000000">
      <w:r>
        <w:rPr>
          <w:rFonts w:ascii="Comic Sans MS" w:eastAsia="Comic Sans MS" w:hAnsi="Comic Sans MS"/>
          <w:sz w:val="21"/>
        </w:rPr>
        <w:t>@d4ksh.com TWEET ARCHIVE</w:t>
      </w:r>
    </w:p>
    <w:p w14:paraId="72307F0F" w14:textId="77777777" w:rsidR="008355C5" w:rsidRDefault="00000000">
      <w:r>
        <w:rPr>
          <w:rFonts w:ascii="Comic Sans MS" w:eastAsia="Comic Sans MS" w:hAnsi="Comic Sans MS"/>
          <w:sz w:val="21"/>
        </w:rPr>
        <w:t>2024-10-13 23:58:04</w:t>
      </w:r>
    </w:p>
    <w:p w14:paraId="49876499" w14:textId="217CB9A3" w:rsidR="008355C5" w:rsidRDefault="00000000">
      <w:r>
        <w:rPr>
          <w:rFonts w:ascii="Comic Sans MS" w:eastAsia="Comic Sans MS" w:hAnsi="Comic Sans MS"/>
          <w:sz w:val="21"/>
        </w:rPr>
        <w:t xml:space="preserve">tbh i am getting the cinema experience, </w:t>
      </w:r>
      <w:r w:rsidR="00280B37">
        <w:rPr>
          <w:rFonts w:ascii="Comic Sans MS" w:eastAsia="Comic Sans MS" w:hAnsi="Comic Sans MS"/>
          <w:sz w:val="21"/>
        </w:rPr>
        <w:t>r*****</w:t>
      </w:r>
      <w:r>
        <w:rPr>
          <w:rFonts w:ascii="Comic Sans MS" w:eastAsia="Comic Sans MS" w:hAnsi="Comic Sans MS"/>
          <w:sz w:val="21"/>
        </w:rPr>
        <w:t xml:space="preserve">ed coughing </w:t>
      </w:r>
      <w:proofErr w:type="spellStart"/>
      <w:r>
        <w:rPr>
          <w:rFonts w:ascii="Comic Sans MS" w:eastAsia="Comic Sans MS" w:hAnsi="Comic Sans MS"/>
          <w:sz w:val="21"/>
        </w:rPr>
        <w:t>scrreaming</w:t>
      </w:r>
      <w:proofErr w:type="spellEnd"/>
      <w:r>
        <w:rPr>
          <w:rFonts w:ascii="Comic Sans MS" w:eastAsia="Comic Sans MS" w:hAnsi="Comic Sans MS"/>
          <w:sz w:val="21"/>
        </w:rPr>
        <w:t xml:space="preserve"> kids, but just no audio experience sadly, and the pictyres not good, tbh i dont evn really think the movie should be a </w:t>
      </w:r>
      <w:proofErr w:type="gramStart"/>
      <w:r>
        <w:rPr>
          <w:rFonts w:ascii="Comic Sans MS" w:eastAsia="Comic Sans MS" w:hAnsi="Comic Sans MS"/>
          <w:sz w:val="21"/>
        </w:rPr>
        <w:t>kids</w:t>
      </w:r>
      <w:proofErr w:type="gramEnd"/>
      <w:r>
        <w:rPr>
          <w:rFonts w:ascii="Comic Sans MS" w:eastAsia="Comic Sans MS" w:hAnsi="Comic Sans MS"/>
          <w:sz w:val="21"/>
        </w:rPr>
        <w:t xml:space="preserve"> movie, what do kids kno or care about the neptunes and n.e.r.d stuff and pharrell, but…</w:t>
      </w:r>
    </w:p>
    <w:p w14:paraId="6A2B2F0D" w14:textId="77777777" w:rsidR="008355C5" w:rsidRDefault="008355C5"/>
    <w:p w14:paraId="15B8EE07" w14:textId="77777777" w:rsidR="008355C5" w:rsidRDefault="00000000">
      <w:r>
        <w:rPr>
          <w:rFonts w:ascii="Comic Sans MS" w:eastAsia="Comic Sans MS" w:hAnsi="Comic Sans MS"/>
          <w:sz w:val="21"/>
        </w:rPr>
        <w:t>@d4ksh.com TWEET ARCHIVE</w:t>
      </w:r>
    </w:p>
    <w:p w14:paraId="72903006" w14:textId="77777777" w:rsidR="008355C5" w:rsidRDefault="00000000">
      <w:r>
        <w:rPr>
          <w:rFonts w:ascii="Comic Sans MS" w:eastAsia="Comic Sans MS" w:hAnsi="Comic Sans MS"/>
          <w:sz w:val="21"/>
        </w:rPr>
        <w:t>2024-10-14 00:02:22</w:t>
      </w:r>
    </w:p>
    <w:p w14:paraId="208F39D6" w14:textId="77777777" w:rsidR="008355C5" w:rsidRDefault="00000000">
      <w:r>
        <w:rPr>
          <w:rFonts w:ascii="Comic Sans MS" w:eastAsia="Comic Sans MS" w:hAnsi="Comic Sans MS"/>
          <w:sz w:val="21"/>
        </w:rPr>
        <w:t>first impressssuons like I already think this wud b better as live action, but as a kid movie without any sentimental value it's cool as Lego but as someone who cares about pharrell an his story it's better live action but ill focus on story now</w:t>
      </w:r>
    </w:p>
    <w:p w14:paraId="31AA908C" w14:textId="77777777" w:rsidR="008355C5" w:rsidRDefault="008355C5"/>
    <w:p w14:paraId="77782179" w14:textId="77777777" w:rsidR="008355C5" w:rsidRDefault="00000000">
      <w:r>
        <w:rPr>
          <w:rFonts w:ascii="Comic Sans MS" w:eastAsia="Comic Sans MS" w:hAnsi="Comic Sans MS"/>
          <w:sz w:val="21"/>
        </w:rPr>
        <w:t>@d4ksh.com TWEET ARCHIVE</w:t>
      </w:r>
    </w:p>
    <w:p w14:paraId="56A91E42" w14:textId="77777777" w:rsidR="008355C5" w:rsidRDefault="00000000">
      <w:r>
        <w:rPr>
          <w:rFonts w:ascii="Comic Sans MS" w:eastAsia="Comic Sans MS" w:hAnsi="Comic Sans MS"/>
          <w:sz w:val="21"/>
        </w:rPr>
        <w:t>2024-10-14 00:02:52</w:t>
      </w:r>
    </w:p>
    <w:p w14:paraId="30FABB32" w14:textId="77777777" w:rsidR="008355C5" w:rsidRDefault="00000000">
      <w:r>
        <w:rPr>
          <w:rFonts w:ascii="Comic Sans MS" w:eastAsia="Comic Sans MS" w:hAnsi="Comic Sans MS"/>
          <w:sz w:val="21"/>
        </w:rPr>
        <w:t>wow pharrell synesthesia reference already,I did predict the deep meanings</w:t>
      </w:r>
    </w:p>
    <w:p w14:paraId="1DEC3240" w14:textId="77777777" w:rsidR="008355C5" w:rsidRDefault="008355C5"/>
    <w:p w14:paraId="095086DD" w14:textId="77777777" w:rsidR="008355C5" w:rsidRDefault="00000000">
      <w:r>
        <w:rPr>
          <w:rFonts w:ascii="Comic Sans MS" w:eastAsia="Comic Sans MS" w:hAnsi="Comic Sans MS"/>
          <w:sz w:val="21"/>
        </w:rPr>
        <w:t>@d4ksh.com TWEET ARCHIVE</w:t>
      </w:r>
    </w:p>
    <w:p w14:paraId="715275F1" w14:textId="77777777" w:rsidR="008355C5" w:rsidRDefault="00000000">
      <w:r>
        <w:rPr>
          <w:rFonts w:ascii="Comic Sans MS" w:eastAsia="Comic Sans MS" w:hAnsi="Comic Sans MS"/>
          <w:sz w:val="21"/>
        </w:rPr>
        <w:t>2024-10-14 00:07:59</w:t>
      </w:r>
    </w:p>
    <w:p w14:paraId="03839E75" w14:textId="77777777" w:rsidR="008355C5" w:rsidRDefault="00000000">
      <w:r>
        <w:rPr>
          <w:rFonts w:ascii="Comic Sans MS" w:eastAsia="Comic Sans MS" w:hAnsi="Comic Sans MS"/>
          <w:sz w:val="21"/>
        </w:rPr>
        <w:t>hahahahaha wait EVERYONE is in this movie</w:t>
      </w:r>
    </w:p>
    <w:p w14:paraId="6B62A460" w14:textId="77777777" w:rsidR="008355C5" w:rsidRDefault="008355C5"/>
    <w:p w14:paraId="4248E7B8" w14:textId="77777777" w:rsidR="008355C5" w:rsidRDefault="00000000">
      <w:r>
        <w:rPr>
          <w:rFonts w:ascii="Comic Sans MS" w:eastAsia="Comic Sans MS" w:hAnsi="Comic Sans MS"/>
          <w:sz w:val="21"/>
        </w:rPr>
        <w:t>@d4ksh.com TWEET ARCHIVE</w:t>
      </w:r>
    </w:p>
    <w:p w14:paraId="01EE4674" w14:textId="77777777" w:rsidR="008355C5" w:rsidRDefault="00000000">
      <w:r>
        <w:rPr>
          <w:rFonts w:ascii="Comic Sans MS" w:eastAsia="Comic Sans MS" w:hAnsi="Comic Sans MS"/>
          <w:sz w:val="21"/>
        </w:rPr>
        <w:t>2024-10-14 00:43:20</w:t>
      </w:r>
    </w:p>
    <w:p w14:paraId="2D1183FE" w14:textId="77777777" w:rsidR="008355C5" w:rsidRDefault="00000000">
      <w:r>
        <w:rPr>
          <w:rFonts w:ascii="Comic Sans MS" w:eastAsia="Comic Sans MS" w:hAnsi="Comic Sans MS"/>
          <w:sz w:val="21"/>
        </w:rPr>
        <w:t>CHAD APPEARED</w:t>
      </w:r>
    </w:p>
    <w:p w14:paraId="1401756E" w14:textId="77777777" w:rsidR="008355C5" w:rsidRDefault="008355C5"/>
    <w:p w14:paraId="1702B263" w14:textId="77777777" w:rsidR="008355C5" w:rsidRDefault="00000000">
      <w:r>
        <w:rPr>
          <w:rFonts w:ascii="Comic Sans MS" w:eastAsia="Comic Sans MS" w:hAnsi="Comic Sans MS"/>
          <w:sz w:val="21"/>
        </w:rPr>
        <w:lastRenderedPageBreak/>
        <w:t>@d4ksh.com TWEET ARCHIVE</w:t>
      </w:r>
    </w:p>
    <w:p w14:paraId="5D8246FF" w14:textId="77777777" w:rsidR="008355C5" w:rsidRDefault="00000000">
      <w:r>
        <w:rPr>
          <w:rFonts w:ascii="Comic Sans MS" w:eastAsia="Comic Sans MS" w:hAnsi="Comic Sans MS"/>
          <w:sz w:val="21"/>
        </w:rPr>
        <w:t>2024-10-14 01:34:10</w:t>
      </w:r>
    </w:p>
    <w:p w14:paraId="69EA85F7" w14:textId="77777777" w:rsidR="008355C5" w:rsidRDefault="00000000">
      <w:r>
        <w:rPr>
          <w:rFonts w:ascii="Comic Sans MS" w:eastAsia="Comic Sans MS" w:hAnsi="Comic Sans MS"/>
          <w:sz w:val="21"/>
        </w:rPr>
        <w:t>OK PHARRELL MOVIE PIECE BY PIECE IS SO GOOD VISUALISATION OF HIS STORY I UNDERSTAND HIM more now after learning his whole life, still kinda am saying itd be better as a live action tho, like find kids who look like pharrell chad etc</w:t>
      </w:r>
    </w:p>
    <w:p w14:paraId="6522530F" w14:textId="77777777" w:rsidR="008355C5" w:rsidRDefault="008355C5"/>
    <w:p w14:paraId="70D949BA" w14:textId="77777777" w:rsidR="008355C5" w:rsidRDefault="00000000">
      <w:r>
        <w:rPr>
          <w:rFonts w:ascii="Comic Sans MS" w:eastAsia="Comic Sans MS" w:hAnsi="Comic Sans MS"/>
          <w:sz w:val="21"/>
        </w:rPr>
        <w:t>@d4ksh.com TWEET ARCHIVE</w:t>
      </w:r>
    </w:p>
    <w:p w14:paraId="5AEE5842" w14:textId="77777777" w:rsidR="008355C5" w:rsidRDefault="00000000">
      <w:r>
        <w:rPr>
          <w:rFonts w:ascii="Comic Sans MS" w:eastAsia="Comic Sans MS" w:hAnsi="Comic Sans MS"/>
          <w:sz w:val="21"/>
        </w:rPr>
        <w:t>2024-10-14 01:35:32</w:t>
      </w:r>
    </w:p>
    <w:p w14:paraId="04BCC734" w14:textId="77777777" w:rsidR="008355C5" w:rsidRDefault="00000000">
      <w:r>
        <w:rPr>
          <w:rFonts w:ascii="Comic Sans MS" w:eastAsia="Comic Sans MS" w:hAnsi="Comic Sans MS"/>
          <w:sz w:val="21"/>
        </w:rPr>
        <w:t>i didn get to experience it properly ofc watching it on a shit pirated recording of it with watermark and ads every 5 seconds but i got the story which is most important, so excited to see it in cinema</w:t>
      </w:r>
    </w:p>
    <w:p w14:paraId="5932C698" w14:textId="77777777" w:rsidR="008355C5" w:rsidRDefault="008355C5"/>
    <w:p w14:paraId="0BF9919C" w14:textId="77777777" w:rsidR="008355C5" w:rsidRDefault="00000000">
      <w:r>
        <w:rPr>
          <w:rFonts w:ascii="Comic Sans MS" w:eastAsia="Comic Sans MS" w:hAnsi="Comic Sans MS"/>
          <w:sz w:val="21"/>
        </w:rPr>
        <w:t>@d4ksh.com TWEET ARCHIVE</w:t>
      </w:r>
    </w:p>
    <w:p w14:paraId="0053BFBA" w14:textId="77777777" w:rsidR="008355C5" w:rsidRDefault="00000000">
      <w:r>
        <w:rPr>
          <w:rFonts w:ascii="Comic Sans MS" w:eastAsia="Comic Sans MS" w:hAnsi="Comic Sans MS"/>
          <w:sz w:val="21"/>
        </w:rPr>
        <w:t>2024-10-14 01:37:21</w:t>
      </w:r>
    </w:p>
    <w:p w14:paraId="27EF02EF" w14:textId="77777777" w:rsidR="008355C5" w:rsidRDefault="00000000">
      <w:r>
        <w:rPr>
          <w:rFonts w:ascii="Comic Sans MS" w:eastAsia="Comic Sans MS" w:hAnsi="Comic Sans MS"/>
          <w:sz w:val="21"/>
        </w:rPr>
        <w:t>i feel like i would love elon musk if he never became weird closeted but obvious right wing guy</w:t>
      </w:r>
    </w:p>
    <w:p w14:paraId="175065CB" w14:textId="77777777" w:rsidR="008355C5" w:rsidRDefault="008355C5"/>
    <w:p w14:paraId="025DCBE1" w14:textId="77777777" w:rsidR="008355C5" w:rsidRDefault="00000000">
      <w:r>
        <w:rPr>
          <w:rFonts w:ascii="Comic Sans MS" w:eastAsia="Comic Sans MS" w:hAnsi="Comic Sans MS"/>
          <w:sz w:val="21"/>
        </w:rPr>
        <w:t>@d4ksh.com TWEET ARCHIVE</w:t>
      </w:r>
    </w:p>
    <w:p w14:paraId="636333E1" w14:textId="77777777" w:rsidR="008355C5" w:rsidRDefault="00000000">
      <w:r>
        <w:rPr>
          <w:rFonts w:ascii="Comic Sans MS" w:eastAsia="Comic Sans MS" w:hAnsi="Comic Sans MS"/>
          <w:sz w:val="21"/>
        </w:rPr>
        <w:t>2024-10-14 01:42:55</w:t>
      </w:r>
    </w:p>
    <w:p w14:paraId="6FCA20F8" w14:textId="77777777" w:rsidR="008355C5" w:rsidRDefault="00000000">
      <w:r>
        <w:rPr>
          <w:rFonts w:ascii="Comic Sans MS" w:eastAsia="Comic Sans MS" w:hAnsi="Comic Sans MS"/>
          <w:sz w:val="21"/>
        </w:rPr>
        <w:t>taking RAADS-R test</w:t>
      </w:r>
    </w:p>
    <w:p w14:paraId="385FBFF5" w14:textId="77777777" w:rsidR="008355C5" w:rsidRDefault="008355C5"/>
    <w:p w14:paraId="4C53E934" w14:textId="77777777" w:rsidR="008355C5" w:rsidRDefault="00000000">
      <w:r>
        <w:rPr>
          <w:rFonts w:ascii="Comic Sans MS" w:eastAsia="Comic Sans MS" w:hAnsi="Comic Sans MS"/>
          <w:sz w:val="21"/>
        </w:rPr>
        <w:t>@d4ksh.com TWEET ARCHIVE</w:t>
      </w:r>
    </w:p>
    <w:p w14:paraId="4A264981" w14:textId="77777777" w:rsidR="008355C5" w:rsidRDefault="00000000">
      <w:r>
        <w:rPr>
          <w:rFonts w:ascii="Comic Sans MS" w:eastAsia="Comic Sans MS" w:hAnsi="Comic Sans MS"/>
          <w:sz w:val="21"/>
        </w:rPr>
        <w:t>2024-10-14 01:55:19</w:t>
      </w:r>
    </w:p>
    <w:p w14:paraId="39DEBCFE" w14:textId="77777777" w:rsidR="008355C5" w:rsidRDefault="00000000">
      <w:r>
        <w:rPr>
          <w:rFonts w:ascii="Comic Sans MS" w:eastAsia="Comic Sans MS" w:hAnsi="Comic Sans MS"/>
          <w:sz w:val="21"/>
        </w:rPr>
        <w:t>Total:185</w:t>
      </w:r>
      <w:r>
        <w:rPr>
          <w:rFonts w:ascii="Comic Sans MS" w:eastAsia="Comic Sans MS" w:hAnsi="Comic Sans MS"/>
          <w:sz w:val="21"/>
        </w:rPr>
        <w:br/>
      </w:r>
      <w:r>
        <w:rPr>
          <w:rFonts w:ascii="Comic Sans MS" w:eastAsia="Comic Sans MS" w:hAnsi="Comic Sans MS"/>
          <w:sz w:val="21"/>
        </w:rPr>
        <w:br/>
        <w:t>Language subtotal:18</w:t>
      </w:r>
      <w:r>
        <w:rPr>
          <w:rFonts w:ascii="Comic Sans MS" w:eastAsia="Comic Sans MS" w:hAnsi="Comic Sans MS"/>
          <w:sz w:val="21"/>
        </w:rPr>
        <w:br/>
      </w:r>
      <w:r>
        <w:rPr>
          <w:rFonts w:ascii="Comic Sans MS" w:eastAsia="Comic Sans MS" w:hAnsi="Comic Sans MS"/>
          <w:sz w:val="21"/>
        </w:rPr>
        <w:br/>
        <w:t>Social relatedness subtotal:74</w:t>
      </w:r>
      <w:r>
        <w:rPr>
          <w:rFonts w:ascii="Comic Sans MS" w:eastAsia="Comic Sans MS" w:hAnsi="Comic Sans MS"/>
          <w:sz w:val="21"/>
        </w:rPr>
        <w:br/>
      </w:r>
      <w:r>
        <w:rPr>
          <w:rFonts w:ascii="Comic Sans MS" w:eastAsia="Comic Sans MS" w:hAnsi="Comic Sans MS"/>
          <w:sz w:val="21"/>
        </w:rPr>
        <w:lastRenderedPageBreak/>
        <w:br/>
        <w:t>Sensory/motor subtotal:54</w:t>
      </w:r>
      <w:r>
        <w:rPr>
          <w:rFonts w:ascii="Comic Sans MS" w:eastAsia="Comic Sans MS" w:hAnsi="Comic Sans MS"/>
          <w:sz w:val="21"/>
        </w:rPr>
        <w:br/>
      </w:r>
      <w:r>
        <w:rPr>
          <w:rFonts w:ascii="Comic Sans MS" w:eastAsia="Comic Sans MS" w:hAnsi="Comic Sans MS"/>
          <w:sz w:val="21"/>
        </w:rPr>
        <w:br/>
        <w:t>Circumscribed interests subtotal:39</w:t>
      </w:r>
    </w:p>
    <w:p w14:paraId="31054207" w14:textId="77777777" w:rsidR="008355C5" w:rsidRDefault="008355C5"/>
    <w:p w14:paraId="31C2D3A5" w14:textId="77777777" w:rsidR="008355C5" w:rsidRDefault="00000000">
      <w:r>
        <w:rPr>
          <w:rFonts w:ascii="Comic Sans MS" w:eastAsia="Comic Sans MS" w:hAnsi="Comic Sans MS"/>
          <w:sz w:val="21"/>
        </w:rPr>
        <w:t>@d4ksh.com TWEET ARCHIVE</w:t>
      </w:r>
    </w:p>
    <w:p w14:paraId="1A3E3743" w14:textId="77777777" w:rsidR="008355C5" w:rsidRDefault="00000000">
      <w:r>
        <w:rPr>
          <w:rFonts w:ascii="Comic Sans MS" w:eastAsia="Comic Sans MS" w:hAnsi="Comic Sans MS"/>
          <w:sz w:val="21"/>
        </w:rPr>
        <w:t>2024-10-14 01:58:27</w:t>
      </w:r>
    </w:p>
    <w:p w14:paraId="5FDAC268" w14:textId="77777777" w:rsidR="008355C5" w:rsidRDefault="00000000">
      <w:r>
        <w:rPr>
          <w:rFonts w:ascii="Comic Sans MS" w:eastAsia="Comic Sans MS" w:hAnsi="Comic Sans MS"/>
          <w:sz w:val="21"/>
        </w:rPr>
        <w:t>ya intelligent people kno what i mean</w:t>
      </w:r>
    </w:p>
    <w:p w14:paraId="6660EB0B" w14:textId="77777777" w:rsidR="008355C5" w:rsidRDefault="008355C5"/>
    <w:p w14:paraId="2F25E7FA" w14:textId="77777777" w:rsidR="008355C5" w:rsidRDefault="00000000">
      <w:r>
        <w:rPr>
          <w:rFonts w:ascii="Comic Sans MS" w:eastAsia="Comic Sans MS" w:hAnsi="Comic Sans MS"/>
          <w:sz w:val="21"/>
        </w:rPr>
        <w:t>@d4ksh.com TWEET ARCHIVE</w:t>
      </w:r>
    </w:p>
    <w:p w14:paraId="5C4139A3" w14:textId="77777777" w:rsidR="008355C5" w:rsidRDefault="00000000">
      <w:r>
        <w:rPr>
          <w:rFonts w:ascii="Comic Sans MS" w:eastAsia="Comic Sans MS" w:hAnsi="Comic Sans MS"/>
          <w:sz w:val="21"/>
        </w:rPr>
        <w:t>2024-10-14 02:01:39</w:t>
      </w:r>
    </w:p>
    <w:p w14:paraId="4D4CF78F" w14:textId="77777777" w:rsidR="008355C5" w:rsidRDefault="00000000">
      <w:r>
        <w:rPr>
          <w:rFonts w:ascii="Comic Sans MS" w:eastAsia="Comic Sans MS" w:hAnsi="Comic Sans MS"/>
          <w:sz w:val="21"/>
        </w:rPr>
        <w:t>its hot in my room its cold outside but if i open the window ill still be hot it always happens</w:t>
      </w:r>
    </w:p>
    <w:p w14:paraId="1CC1FE85" w14:textId="77777777" w:rsidR="008355C5" w:rsidRDefault="008355C5"/>
    <w:p w14:paraId="594DF86D" w14:textId="77777777" w:rsidR="008355C5" w:rsidRDefault="00000000">
      <w:r>
        <w:rPr>
          <w:rFonts w:ascii="Comic Sans MS" w:eastAsia="Comic Sans MS" w:hAnsi="Comic Sans MS"/>
          <w:sz w:val="21"/>
        </w:rPr>
        <w:t>@d4ksh.com TWEET ARCHIVE</w:t>
      </w:r>
    </w:p>
    <w:p w14:paraId="1F404BB6" w14:textId="77777777" w:rsidR="008355C5" w:rsidRDefault="00000000">
      <w:r>
        <w:rPr>
          <w:rFonts w:ascii="Comic Sans MS" w:eastAsia="Comic Sans MS" w:hAnsi="Comic Sans MS"/>
          <w:sz w:val="21"/>
        </w:rPr>
        <w:t>2024-10-14 02:03:52</w:t>
      </w:r>
    </w:p>
    <w:p w14:paraId="00A53DFE" w14:textId="77777777" w:rsidR="008355C5" w:rsidRDefault="00000000">
      <w:r>
        <w:rPr>
          <w:rFonts w:ascii="Comic Sans MS" w:eastAsia="Comic Sans MS" w:hAnsi="Comic Sans MS"/>
          <w:sz w:val="21"/>
        </w:rPr>
        <w:t>if u gave me a chance i would take it music video is so nice the girl walking look like she has a lot of hobbies ,not just a statement like she is what i think of when i think of hobbies</w:t>
      </w:r>
    </w:p>
    <w:p w14:paraId="5E47E794" w14:textId="77777777" w:rsidR="008355C5" w:rsidRDefault="008355C5"/>
    <w:p w14:paraId="078BFC5A" w14:textId="77777777" w:rsidR="008355C5" w:rsidRDefault="00000000">
      <w:r>
        <w:rPr>
          <w:rFonts w:ascii="Comic Sans MS" w:eastAsia="Comic Sans MS" w:hAnsi="Comic Sans MS"/>
          <w:sz w:val="21"/>
        </w:rPr>
        <w:t>@d4ksh.com TWEET ARCHIVE</w:t>
      </w:r>
    </w:p>
    <w:p w14:paraId="205CB0A2" w14:textId="77777777" w:rsidR="008355C5" w:rsidRDefault="00000000">
      <w:r>
        <w:rPr>
          <w:rFonts w:ascii="Comic Sans MS" w:eastAsia="Comic Sans MS" w:hAnsi="Comic Sans MS"/>
          <w:sz w:val="21"/>
        </w:rPr>
        <w:t>2024-10-14 02:14:42</w:t>
      </w:r>
    </w:p>
    <w:p w14:paraId="1EF10993" w14:textId="77777777" w:rsidR="008355C5" w:rsidRDefault="00000000">
      <w:r>
        <w:rPr>
          <w:rFonts w:ascii="Comic Sans MS" w:eastAsia="Comic Sans MS" w:hAnsi="Comic Sans MS"/>
          <w:sz w:val="21"/>
        </w:rPr>
        <w:t>hes true</w:t>
      </w:r>
    </w:p>
    <w:p w14:paraId="20091443" w14:textId="77777777" w:rsidR="008355C5" w:rsidRDefault="008355C5"/>
    <w:p w14:paraId="175B093C" w14:textId="77777777" w:rsidR="008355C5" w:rsidRDefault="00000000">
      <w:r>
        <w:rPr>
          <w:rFonts w:ascii="Comic Sans MS" w:eastAsia="Comic Sans MS" w:hAnsi="Comic Sans MS"/>
          <w:sz w:val="21"/>
        </w:rPr>
        <w:t>@d4ksh.com TWEET ARCHIVE</w:t>
      </w:r>
    </w:p>
    <w:p w14:paraId="1A7E13CC" w14:textId="77777777" w:rsidR="008355C5" w:rsidRDefault="00000000">
      <w:r>
        <w:rPr>
          <w:rFonts w:ascii="Comic Sans MS" w:eastAsia="Comic Sans MS" w:hAnsi="Comic Sans MS"/>
          <w:sz w:val="21"/>
        </w:rPr>
        <w:t>2024-10-14 02:16:29</w:t>
      </w:r>
    </w:p>
    <w:p w14:paraId="71CA3A25" w14:textId="77777777" w:rsidR="008355C5" w:rsidRDefault="00000000">
      <w:r>
        <w:rPr>
          <w:rFonts w:ascii="Comic Sans MS" w:eastAsia="Comic Sans MS" w:hAnsi="Comic Sans MS"/>
          <w:sz w:val="21"/>
        </w:rPr>
        <w:lastRenderedPageBreak/>
        <w:t>i havve another stupid alopecia spot appearing hope it doesn't grow if it does im changing my appearance drastically</w:t>
      </w:r>
    </w:p>
    <w:p w14:paraId="762590C1" w14:textId="77777777" w:rsidR="008355C5" w:rsidRDefault="008355C5"/>
    <w:p w14:paraId="1A2F2AEF" w14:textId="77777777" w:rsidR="008355C5" w:rsidRDefault="00000000">
      <w:r>
        <w:rPr>
          <w:rFonts w:ascii="Comic Sans MS" w:eastAsia="Comic Sans MS" w:hAnsi="Comic Sans MS"/>
          <w:sz w:val="21"/>
        </w:rPr>
        <w:t>@d4ksh.com TWEET ARCHIVE</w:t>
      </w:r>
    </w:p>
    <w:p w14:paraId="1E8EDF2E" w14:textId="77777777" w:rsidR="008355C5" w:rsidRDefault="00000000">
      <w:r>
        <w:rPr>
          <w:rFonts w:ascii="Comic Sans MS" w:eastAsia="Comic Sans MS" w:hAnsi="Comic Sans MS"/>
          <w:sz w:val="21"/>
        </w:rPr>
        <w:t>2024-10-14 02:17:08</w:t>
      </w:r>
    </w:p>
    <w:p w14:paraId="6A149EB5" w14:textId="77777777" w:rsidR="008355C5" w:rsidRDefault="00000000">
      <w:r>
        <w:rPr>
          <w:rFonts w:ascii="Comic Sans MS" w:eastAsia="Comic Sans MS" w:hAnsi="Comic Sans MS"/>
          <w:sz w:val="21"/>
        </w:rPr>
        <w:t>oh shit</w:t>
      </w:r>
    </w:p>
    <w:p w14:paraId="34196C08" w14:textId="77777777" w:rsidR="008355C5" w:rsidRDefault="008355C5"/>
    <w:p w14:paraId="4E52466C" w14:textId="77777777" w:rsidR="008355C5" w:rsidRDefault="00000000">
      <w:r>
        <w:rPr>
          <w:rFonts w:ascii="Comic Sans MS" w:eastAsia="Comic Sans MS" w:hAnsi="Comic Sans MS"/>
          <w:sz w:val="21"/>
        </w:rPr>
        <w:t>@d4ksh.com TWEET ARCHIVE</w:t>
      </w:r>
    </w:p>
    <w:p w14:paraId="45647D11" w14:textId="77777777" w:rsidR="008355C5" w:rsidRDefault="00000000">
      <w:r>
        <w:rPr>
          <w:rFonts w:ascii="Comic Sans MS" w:eastAsia="Comic Sans MS" w:hAnsi="Comic Sans MS"/>
          <w:sz w:val="21"/>
        </w:rPr>
        <w:t>2024-10-14 02:18:46</w:t>
      </w:r>
    </w:p>
    <w:p w14:paraId="3B1EDB3B" w14:textId="77777777" w:rsidR="008355C5" w:rsidRDefault="00000000">
      <w:r>
        <w:rPr>
          <w:rFonts w:ascii="Comic Sans MS" w:eastAsia="Comic Sans MS" w:hAnsi="Comic Sans MS"/>
          <w:sz w:val="21"/>
        </w:rPr>
        <w:t>i actually learned alot frum juans patreon editing tutorials first EDITING tutorial i evr paid for it was good imnot subscribed anymore bcuz it's really unnecessarily expensive but watever get the money I respect it but yeah it helped me learn alot</w:t>
      </w:r>
    </w:p>
    <w:p w14:paraId="29CD290C" w14:textId="77777777" w:rsidR="008355C5" w:rsidRDefault="008355C5"/>
    <w:p w14:paraId="3EAC7731" w14:textId="77777777" w:rsidR="008355C5" w:rsidRDefault="00000000">
      <w:r>
        <w:rPr>
          <w:rFonts w:ascii="Comic Sans MS" w:eastAsia="Comic Sans MS" w:hAnsi="Comic Sans MS"/>
          <w:sz w:val="21"/>
        </w:rPr>
        <w:t>@d4ksh.com TWEET ARCHIVE</w:t>
      </w:r>
    </w:p>
    <w:p w14:paraId="796577BA" w14:textId="77777777" w:rsidR="008355C5" w:rsidRDefault="00000000">
      <w:r>
        <w:rPr>
          <w:rFonts w:ascii="Comic Sans MS" w:eastAsia="Comic Sans MS" w:hAnsi="Comic Sans MS"/>
          <w:sz w:val="21"/>
        </w:rPr>
        <w:t>2024-10-14 02:26:06</w:t>
      </w:r>
    </w:p>
    <w:p w14:paraId="44AF0E1C" w14:textId="77777777" w:rsidR="008355C5" w:rsidRDefault="00000000">
      <w:r>
        <w:rPr>
          <w:rFonts w:ascii="Comic Sans MS" w:eastAsia="Comic Sans MS" w:hAnsi="Comic Sans MS"/>
          <w:sz w:val="21"/>
        </w:rPr>
        <w:t>average cost of clock</w:t>
      </w:r>
    </w:p>
    <w:p w14:paraId="0ABD2576" w14:textId="77777777" w:rsidR="008355C5" w:rsidRDefault="008355C5"/>
    <w:p w14:paraId="1552D8D1" w14:textId="77777777" w:rsidR="008355C5" w:rsidRDefault="00000000">
      <w:r>
        <w:rPr>
          <w:rFonts w:ascii="Comic Sans MS" w:eastAsia="Comic Sans MS" w:hAnsi="Comic Sans MS"/>
          <w:sz w:val="21"/>
        </w:rPr>
        <w:t>@d4ksh.com TWEET ARCHIVE</w:t>
      </w:r>
    </w:p>
    <w:p w14:paraId="26547F34" w14:textId="77777777" w:rsidR="008355C5" w:rsidRDefault="00000000">
      <w:r>
        <w:rPr>
          <w:rFonts w:ascii="Comic Sans MS" w:eastAsia="Comic Sans MS" w:hAnsi="Comic Sans MS"/>
          <w:sz w:val="21"/>
        </w:rPr>
        <w:t>2024-10-14 02:26:56</w:t>
      </w:r>
    </w:p>
    <w:p w14:paraId="12A0A6FD" w14:textId="77777777" w:rsidR="008355C5" w:rsidRDefault="00000000">
      <w:r>
        <w:rPr>
          <w:rFonts w:ascii="Comic Sans MS" w:eastAsia="Comic Sans MS" w:hAnsi="Comic Sans MS"/>
          <w:sz w:val="21"/>
        </w:rPr>
        <w:t>Thanks wolver</w:t>
      </w:r>
    </w:p>
    <w:p w14:paraId="3832FB1F" w14:textId="77777777" w:rsidR="008355C5" w:rsidRDefault="008355C5"/>
    <w:p w14:paraId="16D8AB7B" w14:textId="77777777" w:rsidR="008355C5" w:rsidRDefault="00000000">
      <w:r>
        <w:rPr>
          <w:rFonts w:ascii="Comic Sans MS" w:eastAsia="Comic Sans MS" w:hAnsi="Comic Sans MS"/>
          <w:sz w:val="21"/>
        </w:rPr>
        <w:t>@d4ksh.com TWEET ARCHIVE</w:t>
      </w:r>
    </w:p>
    <w:p w14:paraId="113751A6" w14:textId="77777777" w:rsidR="008355C5" w:rsidRDefault="00000000">
      <w:r>
        <w:rPr>
          <w:rFonts w:ascii="Comic Sans MS" w:eastAsia="Comic Sans MS" w:hAnsi="Comic Sans MS"/>
          <w:sz w:val="21"/>
        </w:rPr>
        <w:t>2024-10-14 02:32:42</w:t>
      </w:r>
    </w:p>
    <w:p w14:paraId="1243F71E" w14:textId="77777777" w:rsidR="008355C5" w:rsidRDefault="00000000">
      <w:r>
        <w:rPr>
          <w:rFonts w:ascii="Comic Sans MS" w:eastAsia="Comic Sans MS" w:hAnsi="Comic Sans MS"/>
          <w:sz w:val="21"/>
        </w:rPr>
        <w:t>u can change from mr to miss yeah so can i change to dr or something else cool like that or no is it illegal</w:t>
      </w:r>
    </w:p>
    <w:p w14:paraId="546BFB03" w14:textId="77777777" w:rsidR="008355C5" w:rsidRDefault="008355C5"/>
    <w:p w14:paraId="4D897602" w14:textId="77777777" w:rsidR="008355C5" w:rsidRDefault="00000000">
      <w:r>
        <w:rPr>
          <w:rFonts w:ascii="Comic Sans MS" w:eastAsia="Comic Sans MS" w:hAnsi="Comic Sans MS"/>
          <w:sz w:val="21"/>
        </w:rPr>
        <w:lastRenderedPageBreak/>
        <w:t>@d4ksh.com TWEET ARCHIVE</w:t>
      </w:r>
    </w:p>
    <w:p w14:paraId="2D81155A" w14:textId="77777777" w:rsidR="008355C5" w:rsidRDefault="00000000">
      <w:r>
        <w:rPr>
          <w:rFonts w:ascii="Comic Sans MS" w:eastAsia="Comic Sans MS" w:hAnsi="Comic Sans MS"/>
          <w:sz w:val="21"/>
        </w:rPr>
        <w:t>2024-10-14 02:32:52</w:t>
      </w:r>
    </w:p>
    <w:p w14:paraId="4C1CE361" w14:textId="77777777" w:rsidR="008355C5" w:rsidRDefault="00000000">
      <w:r>
        <w:rPr>
          <w:rFonts w:ascii="Comic Sans MS" w:eastAsia="Comic Sans MS" w:hAnsi="Comic Sans MS"/>
          <w:sz w:val="21"/>
        </w:rPr>
        <w:t>Dr Daksh</w:t>
      </w:r>
    </w:p>
    <w:p w14:paraId="0B4BD73C" w14:textId="77777777" w:rsidR="008355C5" w:rsidRDefault="008355C5"/>
    <w:p w14:paraId="778CC7D9" w14:textId="77777777" w:rsidR="008355C5" w:rsidRDefault="00000000">
      <w:r>
        <w:rPr>
          <w:rFonts w:ascii="Comic Sans MS" w:eastAsia="Comic Sans MS" w:hAnsi="Comic Sans MS"/>
          <w:sz w:val="21"/>
        </w:rPr>
        <w:t>@d4ksh.com TWEET ARCHIVE</w:t>
      </w:r>
    </w:p>
    <w:p w14:paraId="6EDBD2BB" w14:textId="77777777" w:rsidR="008355C5" w:rsidRDefault="00000000">
      <w:r>
        <w:rPr>
          <w:rFonts w:ascii="Comic Sans MS" w:eastAsia="Comic Sans MS" w:hAnsi="Comic Sans MS"/>
          <w:sz w:val="21"/>
        </w:rPr>
        <w:t>2024-10-14 02:33:14</w:t>
      </w:r>
    </w:p>
    <w:p w14:paraId="0230365D" w14:textId="77777777" w:rsidR="008355C5" w:rsidRDefault="00000000">
      <w:r>
        <w:rPr>
          <w:rFonts w:ascii="Comic Sans MS" w:eastAsia="Comic Sans MS" w:hAnsi="Comic Sans MS"/>
          <w:sz w:val="21"/>
        </w:rPr>
        <w:t>Ohhhhh no no no noooo! We don’t do that here!!</w:t>
      </w:r>
    </w:p>
    <w:p w14:paraId="0EA24CF4" w14:textId="77777777" w:rsidR="008355C5" w:rsidRDefault="008355C5"/>
    <w:p w14:paraId="036EE4D8" w14:textId="77777777" w:rsidR="008355C5" w:rsidRDefault="00000000">
      <w:r>
        <w:rPr>
          <w:rFonts w:ascii="Comic Sans MS" w:eastAsia="Comic Sans MS" w:hAnsi="Comic Sans MS"/>
          <w:sz w:val="21"/>
        </w:rPr>
        <w:t>@d4ksh.com TWEET ARCHIVE</w:t>
      </w:r>
    </w:p>
    <w:p w14:paraId="504DDF6D" w14:textId="77777777" w:rsidR="008355C5" w:rsidRDefault="00000000">
      <w:r>
        <w:rPr>
          <w:rFonts w:ascii="Comic Sans MS" w:eastAsia="Comic Sans MS" w:hAnsi="Comic Sans MS"/>
          <w:sz w:val="21"/>
        </w:rPr>
        <w:t>2024-10-14 02:33:45</w:t>
      </w:r>
    </w:p>
    <w:p w14:paraId="568131D6" w14:textId="77777777" w:rsidR="008355C5" w:rsidRDefault="00000000">
      <w:r>
        <w:rPr>
          <w:rFonts w:ascii="Comic Sans MS" w:eastAsia="Comic Sans MS" w:hAnsi="Comic Sans MS"/>
          <w:sz w:val="21"/>
        </w:rPr>
        <w:t>AUSTRALIAN</w:t>
      </w:r>
    </w:p>
    <w:p w14:paraId="3561C565" w14:textId="77777777" w:rsidR="008355C5" w:rsidRDefault="008355C5"/>
    <w:p w14:paraId="02DE87B1" w14:textId="77777777" w:rsidR="008355C5" w:rsidRDefault="00000000">
      <w:r>
        <w:rPr>
          <w:rFonts w:ascii="Comic Sans MS" w:eastAsia="Comic Sans MS" w:hAnsi="Comic Sans MS"/>
          <w:sz w:val="21"/>
        </w:rPr>
        <w:t>@d4ksh.com TWEET ARCHIVE</w:t>
      </w:r>
    </w:p>
    <w:p w14:paraId="2E08362B" w14:textId="77777777" w:rsidR="008355C5" w:rsidRDefault="00000000">
      <w:r>
        <w:rPr>
          <w:rFonts w:ascii="Comic Sans MS" w:eastAsia="Comic Sans MS" w:hAnsi="Comic Sans MS"/>
          <w:sz w:val="21"/>
        </w:rPr>
        <w:t>2024-10-14 02:35:31</w:t>
      </w:r>
    </w:p>
    <w:p w14:paraId="0C12D130" w14:textId="77777777" w:rsidR="008355C5" w:rsidRDefault="00000000">
      <w:r>
        <w:rPr>
          <w:rFonts w:ascii="Comic Sans MS" w:eastAsia="Comic Sans MS" w:hAnsi="Comic Sans MS"/>
          <w:sz w:val="21"/>
        </w:rPr>
        <w:t>discord sound notification one is making me think of it all the time even if it didn happen</w:t>
      </w:r>
    </w:p>
    <w:p w14:paraId="48EFE672" w14:textId="77777777" w:rsidR="008355C5" w:rsidRDefault="008355C5"/>
    <w:p w14:paraId="36686C3F" w14:textId="77777777" w:rsidR="008355C5" w:rsidRDefault="00000000">
      <w:r>
        <w:rPr>
          <w:rFonts w:ascii="Comic Sans MS" w:eastAsia="Comic Sans MS" w:hAnsi="Comic Sans MS"/>
          <w:sz w:val="21"/>
        </w:rPr>
        <w:t>@d4ksh.com TWEET ARCHIVE</w:t>
      </w:r>
    </w:p>
    <w:p w14:paraId="5F0D75A4" w14:textId="77777777" w:rsidR="008355C5" w:rsidRDefault="00000000">
      <w:r>
        <w:rPr>
          <w:rFonts w:ascii="Comic Sans MS" w:eastAsia="Comic Sans MS" w:hAnsi="Comic Sans MS"/>
          <w:sz w:val="21"/>
        </w:rPr>
        <w:t>2024-10-14 02:43:30</w:t>
      </w:r>
    </w:p>
    <w:p w14:paraId="2266FCBB" w14:textId="77777777" w:rsidR="008355C5" w:rsidRDefault="00000000">
      <w:r>
        <w:rPr>
          <w:rFonts w:ascii="Comic Sans MS" w:eastAsia="Comic Sans MS" w:hAnsi="Comic Sans MS"/>
          <w:sz w:val="21"/>
        </w:rPr>
        <w:t>pig shirt</w:t>
      </w:r>
    </w:p>
    <w:p w14:paraId="63FA57D7" w14:textId="77777777" w:rsidR="008355C5" w:rsidRDefault="008355C5"/>
    <w:p w14:paraId="1608BF01" w14:textId="77777777" w:rsidR="008355C5" w:rsidRDefault="00000000">
      <w:r>
        <w:rPr>
          <w:rFonts w:ascii="Comic Sans MS" w:eastAsia="Comic Sans MS" w:hAnsi="Comic Sans MS"/>
          <w:sz w:val="21"/>
        </w:rPr>
        <w:t>@d4ksh.com TWEET ARCHIVE</w:t>
      </w:r>
    </w:p>
    <w:p w14:paraId="6894526B" w14:textId="77777777" w:rsidR="008355C5" w:rsidRDefault="00000000">
      <w:r>
        <w:rPr>
          <w:rFonts w:ascii="Comic Sans MS" w:eastAsia="Comic Sans MS" w:hAnsi="Comic Sans MS"/>
          <w:sz w:val="21"/>
        </w:rPr>
        <w:t>2024-10-14 03:28:58</w:t>
      </w:r>
    </w:p>
    <w:p w14:paraId="1D2AB089" w14:textId="77777777" w:rsidR="008355C5" w:rsidRDefault="00000000">
      <w:r>
        <w:rPr>
          <w:rFonts w:ascii="Comic Sans MS" w:eastAsia="Comic Sans MS" w:hAnsi="Comic Sans MS"/>
          <w:sz w:val="21"/>
        </w:rPr>
        <w:t>We do it for yall !!!! Thanks POTTY</w:t>
      </w:r>
    </w:p>
    <w:p w14:paraId="09C32D32" w14:textId="77777777" w:rsidR="008355C5" w:rsidRDefault="008355C5"/>
    <w:p w14:paraId="1FA99E33" w14:textId="77777777" w:rsidR="008355C5" w:rsidRDefault="00000000">
      <w:r>
        <w:rPr>
          <w:rFonts w:ascii="Comic Sans MS" w:eastAsia="Comic Sans MS" w:hAnsi="Comic Sans MS"/>
          <w:sz w:val="21"/>
        </w:rPr>
        <w:lastRenderedPageBreak/>
        <w:t>@d4ksh.com TWEET ARCHIVE</w:t>
      </w:r>
    </w:p>
    <w:p w14:paraId="4926C57F" w14:textId="77777777" w:rsidR="008355C5" w:rsidRDefault="00000000">
      <w:r>
        <w:rPr>
          <w:rFonts w:ascii="Comic Sans MS" w:eastAsia="Comic Sans MS" w:hAnsi="Comic Sans MS"/>
          <w:sz w:val="21"/>
        </w:rPr>
        <w:t>2024-10-14 12:31:09</w:t>
      </w:r>
    </w:p>
    <w:p w14:paraId="6F73711A" w14:textId="77777777" w:rsidR="008355C5" w:rsidRDefault="00000000">
      <w:r>
        <w:rPr>
          <w:rFonts w:ascii="Comic Sans MS" w:eastAsia="Comic Sans MS" w:hAnsi="Comic Sans MS"/>
          <w:sz w:val="21"/>
        </w:rPr>
        <w:t>fat super incredible man sideways broken boi cover vs german girl saying n word cover</w:t>
      </w:r>
    </w:p>
    <w:p w14:paraId="3AC6D5BA" w14:textId="77777777" w:rsidR="008355C5" w:rsidRDefault="008355C5"/>
    <w:p w14:paraId="79020DF8" w14:textId="77777777" w:rsidR="008355C5" w:rsidRDefault="00000000">
      <w:r>
        <w:rPr>
          <w:rFonts w:ascii="Comic Sans MS" w:eastAsia="Comic Sans MS" w:hAnsi="Comic Sans MS"/>
          <w:sz w:val="21"/>
        </w:rPr>
        <w:t>@d4ksh.com TWEET ARCHIVE</w:t>
      </w:r>
    </w:p>
    <w:p w14:paraId="5EDED548" w14:textId="77777777" w:rsidR="008355C5" w:rsidRDefault="00000000">
      <w:r>
        <w:rPr>
          <w:rFonts w:ascii="Comic Sans MS" w:eastAsia="Comic Sans MS" w:hAnsi="Comic Sans MS"/>
          <w:sz w:val="21"/>
        </w:rPr>
        <w:t>2024-10-14 12:31:17</w:t>
      </w:r>
    </w:p>
    <w:p w14:paraId="25A92478" w14:textId="77777777" w:rsidR="008355C5" w:rsidRDefault="00000000">
      <w:r>
        <w:rPr>
          <w:rFonts w:ascii="Comic Sans MS" w:eastAsia="Comic Sans MS" w:hAnsi="Comic Sans MS"/>
          <w:sz w:val="21"/>
        </w:rPr>
        <w:t>rap battle of fat super incredible man sideways</w:t>
      </w:r>
    </w:p>
    <w:p w14:paraId="64E8C5FD" w14:textId="77777777" w:rsidR="008355C5" w:rsidRDefault="008355C5"/>
    <w:p w14:paraId="5100762B" w14:textId="77777777" w:rsidR="008355C5" w:rsidRDefault="00000000">
      <w:r>
        <w:rPr>
          <w:rFonts w:ascii="Comic Sans MS" w:eastAsia="Comic Sans MS" w:hAnsi="Comic Sans MS"/>
          <w:sz w:val="21"/>
        </w:rPr>
        <w:t>@d4ksh.com TWEET ARCHIVE</w:t>
      </w:r>
    </w:p>
    <w:p w14:paraId="19C221BF" w14:textId="77777777" w:rsidR="008355C5" w:rsidRDefault="00000000">
      <w:r>
        <w:rPr>
          <w:rFonts w:ascii="Comic Sans MS" w:eastAsia="Comic Sans MS" w:hAnsi="Comic Sans MS"/>
          <w:sz w:val="21"/>
        </w:rPr>
        <w:t>2024-10-14 12:31:22</w:t>
      </w:r>
    </w:p>
    <w:p w14:paraId="479552DC" w14:textId="77777777" w:rsidR="008355C5" w:rsidRDefault="00000000">
      <w:r>
        <w:rPr>
          <w:rFonts w:ascii="Comic Sans MS" w:eastAsia="Comic Sans MS" w:hAnsi="Comic Sans MS"/>
          <w:sz w:val="21"/>
        </w:rPr>
        <w:t>fat super incredible man sideways</w:t>
      </w:r>
    </w:p>
    <w:p w14:paraId="46989DC9" w14:textId="77777777" w:rsidR="008355C5" w:rsidRDefault="008355C5"/>
    <w:p w14:paraId="67E9F605" w14:textId="77777777" w:rsidR="008355C5" w:rsidRDefault="00000000">
      <w:r>
        <w:rPr>
          <w:rFonts w:ascii="Comic Sans MS" w:eastAsia="Comic Sans MS" w:hAnsi="Comic Sans MS"/>
          <w:sz w:val="21"/>
        </w:rPr>
        <w:t>@d4ksh.com TWEET ARCHIVE</w:t>
      </w:r>
    </w:p>
    <w:p w14:paraId="158FFB08" w14:textId="77777777" w:rsidR="008355C5" w:rsidRDefault="00000000">
      <w:r>
        <w:rPr>
          <w:rFonts w:ascii="Comic Sans MS" w:eastAsia="Comic Sans MS" w:hAnsi="Comic Sans MS"/>
          <w:sz w:val="21"/>
        </w:rPr>
        <w:t>2024-10-14 14:13:06</w:t>
      </w:r>
    </w:p>
    <w:p w14:paraId="4F9E13E2" w14:textId="77777777" w:rsidR="008355C5" w:rsidRDefault="00000000">
      <w:r>
        <w:rPr>
          <w:rFonts w:ascii="Comic Sans MS" w:eastAsia="Comic Sans MS" w:hAnsi="Comic Sans MS"/>
          <w:sz w:val="21"/>
        </w:rPr>
        <w:t>michael jackson bubbles monkey is gonna die soon</w:t>
      </w:r>
    </w:p>
    <w:p w14:paraId="7E6DA4DB" w14:textId="77777777" w:rsidR="008355C5" w:rsidRDefault="008355C5"/>
    <w:p w14:paraId="4F5A6B01" w14:textId="77777777" w:rsidR="008355C5" w:rsidRDefault="00000000">
      <w:r>
        <w:rPr>
          <w:rFonts w:ascii="Comic Sans MS" w:eastAsia="Comic Sans MS" w:hAnsi="Comic Sans MS"/>
          <w:sz w:val="21"/>
        </w:rPr>
        <w:t>@d4ksh.com TWEET ARCHIVE</w:t>
      </w:r>
    </w:p>
    <w:p w14:paraId="5AC7F288" w14:textId="77777777" w:rsidR="008355C5" w:rsidRDefault="00000000">
      <w:r>
        <w:rPr>
          <w:rFonts w:ascii="Comic Sans MS" w:eastAsia="Comic Sans MS" w:hAnsi="Comic Sans MS"/>
          <w:sz w:val="21"/>
        </w:rPr>
        <w:t>2024-10-14 14:55:58</w:t>
      </w:r>
    </w:p>
    <w:p w14:paraId="43B03E32" w14:textId="77777777" w:rsidR="008355C5" w:rsidRDefault="00000000">
      <w:r>
        <w:rPr>
          <w:rFonts w:ascii="Comic Sans MS" w:eastAsia="Comic Sans MS" w:hAnsi="Comic Sans MS"/>
          <w:sz w:val="21"/>
        </w:rPr>
        <w:t>for lunch toaday</w:t>
      </w:r>
    </w:p>
    <w:p w14:paraId="5B4EE87E" w14:textId="77777777" w:rsidR="008355C5" w:rsidRDefault="008355C5"/>
    <w:p w14:paraId="7D3A0BED" w14:textId="77777777" w:rsidR="008355C5" w:rsidRDefault="00000000">
      <w:r>
        <w:rPr>
          <w:rFonts w:ascii="Comic Sans MS" w:eastAsia="Comic Sans MS" w:hAnsi="Comic Sans MS"/>
          <w:sz w:val="21"/>
        </w:rPr>
        <w:t>@d4ksh.com TWEET ARCHIVE</w:t>
      </w:r>
    </w:p>
    <w:p w14:paraId="36E8815A" w14:textId="77777777" w:rsidR="008355C5" w:rsidRDefault="00000000">
      <w:r>
        <w:rPr>
          <w:rFonts w:ascii="Comic Sans MS" w:eastAsia="Comic Sans MS" w:hAnsi="Comic Sans MS"/>
          <w:sz w:val="21"/>
        </w:rPr>
        <w:t>2024-10-14 18:04:23</w:t>
      </w:r>
    </w:p>
    <w:p w14:paraId="10B73616" w14:textId="77777777" w:rsidR="008355C5" w:rsidRDefault="00000000">
      <w:r>
        <w:rPr>
          <w:rFonts w:ascii="Comic Sans MS" w:eastAsia="Comic Sans MS" w:hAnsi="Comic Sans MS"/>
          <w:sz w:val="21"/>
        </w:rPr>
        <w:t>charli damelios dad type of guy to accidentally bee in a racist Facebook group</w:t>
      </w:r>
    </w:p>
    <w:p w14:paraId="5FA29C0B" w14:textId="77777777" w:rsidR="008355C5" w:rsidRDefault="008355C5"/>
    <w:p w14:paraId="7C4938B8" w14:textId="77777777" w:rsidR="008355C5" w:rsidRDefault="00000000">
      <w:r>
        <w:rPr>
          <w:rFonts w:ascii="Comic Sans MS" w:eastAsia="Comic Sans MS" w:hAnsi="Comic Sans MS"/>
          <w:sz w:val="21"/>
        </w:rPr>
        <w:t>@d4ksh.com TWEET ARCHIVE</w:t>
      </w:r>
    </w:p>
    <w:p w14:paraId="2011EC2C" w14:textId="77777777" w:rsidR="008355C5" w:rsidRDefault="00000000">
      <w:r>
        <w:rPr>
          <w:rFonts w:ascii="Comic Sans MS" w:eastAsia="Comic Sans MS" w:hAnsi="Comic Sans MS"/>
          <w:sz w:val="21"/>
        </w:rPr>
        <w:lastRenderedPageBreak/>
        <w:t>2024-10-14 18:12:02</w:t>
      </w:r>
    </w:p>
    <w:p w14:paraId="6A9E1B17" w14:textId="77777777" w:rsidR="008355C5" w:rsidRDefault="00000000">
      <w:r>
        <w:rPr>
          <w:rFonts w:ascii="Comic Sans MS" w:eastAsia="Comic Sans MS" w:hAnsi="Comic Sans MS"/>
          <w:sz w:val="21"/>
        </w:rPr>
        <w:t>ok boomer</w:t>
      </w:r>
    </w:p>
    <w:p w14:paraId="4E8229A8" w14:textId="77777777" w:rsidR="008355C5" w:rsidRDefault="008355C5"/>
    <w:p w14:paraId="7284E5E0" w14:textId="77777777" w:rsidR="008355C5" w:rsidRDefault="00000000">
      <w:r>
        <w:rPr>
          <w:rFonts w:ascii="Comic Sans MS" w:eastAsia="Comic Sans MS" w:hAnsi="Comic Sans MS"/>
          <w:sz w:val="21"/>
        </w:rPr>
        <w:t>@d4ksh.com TWEET ARCHIVE</w:t>
      </w:r>
    </w:p>
    <w:p w14:paraId="6F73A607" w14:textId="77777777" w:rsidR="008355C5" w:rsidRDefault="00000000">
      <w:r>
        <w:rPr>
          <w:rFonts w:ascii="Comic Sans MS" w:eastAsia="Comic Sans MS" w:hAnsi="Comic Sans MS"/>
          <w:sz w:val="21"/>
        </w:rPr>
        <w:t>2024-10-14 18:27:42</w:t>
      </w:r>
    </w:p>
    <w:p w14:paraId="42B54AB6" w14:textId="77777777" w:rsidR="008355C5" w:rsidRDefault="00000000">
      <w:r>
        <w:rPr>
          <w:rFonts w:ascii="Comic Sans MS" w:eastAsia="Comic Sans MS" w:hAnsi="Comic Sans MS"/>
          <w:sz w:val="21"/>
        </w:rPr>
        <w:t>igenokdown budagerupagen yanevagona kipmedown</w:t>
      </w:r>
    </w:p>
    <w:p w14:paraId="3FFFFECF" w14:textId="77777777" w:rsidR="008355C5" w:rsidRDefault="008355C5"/>
    <w:p w14:paraId="5ADF2B1B" w14:textId="77777777" w:rsidR="008355C5" w:rsidRDefault="00000000">
      <w:r>
        <w:rPr>
          <w:rFonts w:ascii="Comic Sans MS" w:eastAsia="Comic Sans MS" w:hAnsi="Comic Sans MS"/>
          <w:sz w:val="21"/>
        </w:rPr>
        <w:t>@d4ksh.com TWEET ARCHIVE</w:t>
      </w:r>
    </w:p>
    <w:p w14:paraId="3E8597D4" w14:textId="77777777" w:rsidR="008355C5" w:rsidRDefault="00000000">
      <w:r>
        <w:rPr>
          <w:rFonts w:ascii="Comic Sans MS" w:eastAsia="Comic Sans MS" w:hAnsi="Comic Sans MS"/>
          <w:sz w:val="21"/>
        </w:rPr>
        <w:t>2024-10-14 21:42:35</w:t>
      </w:r>
    </w:p>
    <w:p w14:paraId="261E84DF" w14:textId="77777777" w:rsidR="008355C5" w:rsidRDefault="00000000">
      <w:r>
        <w:rPr>
          <w:rFonts w:ascii="Comic Sans MS" w:eastAsia="Comic Sans MS" w:hAnsi="Comic Sans MS"/>
          <w:sz w:val="21"/>
        </w:rPr>
        <w:t>22k mojo</w:t>
      </w:r>
    </w:p>
    <w:p w14:paraId="7BDC2537" w14:textId="77777777" w:rsidR="008355C5" w:rsidRDefault="008355C5"/>
    <w:p w14:paraId="478CB6C0" w14:textId="77777777" w:rsidR="008355C5" w:rsidRDefault="00000000">
      <w:r>
        <w:rPr>
          <w:rFonts w:ascii="Comic Sans MS" w:eastAsia="Comic Sans MS" w:hAnsi="Comic Sans MS"/>
          <w:sz w:val="21"/>
        </w:rPr>
        <w:t>@d4ksh.com TWEET ARCHIVE</w:t>
      </w:r>
    </w:p>
    <w:p w14:paraId="7C4BC2AE" w14:textId="77777777" w:rsidR="008355C5" w:rsidRDefault="00000000">
      <w:r>
        <w:rPr>
          <w:rFonts w:ascii="Comic Sans MS" w:eastAsia="Comic Sans MS" w:hAnsi="Comic Sans MS"/>
          <w:sz w:val="21"/>
        </w:rPr>
        <w:t>2024-10-14 21:46:24</w:t>
      </w:r>
    </w:p>
    <w:p w14:paraId="017892BD" w14:textId="77777777" w:rsidR="008355C5" w:rsidRDefault="00000000">
      <w:r>
        <w:rPr>
          <w:rFonts w:ascii="Comic Sans MS" w:eastAsia="Comic Sans MS" w:hAnsi="Comic Sans MS"/>
          <w:sz w:val="21"/>
        </w:rPr>
        <w:t>kfc burger 🍔 is nice</w:t>
      </w:r>
    </w:p>
    <w:p w14:paraId="09A20400" w14:textId="77777777" w:rsidR="008355C5" w:rsidRDefault="008355C5"/>
    <w:p w14:paraId="27803557" w14:textId="77777777" w:rsidR="008355C5" w:rsidRDefault="00000000">
      <w:r>
        <w:rPr>
          <w:rFonts w:ascii="Comic Sans MS" w:eastAsia="Comic Sans MS" w:hAnsi="Comic Sans MS"/>
          <w:sz w:val="21"/>
        </w:rPr>
        <w:t>@d4ksh.com TWEET ARCHIVE</w:t>
      </w:r>
    </w:p>
    <w:p w14:paraId="7C8B1891" w14:textId="77777777" w:rsidR="008355C5" w:rsidRDefault="00000000">
      <w:r>
        <w:rPr>
          <w:rFonts w:ascii="Comic Sans MS" w:eastAsia="Comic Sans MS" w:hAnsi="Comic Sans MS"/>
          <w:sz w:val="21"/>
        </w:rPr>
        <w:t>2024-10-14 21:46:43</w:t>
      </w:r>
    </w:p>
    <w:p w14:paraId="7F3A5F95" w14:textId="77777777" w:rsidR="008355C5" w:rsidRDefault="00000000">
      <w:r>
        <w:rPr>
          <w:rFonts w:ascii="Comic Sans MS" w:eastAsia="Comic Sans MS" w:hAnsi="Comic Sans MS"/>
          <w:sz w:val="21"/>
        </w:rPr>
        <w:t>chicdjen buger</w:t>
      </w:r>
    </w:p>
    <w:p w14:paraId="7D71C4BF" w14:textId="77777777" w:rsidR="008355C5" w:rsidRDefault="008355C5"/>
    <w:p w14:paraId="1095C9B4" w14:textId="77777777" w:rsidR="008355C5" w:rsidRDefault="00000000">
      <w:r>
        <w:rPr>
          <w:rFonts w:ascii="Comic Sans MS" w:eastAsia="Comic Sans MS" w:hAnsi="Comic Sans MS"/>
          <w:sz w:val="21"/>
        </w:rPr>
        <w:t>@d4ksh.com TWEET ARCHIVE</w:t>
      </w:r>
    </w:p>
    <w:p w14:paraId="5D67AAAC" w14:textId="77777777" w:rsidR="008355C5" w:rsidRDefault="00000000">
      <w:r>
        <w:rPr>
          <w:rFonts w:ascii="Comic Sans MS" w:eastAsia="Comic Sans MS" w:hAnsi="Comic Sans MS"/>
          <w:sz w:val="21"/>
        </w:rPr>
        <w:t>2024-10-14 23:27:38</w:t>
      </w:r>
    </w:p>
    <w:p w14:paraId="6D0B6FBC" w14:textId="77777777" w:rsidR="008355C5" w:rsidRDefault="00000000">
      <w:r>
        <w:rPr>
          <w:rFonts w:ascii="Comic Sans MS" w:eastAsia="Comic Sans MS" w:hAnsi="Comic Sans MS"/>
          <w:sz w:val="21"/>
        </w:rPr>
        <w:t>JUST DANCE 2025 OUT TODAY IM GONA BUY IT AFTER WORK</w:t>
      </w:r>
    </w:p>
    <w:p w14:paraId="6ACA64AC" w14:textId="77777777" w:rsidR="008355C5" w:rsidRDefault="008355C5"/>
    <w:p w14:paraId="7185118B" w14:textId="77777777" w:rsidR="008355C5" w:rsidRDefault="00000000">
      <w:r>
        <w:rPr>
          <w:rFonts w:ascii="Comic Sans MS" w:eastAsia="Comic Sans MS" w:hAnsi="Comic Sans MS"/>
          <w:sz w:val="21"/>
        </w:rPr>
        <w:t>@d4ksh.com TWEET ARCHIVE</w:t>
      </w:r>
    </w:p>
    <w:p w14:paraId="18FEF377" w14:textId="77777777" w:rsidR="008355C5" w:rsidRDefault="00000000">
      <w:r>
        <w:rPr>
          <w:rFonts w:ascii="Comic Sans MS" w:eastAsia="Comic Sans MS" w:hAnsi="Comic Sans MS"/>
          <w:sz w:val="21"/>
        </w:rPr>
        <w:t>2024-10-14 23:30:35</w:t>
      </w:r>
    </w:p>
    <w:p w14:paraId="07CEDA5A" w14:textId="77777777" w:rsidR="008355C5" w:rsidRDefault="00000000">
      <w:r>
        <w:rPr>
          <w:rFonts w:ascii="Comic Sans MS" w:eastAsia="Comic Sans MS" w:hAnsi="Comic Sans MS"/>
          <w:sz w:val="21"/>
        </w:rPr>
        <w:lastRenderedPageBreak/>
        <w:t>harold and kumar 🔥</w:t>
      </w:r>
    </w:p>
    <w:p w14:paraId="259B5210" w14:textId="77777777" w:rsidR="008355C5" w:rsidRDefault="008355C5"/>
    <w:p w14:paraId="52A7FF76" w14:textId="77777777" w:rsidR="008355C5" w:rsidRDefault="00000000">
      <w:r>
        <w:rPr>
          <w:rFonts w:ascii="Comic Sans MS" w:eastAsia="Comic Sans MS" w:hAnsi="Comic Sans MS"/>
          <w:sz w:val="21"/>
        </w:rPr>
        <w:t>@d4ksh.com TWEET ARCHIVE</w:t>
      </w:r>
    </w:p>
    <w:p w14:paraId="12002EEE" w14:textId="77777777" w:rsidR="008355C5" w:rsidRDefault="00000000">
      <w:r>
        <w:rPr>
          <w:rFonts w:ascii="Comic Sans MS" w:eastAsia="Comic Sans MS" w:hAnsi="Comic Sans MS"/>
          <w:sz w:val="21"/>
        </w:rPr>
        <w:t>2024-10-15 00:11:29</w:t>
      </w:r>
    </w:p>
    <w:p w14:paraId="2C152ADE" w14:textId="77777777" w:rsidR="008355C5" w:rsidRDefault="00000000">
      <w:r>
        <w:rPr>
          <w:rFonts w:ascii="Comic Sans MS" w:eastAsia="Comic Sans MS" w:hAnsi="Comic Sans MS"/>
          <w:sz w:val="21"/>
        </w:rPr>
        <w:t>im tryna get money money like mark cuban</w:t>
      </w:r>
    </w:p>
    <w:p w14:paraId="431A4849" w14:textId="77777777" w:rsidR="008355C5" w:rsidRDefault="008355C5"/>
    <w:p w14:paraId="6253F6DA" w14:textId="77777777" w:rsidR="008355C5" w:rsidRDefault="00000000">
      <w:r>
        <w:rPr>
          <w:rFonts w:ascii="Comic Sans MS" w:eastAsia="Comic Sans MS" w:hAnsi="Comic Sans MS"/>
          <w:sz w:val="21"/>
        </w:rPr>
        <w:t>@d4ksh.com TWEET ARCHIVE</w:t>
      </w:r>
    </w:p>
    <w:p w14:paraId="4A31FD55" w14:textId="77777777" w:rsidR="008355C5" w:rsidRDefault="00000000">
      <w:r>
        <w:rPr>
          <w:rFonts w:ascii="Comic Sans MS" w:eastAsia="Comic Sans MS" w:hAnsi="Comic Sans MS"/>
          <w:sz w:val="21"/>
        </w:rPr>
        <w:t>2024-10-15 01:34:50</w:t>
      </w:r>
    </w:p>
    <w:p w14:paraId="7AD0948B" w14:textId="77777777" w:rsidR="008355C5" w:rsidRDefault="00000000">
      <w:r>
        <w:rPr>
          <w:rFonts w:ascii="Comic Sans MS" w:eastAsia="Comic Sans MS" w:hAnsi="Comic Sans MS"/>
          <w:sz w:val="21"/>
        </w:rPr>
        <w:t>well x3 if it isn't ___</w:t>
      </w:r>
    </w:p>
    <w:p w14:paraId="2EDFA390" w14:textId="77777777" w:rsidR="008355C5" w:rsidRDefault="008355C5"/>
    <w:p w14:paraId="5492A9F2" w14:textId="77777777" w:rsidR="008355C5" w:rsidRDefault="00000000">
      <w:r>
        <w:rPr>
          <w:rFonts w:ascii="Comic Sans MS" w:eastAsia="Comic Sans MS" w:hAnsi="Comic Sans MS"/>
          <w:sz w:val="21"/>
        </w:rPr>
        <w:t>@d4ksh.com TWEET ARCHIVE</w:t>
      </w:r>
    </w:p>
    <w:p w14:paraId="198E9291" w14:textId="77777777" w:rsidR="008355C5" w:rsidRDefault="00000000">
      <w:r>
        <w:rPr>
          <w:rFonts w:ascii="Comic Sans MS" w:eastAsia="Comic Sans MS" w:hAnsi="Comic Sans MS"/>
          <w:sz w:val="21"/>
        </w:rPr>
        <w:t>2024-10-15 01:42:54</w:t>
      </w:r>
    </w:p>
    <w:p w14:paraId="0D997C80" w14:textId="77777777" w:rsidR="008355C5" w:rsidRDefault="00000000">
      <w:r>
        <w:rPr>
          <w:rFonts w:ascii="Comic Sans MS" w:eastAsia="Comic Sans MS" w:hAnsi="Comic Sans MS"/>
          <w:sz w:val="21"/>
        </w:rPr>
        <w:t>i didnt have redbull today i will drink big one in morning i have work to so I have to</w:t>
      </w:r>
    </w:p>
    <w:p w14:paraId="5449FA57" w14:textId="77777777" w:rsidR="008355C5" w:rsidRDefault="008355C5"/>
    <w:p w14:paraId="3515AC28" w14:textId="77777777" w:rsidR="008355C5" w:rsidRDefault="00000000">
      <w:r>
        <w:rPr>
          <w:rFonts w:ascii="Comic Sans MS" w:eastAsia="Comic Sans MS" w:hAnsi="Comic Sans MS"/>
          <w:sz w:val="21"/>
        </w:rPr>
        <w:t>@d4ksh.com TWEET ARCHIVE</w:t>
      </w:r>
    </w:p>
    <w:p w14:paraId="1B7A3820" w14:textId="77777777" w:rsidR="008355C5" w:rsidRDefault="00000000">
      <w:r>
        <w:rPr>
          <w:rFonts w:ascii="Comic Sans MS" w:eastAsia="Comic Sans MS" w:hAnsi="Comic Sans MS"/>
          <w:sz w:val="21"/>
        </w:rPr>
        <w:t>2024-10-15 01:43:15</w:t>
      </w:r>
    </w:p>
    <w:p w14:paraId="3AC7E2F1" w14:textId="77777777" w:rsidR="008355C5" w:rsidRDefault="00000000">
      <w:r>
        <w:rPr>
          <w:rFonts w:ascii="Comic Sans MS" w:eastAsia="Comic Sans MS" w:hAnsi="Comic Sans MS"/>
          <w:sz w:val="21"/>
        </w:rPr>
        <w:t>asmongus Sus</w:t>
      </w:r>
    </w:p>
    <w:p w14:paraId="2159FDB0" w14:textId="77777777" w:rsidR="008355C5" w:rsidRDefault="008355C5"/>
    <w:p w14:paraId="1465FD04" w14:textId="77777777" w:rsidR="008355C5" w:rsidRDefault="00000000">
      <w:r>
        <w:rPr>
          <w:rFonts w:ascii="Comic Sans MS" w:eastAsia="Comic Sans MS" w:hAnsi="Comic Sans MS"/>
          <w:sz w:val="21"/>
        </w:rPr>
        <w:t>@d4ksh.com TWEET ARCHIVE</w:t>
      </w:r>
    </w:p>
    <w:p w14:paraId="27A83F26" w14:textId="77777777" w:rsidR="008355C5" w:rsidRDefault="00000000">
      <w:r>
        <w:rPr>
          <w:rFonts w:ascii="Comic Sans MS" w:eastAsia="Comic Sans MS" w:hAnsi="Comic Sans MS"/>
          <w:sz w:val="21"/>
        </w:rPr>
        <w:t>2024-10-15 01:43:52</w:t>
      </w:r>
    </w:p>
    <w:p w14:paraId="7C8B4D39" w14:textId="77777777" w:rsidR="008355C5" w:rsidRDefault="00000000">
      <w:r>
        <w:rPr>
          <w:rFonts w:ascii="Comic Sans MS" w:eastAsia="Comic Sans MS" w:hAnsi="Comic Sans MS"/>
          <w:sz w:val="21"/>
        </w:rPr>
        <w:t>asomgongold looks like he is from 7000 bc and he built first mud house in celtic england</w:t>
      </w:r>
    </w:p>
    <w:p w14:paraId="071E7B4C" w14:textId="77777777" w:rsidR="008355C5" w:rsidRDefault="008355C5"/>
    <w:p w14:paraId="376CC231" w14:textId="77777777" w:rsidR="008355C5" w:rsidRDefault="00000000">
      <w:r>
        <w:rPr>
          <w:rFonts w:ascii="Comic Sans MS" w:eastAsia="Comic Sans MS" w:hAnsi="Comic Sans MS"/>
          <w:sz w:val="21"/>
        </w:rPr>
        <w:t>@d4ksh.com TWEET ARCHIVE</w:t>
      </w:r>
    </w:p>
    <w:p w14:paraId="62629263" w14:textId="77777777" w:rsidR="008355C5" w:rsidRDefault="00000000">
      <w:r>
        <w:rPr>
          <w:rFonts w:ascii="Comic Sans MS" w:eastAsia="Comic Sans MS" w:hAnsi="Comic Sans MS"/>
          <w:sz w:val="21"/>
        </w:rPr>
        <w:t>2024-10-15 02:49:02</w:t>
      </w:r>
    </w:p>
    <w:p w14:paraId="7A96CFD4" w14:textId="77777777" w:rsidR="008355C5" w:rsidRDefault="00000000">
      <w:r>
        <w:rPr>
          <w:rFonts w:ascii="Comic Sans MS" w:eastAsia="Comic Sans MS" w:hAnsi="Comic Sans MS"/>
          <w:sz w:val="21"/>
        </w:rPr>
        <w:t>GAZER GAZER</w:t>
      </w:r>
    </w:p>
    <w:p w14:paraId="06AFFF7D" w14:textId="77777777" w:rsidR="008355C5" w:rsidRDefault="008355C5"/>
    <w:p w14:paraId="28E92179" w14:textId="77777777" w:rsidR="008355C5" w:rsidRDefault="00000000">
      <w:r>
        <w:rPr>
          <w:rFonts w:ascii="Comic Sans MS" w:eastAsia="Comic Sans MS" w:hAnsi="Comic Sans MS"/>
          <w:sz w:val="21"/>
        </w:rPr>
        <w:t>@d4ksh.com TWEET ARCHIVE</w:t>
      </w:r>
    </w:p>
    <w:p w14:paraId="12B5E83D" w14:textId="77777777" w:rsidR="008355C5" w:rsidRDefault="00000000">
      <w:r>
        <w:rPr>
          <w:rFonts w:ascii="Comic Sans MS" w:eastAsia="Comic Sans MS" w:hAnsi="Comic Sans MS"/>
          <w:sz w:val="21"/>
        </w:rPr>
        <w:t>2024-10-15 16:13:14</w:t>
      </w:r>
    </w:p>
    <w:p w14:paraId="679B385C" w14:textId="77777777" w:rsidR="008355C5" w:rsidRDefault="00000000">
      <w:r>
        <w:rPr>
          <w:rFonts w:ascii="Comic Sans MS" w:eastAsia="Comic Sans MS" w:hAnsi="Comic Sans MS"/>
          <w:sz w:val="21"/>
        </w:rPr>
        <w:t>uber driver aksed if i was from nepal</w:t>
      </w:r>
    </w:p>
    <w:p w14:paraId="48CE1735" w14:textId="77777777" w:rsidR="008355C5" w:rsidRDefault="008355C5"/>
    <w:p w14:paraId="255D3AC6" w14:textId="77777777" w:rsidR="008355C5" w:rsidRDefault="00000000">
      <w:r>
        <w:rPr>
          <w:rFonts w:ascii="Comic Sans MS" w:eastAsia="Comic Sans MS" w:hAnsi="Comic Sans MS"/>
          <w:sz w:val="21"/>
        </w:rPr>
        <w:t>@d4ksh.com TWEET ARCHIVE</w:t>
      </w:r>
    </w:p>
    <w:p w14:paraId="04A494B3" w14:textId="77777777" w:rsidR="008355C5" w:rsidRDefault="00000000">
      <w:r>
        <w:rPr>
          <w:rFonts w:ascii="Comic Sans MS" w:eastAsia="Comic Sans MS" w:hAnsi="Comic Sans MS"/>
          <w:sz w:val="21"/>
        </w:rPr>
        <w:t>2024-10-15 17:39:11</w:t>
      </w:r>
    </w:p>
    <w:p w14:paraId="38E9578B" w14:textId="77777777" w:rsidR="008355C5" w:rsidRDefault="00000000">
      <w:r>
        <w:rPr>
          <w:rFonts w:ascii="Comic Sans MS" w:eastAsia="Comic Sans MS" w:hAnsi="Comic Sans MS"/>
          <w:sz w:val="21"/>
        </w:rPr>
        <w:t>motha fucka im ILL 🤒</w:t>
      </w:r>
    </w:p>
    <w:p w14:paraId="6AD03208" w14:textId="77777777" w:rsidR="008355C5" w:rsidRDefault="008355C5"/>
    <w:p w14:paraId="501C4222" w14:textId="77777777" w:rsidR="008355C5" w:rsidRDefault="00000000">
      <w:r>
        <w:rPr>
          <w:rFonts w:ascii="Comic Sans MS" w:eastAsia="Comic Sans MS" w:hAnsi="Comic Sans MS"/>
          <w:sz w:val="21"/>
        </w:rPr>
        <w:t>@d4ksh.com TWEET ARCHIVE</w:t>
      </w:r>
    </w:p>
    <w:p w14:paraId="6721FB79" w14:textId="77777777" w:rsidR="008355C5" w:rsidRDefault="00000000">
      <w:r>
        <w:rPr>
          <w:rFonts w:ascii="Comic Sans MS" w:eastAsia="Comic Sans MS" w:hAnsi="Comic Sans MS"/>
          <w:sz w:val="21"/>
        </w:rPr>
        <w:t>2024-10-16 05:05:09</w:t>
      </w:r>
    </w:p>
    <w:p w14:paraId="1DB94B18" w14:textId="77777777" w:rsidR="008355C5" w:rsidRDefault="00000000">
      <w:r>
        <w:rPr>
          <w:rFonts w:ascii="Comic Sans MS" w:eastAsia="Comic Sans MS" w:hAnsi="Comic Sans MS"/>
          <w:sz w:val="21"/>
        </w:rPr>
        <w:t>🤒🤒🤒🤒🤒🤒</w:t>
      </w:r>
    </w:p>
    <w:p w14:paraId="68828E0A" w14:textId="77777777" w:rsidR="008355C5" w:rsidRDefault="008355C5"/>
    <w:p w14:paraId="739009EB" w14:textId="77777777" w:rsidR="008355C5" w:rsidRDefault="00000000">
      <w:r>
        <w:rPr>
          <w:rFonts w:ascii="Comic Sans MS" w:eastAsia="Comic Sans MS" w:hAnsi="Comic Sans MS"/>
          <w:sz w:val="21"/>
        </w:rPr>
        <w:t>@d4ksh.com TWEET ARCHIVE</w:t>
      </w:r>
    </w:p>
    <w:p w14:paraId="77D978F9" w14:textId="77777777" w:rsidR="008355C5" w:rsidRDefault="00000000">
      <w:r>
        <w:rPr>
          <w:rFonts w:ascii="Comic Sans MS" w:eastAsia="Comic Sans MS" w:hAnsi="Comic Sans MS"/>
          <w:sz w:val="21"/>
        </w:rPr>
        <w:t>2024-10-16 11:00:45</w:t>
      </w:r>
    </w:p>
    <w:p w14:paraId="6D02EB5B" w14:textId="77777777" w:rsidR="008355C5" w:rsidRDefault="00000000">
      <w:r>
        <w:rPr>
          <w:rFonts w:ascii="Comic Sans MS" w:eastAsia="Comic Sans MS" w:hAnsi="Comic Sans MS"/>
          <w:sz w:val="21"/>
        </w:rPr>
        <w:t>I havent ated in 24 hours</w:t>
      </w:r>
    </w:p>
    <w:p w14:paraId="240BE87D" w14:textId="77777777" w:rsidR="008355C5" w:rsidRDefault="008355C5"/>
    <w:p w14:paraId="77E2C292" w14:textId="77777777" w:rsidR="008355C5" w:rsidRDefault="00000000">
      <w:r>
        <w:rPr>
          <w:rFonts w:ascii="Comic Sans MS" w:eastAsia="Comic Sans MS" w:hAnsi="Comic Sans MS"/>
          <w:sz w:val="21"/>
        </w:rPr>
        <w:t>@d4ksh.com TWEET ARCHIVE</w:t>
      </w:r>
    </w:p>
    <w:p w14:paraId="514F5FF6" w14:textId="77777777" w:rsidR="008355C5" w:rsidRDefault="00000000">
      <w:r>
        <w:rPr>
          <w:rFonts w:ascii="Comic Sans MS" w:eastAsia="Comic Sans MS" w:hAnsi="Comic Sans MS"/>
          <w:sz w:val="21"/>
        </w:rPr>
        <w:t>2024-10-16 11:18:24</w:t>
      </w:r>
    </w:p>
    <w:p w14:paraId="6D21430C" w14:textId="77777777" w:rsidR="008355C5" w:rsidRDefault="00000000">
      <w:r>
        <w:rPr>
          <w:rFonts w:ascii="Comic Sans MS" w:eastAsia="Comic Sans MS" w:hAnsi="Comic Sans MS"/>
          <w:sz w:val="21"/>
        </w:rPr>
        <w:t>im guessing who th most edited ppl are</w:t>
      </w:r>
      <w:r>
        <w:rPr>
          <w:rFonts w:ascii="Comic Sans MS" w:eastAsia="Comic Sans MS" w:hAnsi="Comic Sans MS"/>
          <w:sz w:val="21"/>
        </w:rPr>
        <w:br/>
        <w:t xml:space="preserve">adriana lima </w:t>
      </w:r>
      <w:r>
        <w:rPr>
          <w:rFonts w:ascii="Comic Sans MS" w:eastAsia="Comic Sans MS" w:hAnsi="Comic Sans MS"/>
          <w:sz w:val="21"/>
        </w:rPr>
        <w:br/>
        <w:t xml:space="preserve">patrick bateman </w:t>
      </w:r>
      <w:r>
        <w:rPr>
          <w:rFonts w:ascii="Comic Sans MS" w:eastAsia="Comic Sans MS" w:hAnsi="Comic Sans MS"/>
          <w:sz w:val="21"/>
        </w:rPr>
        <w:br/>
        <w:t xml:space="preserve">charli damelio </w:t>
      </w:r>
      <w:r>
        <w:rPr>
          <w:rFonts w:ascii="Comic Sans MS" w:eastAsia="Comic Sans MS" w:hAnsi="Comic Sans MS"/>
          <w:sz w:val="21"/>
        </w:rPr>
        <w:br/>
        <w:t>idk who else</w:t>
      </w:r>
    </w:p>
    <w:p w14:paraId="301605AB" w14:textId="77777777" w:rsidR="008355C5" w:rsidRDefault="008355C5"/>
    <w:p w14:paraId="57E43096" w14:textId="77777777" w:rsidR="008355C5" w:rsidRDefault="00000000">
      <w:r>
        <w:rPr>
          <w:rFonts w:ascii="Comic Sans MS" w:eastAsia="Comic Sans MS" w:hAnsi="Comic Sans MS"/>
          <w:sz w:val="21"/>
        </w:rPr>
        <w:t>@d4ksh.com TWEET ARCHIVE</w:t>
      </w:r>
    </w:p>
    <w:p w14:paraId="6828BE8F" w14:textId="77777777" w:rsidR="008355C5" w:rsidRDefault="00000000">
      <w:r>
        <w:rPr>
          <w:rFonts w:ascii="Comic Sans MS" w:eastAsia="Comic Sans MS" w:hAnsi="Comic Sans MS"/>
          <w:sz w:val="21"/>
        </w:rPr>
        <w:lastRenderedPageBreak/>
        <w:t>2024-10-16 13:29:38</w:t>
      </w:r>
    </w:p>
    <w:p w14:paraId="7E236C81" w14:textId="77777777" w:rsidR="008355C5" w:rsidRDefault="00000000">
      <w:r>
        <w:rPr>
          <w:rFonts w:ascii="Comic Sans MS" w:eastAsia="Comic Sans MS" w:hAnsi="Comic Sans MS"/>
          <w:sz w:val="21"/>
        </w:rPr>
        <w:t>sir please we are HONGRY</w:t>
      </w:r>
    </w:p>
    <w:p w14:paraId="30069B08" w14:textId="77777777" w:rsidR="008355C5" w:rsidRDefault="008355C5"/>
    <w:p w14:paraId="087659A7" w14:textId="77777777" w:rsidR="008355C5" w:rsidRDefault="00000000">
      <w:r>
        <w:rPr>
          <w:rFonts w:ascii="Comic Sans MS" w:eastAsia="Comic Sans MS" w:hAnsi="Comic Sans MS"/>
          <w:sz w:val="21"/>
        </w:rPr>
        <w:t>@d4ksh.com TWEET ARCHIVE</w:t>
      </w:r>
    </w:p>
    <w:p w14:paraId="3F5A03AE" w14:textId="77777777" w:rsidR="008355C5" w:rsidRDefault="00000000">
      <w:r>
        <w:rPr>
          <w:rFonts w:ascii="Comic Sans MS" w:eastAsia="Comic Sans MS" w:hAnsi="Comic Sans MS"/>
          <w:sz w:val="21"/>
        </w:rPr>
        <w:t>2024-10-16 15:24:27</w:t>
      </w:r>
    </w:p>
    <w:p w14:paraId="7B4C03E6" w14:textId="77777777" w:rsidR="008355C5" w:rsidRDefault="00000000">
      <w:r>
        <w:rPr>
          <w:rFonts w:ascii="Comic Sans MS" w:eastAsia="Comic Sans MS" w:hAnsi="Comic Sans MS"/>
          <w:sz w:val="21"/>
        </w:rPr>
        <w:t>poo smelling dog</w:t>
      </w:r>
    </w:p>
    <w:p w14:paraId="2E3E78A8" w14:textId="77777777" w:rsidR="008355C5" w:rsidRDefault="008355C5"/>
    <w:p w14:paraId="2DA7804D" w14:textId="77777777" w:rsidR="008355C5" w:rsidRDefault="00000000">
      <w:r>
        <w:rPr>
          <w:rFonts w:ascii="Comic Sans MS" w:eastAsia="Comic Sans MS" w:hAnsi="Comic Sans MS"/>
          <w:sz w:val="21"/>
        </w:rPr>
        <w:t>@d4ksh.com TWEET ARCHIVE</w:t>
      </w:r>
    </w:p>
    <w:p w14:paraId="0DF1D774" w14:textId="77777777" w:rsidR="008355C5" w:rsidRDefault="00000000">
      <w:r>
        <w:rPr>
          <w:rFonts w:ascii="Comic Sans MS" w:eastAsia="Comic Sans MS" w:hAnsi="Comic Sans MS"/>
          <w:sz w:val="21"/>
        </w:rPr>
        <w:t>2024-10-16 17:52:46</w:t>
      </w:r>
    </w:p>
    <w:p w14:paraId="11E32994" w14:textId="77777777" w:rsidR="008355C5" w:rsidRDefault="00000000">
      <w:r>
        <w:rPr>
          <w:rFonts w:ascii="Comic Sans MS" w:eastAsia="Comic Sans MS" w:hAnsi="Comic Sans MS"/>
          <w:sz w:val="21"/>
        </w:rPr>
        <w:t>how have i never ran out of money</w:t>
      </w:r>
    </w:p>
    <w:p w14:paraId="52BEBB3A" w14:textId="77777777" w:rsidR="008355C5" w:rsidRDefault="008355C5"/>
    <w:p w14:paraId="7A217D34" w14:textId="77777777" w:rsidR="008355C5" w:rsidRDefault="00000000">
      <w:r>
        <w:rPr>
          <w:rFonts w:ascii="Comic Sans MS" w:eastAsia="Comic Sans MS" w:hAnsi="Comic Sans MS"/>
          <w:sz w:val="21"/>
        </w:rPr>
        <w:t>@d4ksh.com TWEET ARCHIVE</w:t>
      </w:r>
    </w:p>
    <w:p w14:paraId="71CD2BA0" w14:textId="77777777" w:rsidR="008355C5" w:rsidRDefault="00000000">
      <w:r>
        <w:rPr>
          <w:rFonts w:ascii="Comic Sans MS" w:eastAsia="Comic Sans MS" w:hAnsi="Comic Sans MS"/>
          <w:sz w:val="21"/>
        </w:rPr>
        <w:t>2024-10-16 18:01:54</w:t>
      </w:r>
    </w:p>
    <w:p w14:paraId="670F7D01" w14:textId="77777777" w:rsidR="008355C5" w:rsidRDefault="00000000">
      <w:r>
        <w:rPr>
          <w:rFonts w:ascii="Comic Sans MS" w:eastAsia="Comic Sans MS" w:hAnsi="Comic Sans MS"/>
          <w:sz w:val="21"/>
        </w:rPr>
        <w:t>lower voting age to 14</w:t>
      </w:r>
    </w:p>
    <w:p w14:paraId="583B6E25" w14:textId="77777777" w:rsidR="008355C5" w:rsidRDefault="008355C5"/>
    <w:p w14:paraId="7AFD7906" w14:textId="77777777" w:rsidR="008355C5" w:rsidRDefault="00000000">
      <w:r>
        <w:rPr>
          <w:rFonts w:ascii="Comic Sans MS" w:eastAsia="Comic Sans MS" w:hAnsi="Comic Sans MS"/>
          <w:sz w:val="21"/>
        </w:rPr>
        <w:t>@d4ksh.com TWEET ARCHIVE</w:t>
      </w:r>
    </w:p>
    <w:p w14:paraId="6918D77C" w14:textId="77777777" w:rsidR="008355C5" w:rsidRDefault="00000000">
      <w:r>
        <w:rPr>
          <w:rFonts w:ascii="Comic Sans MS" w:eastAsia="Comic Sans MS" w:hAnsi="Comic Sans MS"/>
          <w:sz w:val="21"/>
        </w:rPr>
        <w:t>2024-10-16 18:30:23</w:t>
      </w:r>
    </w:p>
    <w:p w14:paraId="790F9712" w14:textId="77777777" w:rsidR="008355C5" w:rsidRDefault="00000000">
      <w:r>
        <w:rPr>
          <w:rFonts w:ascii="Comic Sans MS" w:eastAsia="Comic Sans MS" w:hAnsi="Comic Sans MS"/>
          <w:sz w:val="21"/>
        </w:rPr>
        <w:t>dont evr buy snickers protein bar it's disgusting</w:t>
      </w:r>
    </w:p>
    <w:p w14:paraId="66238460" w14:textId="77777777" w:rsidR="008355C5" w:rsidRDefault="008355C5"/>
    <w:p w14:paraId="7B9A33DC" w14:textId="77777777" w:rsidR="008355C5" w:rsidRDefault="00000000">
      <w:r>
        <w:rPr>
          <w:rFonts w:ascii="Comic Sans MS" w:eastAsia="Comic Sans MS" w:hAnsi="Comic Sans MS"/>
          <w:sz w:val="21"/>
        </w:rPr>
        <w:t>@d4ksh.com TWEET ARCHIVE</w:t>
      </w:r>
    </w:p>
    <w:p w14:paraId="65C468B8" w14:textId="77777777" w:rsidR="008355C5" w:rsidRDefault="00000000">
      <w:r>
        <w:rPr>
          <w:rFonts w:ascii="Comic Sans MS" w:eastAsia="Comic Sans MS" w:hAnsi="Comic Sans MS"/>
          <w:sz w:val="21"/>
        </w:rPr>
        <w:t>2024-10-16 21:09:37</w:t>
      </w:r>
    </w:p>
    <w:p w14:paraId="3AF246F7" w14:textId="77777777" w:rsidR="008355C5" w:rsidRDefault="00000000">
      <w:r>
        <w:rPr>
          <w:rFonts w:ascii="Comic Sans MS" w:eastAsia="Comic Sans MS" w:hAnsi="Comic Sans MS"/>
          <w:sz w:val="21"/>
        </w:rPr>
        <w:t>why do sigmas never have girlfriends that speak english</w:t>
      </w:r>
    </w:p>
    <w:p w14:paraId="7B994FB0" w14:textId="77777777" w:rsidR="008355C5" w:rsidRDefault="008355C5"/>
    <w:p w14:paraId="43930A99" w14:textId="77777777" w:rsidR="008355C5" w:rsidRDefault="00000000">
      <w:r>
        <w:rPr>
          <w:rFonts w:ascii="Comic Sans MS" w:eastAsia="Comic Sans MS" w:hAnsi="Comic Sans MS"/>
          <w:sz w:val="21"/>
        </w:rPr>
        <w:t>@d4ksh.com TWEET ARCHIVE</w:t>
      </w:r>
    </w:p>
    <w:p w14:paraId="7B0A6C91" w14:textId="77777777" w:rsidR="008355C5" w:rsidRDefault="00000000">
      <w:r>
        <w:rPr>
          <w:rFonts w:ascii="Comic Sans MS" w:eastAsia="Comic Sans MS" w:hAnsi="Comic Sans MS"/>
          <w:sz w:val="21"/>
        </w:rPr>
        <w:t>2024-10-16 21:11:09</w:t>
      </w:r>
    </w:p>
    <w:p w14:paraId="59F3E079" w14:textId="77777777" w:rsidR="008355C5" w:rsidRDefault="00000000">
      <w:r>
        <w:rPr>
          <w:rFonts w:ascii="Comic Sans MS" w:eastAsia="Comic Sans MS" w:hAnsi="Comic Sans MS"/>
          <w:sz w:val="21"/>
        </w:rPr>
        <w:lastRenderedPageBreak/>
        <w:t>donald trump should bring up hawk tuah on stage and ksi</w:t>
      </w:r>
    </w:p>
    <w:p w14:paraId="7BF76E13" w14:textId="77777777" w:rsidR="008355C5" w:rsidRDefault="008355C5"/>
    <w:p w14:paraId="5E46D339" w14:textId="77777777" w:rsidR="008355C5" w:rsidRDefault="00000000">
      <w:r>
        <w:rPr>
          <w:rFonts w:ascii="Comic Sans MS" w:eastAsia="Comic Sans MS" w:hAnsi="Comic Sans MS"/>
          <w:sz w:val="21"/>
        </w:rPr>
        <w:t>@d4ksh.com TWEET ARCHIVE</w:t>
      </w:r>
    </w:p>
    <w:p w14:paraId="5E22295E" w14:textId="77777777" w:rsidR="008355C5" w:rsidRDefault="00000000">
      <w:r>
        <w:rPr>
          <w:rFonts w:ascii="Comic Sans MS" w:eastAsia="Comic Sans MS" w:hAnsi="Comic Sans MS"/>
          <w:sz w:val="21"/>
        </w:rPr>
        <w:t>2024-10-16 21:55:42</w:t>
      </w:r>
    </w:p>
    <w:p w14:paraId="5F99D80F" w14:textId="77777777" w:rsidR="008355C5" w:rsidRDefault="00000000">
      <w:r>
        <w:rPr>
          <w:rFonts w:ascii="Comic Sans MS" w:eastAsia="Comic Sans MS" w:hAnsi="Comic Sans MS"/>
          <w:sz w:val="21"/>
        </w:rPr>
        <w:t>LIAM PAYNE DIED?????</w:t>
      </w:r>
    </w:p>
    <w:p w14:paraId="2C029A48" w14:textId="77777777" w:rsidR="008355C5" w:rsidRDefault="008355C5"/>
    <w:p w14:paraId="7AE58608" w14:textId="77777777" w:rsidR="008355C5" w:rsidRDefault="00000000">
      <w:r>
        <w:rPr>
          <w:rFonts w:ascii="Comic Sans MS" w:eastAsia="Comic Sans MS" w:hAnsi="Comic Sans MS"/>
          <w:sz w:val="21"/>
        </w:rPr>
        <w:t>@d4ksh.com TWEET ARCHIVE</w:t>
      </w:r>
    </w:p>
    <w:p w14:paraId="5253E4DB" w14:textId="77777777" w:rsidR="008355C5" w:rsidRDefault="00000000">
      <w:r>
        <w:rPr>
          <w:rFonts w:ascii="Comic Sans MS" w:eastAsia="Comic Sans MS" w:hAnsi="Comic Sans MS"/>
          <w:sz w:val="21"/>
        </w:rPr>
        <w:t>2024-10-16 21:55:49</w:t>
      </w:r>
    </w:p>
    <w:p w14:paraId="777F7A73" w14:textId="77777777" w:rsidR="008355C5" w:rsidRDefault="00000000">
      <w:r>
        <w:rPr>
          <w:rFonts w:ascii="Comic Sans MS" w:eastAsia="Comic Sans MS" w:hAnsi="Comic Sans MS"/>
          <w:sz w:val="21"/>
        </w:rPr>
        <w:t>NOOOOO LIAM</w:t>
      </w:r>
    </w:p>
    <w:p w14:paraId="70898642" w14:textId="77777777" w:rsidR="008355C5" w:rsidRDefault="008355C5"/>
    <w:p w14:paraId="66F0952D" w14:textId="77777777" w:rsidR="008355C5" w:rsidRDefault="00000000">
      <w:r>
        <w:rPr>
          <w:rFonts w:ascii="Comic Sans MS" w:eastAsia="Comic Sans MS" w:hAnsi="Comic Sans MS"/>
          <w:sz w:val="21"/>
        </w:rPr>
        <w:t>@d4ksh.com TWEET ARCHIVE</w:t>
      </w:r>
    </w:p>
    <w:p w14:paraId="3697BB49" w14:textId="77777777" w:rsidR="008355C5" w:rsidRDefault="00000000">
      <w:r>
        <w:rPr>
          <w:rFonts w:ascii="Comic Sans MS" w:eastAsia="Comic Sans MS" w:hAnsi="Comic Sans MS"/>
          <w:sz w:val="21"/>
        </w:rPr>
        <w:t>2024-10-16 22:02:33</w:t>
      </w:r>
    </w:p>
    <w:p w14:paraId="75F8B47C" w14:textId="77777777" w:rsidR="008355C5" w:rsidRDefault="00000000">
      <w:r>
        <w:rPr>
          <w:rFonts w:ascii="Comic Sans MS" w:eastAsia="Comic Sans MS" w:hAnsi="Comic Sans MS"/>
          <w:sz w:val="21"/>
        </w:rPr>
        <w:t>liam payne became irrelevant right after 1d , all the others stayed successful thas why they're alive and liam payne punched a tv in argentina while doing coke and then falling out a window and dying, rip, fallen off celebrities deserve better</w:t>
      </w:r>
    </w:p>
    <w:p w14:paraId="6130F880" w14:textId="77777777" w:rsidR="008355C5" w:rsidRDefault="008355C5"/>
    <w:p w14:paraId="2EBA1F4B" w14:textId="77777777" w:rsidR="008355C5" w:rsidRDefault="00000000">
      <w:r>
        <w:rPr>
          <w:rFonts w:ascii="Comic Sans MS" w:eastAsia="Comic Sans MS" w:hAnsi="Comic Sans MS"/>
          <w:sz w:val="21"/>
        </w:rPr>
        <w:t>@d4ksh.com TWEET ARCHIVE</w:t>
      </w:r>
    </w:p>
    <w:p w14:paraId="354F3D17" w14:textId="77777777" w:rsidR="008355C5" w:rsidRDefault="00000000">
      <w:r>
        <w:rPr>
          <w:rFonts w:ascii="Comic Sans MS" w:eastAsia="Comic Sans MS" w:hAnsi="Comic Sans MS"/>
          <w:sz w:val="21"/>
        </w:rPr>
        <w:t>2024-10-16 22:52:17</w:t>
      </w:r>
    </w:p>
    <w:p w14:paraId="3BE761B7" w14:textId="77777777" w:rsidR="008355C5" w:rsidRDefault="00000000">
      <w:r>
        <w:rPr>
          <w:rFonts w:ascii="Comic Sans MS" w:eastAsia="Comic Sans MS" w:hAnsi="Comic Sans MS"/>
          <w:sz w:val="21"/>
        </w:rPr>
        <w:t>chromakopia</w:t>
      </w:r>
    </w:p>
    <w:p w14:paraId="369C7276" w14:textId="77777777" w:rsidR="008355C5" w:rsidRDefault="008355C5"/>
    <w:p w14:paraId="2ADFEF90" w14:textId="77777777" w:rsidR="008355C5" w:rsidRDefault="00000000">
      <w:r>
        <w:rPr>
          <w:rFonts w:ascii="Comic Sans MS" w:eastAsia="Comic Sans MS" w:hAnsi="Comic Sans MS"/>
          <w:sz w:val="21"/>
        </w:rPr>
        <w:t>@d4ksh.com TWEET ARCHIVE</w:t>
      </w:r>
    </w:p>
    <w:p w14:paraId="6BF620DB" w14:textId="77777777" w:rsidR="008355C5" w:rsidRDefault="00000000">
      <w:r>
        <w:rPr>
          <w:rFonts w:ascii="Comic Sans MS" w:eastAsia="Comic Sans MS" w:hAnsi="Comic Sans MS"/>
          <w:sz w:val="21"/>
        </w:rPr>
        <w:t>2024-10-16 22:54:58</w:t>
      </w:r>
    </w:p>
    <w:p w14:paraId="5C575E94" w14:textId="643BF290" w:rsidR="008355C5" w:rsidRDefault="00000000">
      <w:r>
        <w:rPr>
          <w:rFonts w:ascii="Comic Sans MS" w:eastAsia="Comic Sans MS" w:hAnsi="Comic Sans MS"/>
          <w:sz w:val="21"/>
        </w:rPr>
        <w:t xml:space="preserve">who are the idiots posting </w:t>
      </w:r>
      <w:r w:rsidR="00280B37">
        <w:rPr>
          <w:rFonts w:ascii="Comic Sans MS" w:eastAsia="Comic Sans MS" w:hAnsi="Comic Sans MS"/>
          <w:sz w:val="21"/>
        </w:rPr>
        <w:t>r*****</w:t>
      </w:r>
      <w:r>
        <w:rPr>
          <w:rFonts w:ascii="Comic Sans MS" w:eastAsia="Comic Sans MS" w:hAnsi="Comic Sans MS"/>
          <w:sz w:val="21"/>
        </w:rPr>
        <w:t>ed questions about masturbation on quora</w:t>
      </w:r>
    </w:p>
    <w:p w14:paraId="1ED438B2" w14:textId="77777777" w:rsidR="008355C5" w:rsidRDefault="008355C5"/>
    <w:p w14:paraId="4E8FD1D7" w14:textId="77777777" w:rsidR="008355C5" w:rsidRDefault="00000000">
      <w:r>
        <w:rPr>
          <w:rFonts w:ascii="Comic Sans MS" w:eastAsia="Comic Sans MS" w:hAnsi="Comic Sans MS"/>
          <w:sz w:val="21"/>
        </w:rPr>
        <w:t>@d4ksh.com TWEET ARCHIVE</w:t>
      </w:r>
    </w:p>
    <w:p w14:paraId="7E720263" w14:textId="77777777" w:rsidR="008355C5" w:rsidRDefault="00000000">
      <w:r>
        <w:rPr>
          <w:rFonts w:ascii="Comic Sans MS" w:eastAsia="Comic Sans MS" w:hAnsi="Comic Sans MS"/>
          <w:sz w:val="21"/>
        </w:rPr>
        <w:lastRenderedPageBreak/>
        <w:t>2024-10-16 23:04:56</w:t>
      </w:r>
    </w:p>
    <w:p w14:paraId="76D295A2" w14:textId="77777777" w:rsidR="008355C5" w:rsidRDefault="00000000">
      <w:r>
        <w:rPr>
          <w:rFonts w:ascii="Comic Sans MS" w:eastAsia="Comic Sans MS" w:hAnsi="Comic Sans MS"/>
          <w:sz w:val="21"/>
        </w:rPr>
        <w:t>olly murs heart skips a beat</w:t>
      </w:r>
    </w:p>
    <w:p w14:paraId="07C369DB" w14:textId="77777777" w:rsidR="008355C5" w:rsidRDefault="008355C5"/>
    <w:p w14:paraId="6EC0AFBA" w14:textId="77777777" w:rsidR="008355C5" w:rsidRDefault="00000000">
      <w:r>
        <w:rPr>
          <w:rFonts w:ascii="Comic Sans MS" w:eastAsia="Comic Sans MS" w:hAnsi="Comic Sans MS"/>
          <w:sz w:val="21"/>
        </w:rPr>
        <w:t>@d4ksh.com TWEET ARCHIVE</w:t>
      </w:r>
    </w:p>
    <w:p w14:paraId="7122631C" w14:textId="77777777" w:rsidR="008355C5" w:rsidRDefault="00000000">
      <w:r>
        <w:rPr>
          <w:rFonts w:ascii="Comic Sans MS" w:eastAsia="Comic Sans MS" w:hAnsi="Comic Sans MS"/>
          <w:sz w:val="21"/>
        </w:rPr>
        <w:t>2024-10-16 23:12:39</w:t>
      </w:r>
    </w:p>
    <w:p w14:paraId="4F4122A1" w14:textId="77777777" w:rsidR="008355C5" w:rsidRDefault="00000000">
      <w:r>
        <w:rPr>
          <w:rFonts w:ascii="Comic Sans MS" w:eastAsia="Comic Sans MS" w:hAnsi="Comic Sans MS"/>
          <w:sz w:val="21"/>
        </w:rPr>
        <w:t>I always been really hyper obsessed with music</w:t>
      </w:r>
    </w:p>
    <w:p w14:paraId="10DA6544" w14:textId="77777777" w:rsidR="008355C5" w:rsidRDefault="008355C5"/>
    <w:p w14:paraId="256B8EF6" w14:textId="77777777" w:rsidR="008355C5" w:rsidRDefault="00000000">
      <w:r>
        <w:rPr>
          <w:rFonts w:ascii="Comic Sans MS" w:eastAsia="Comic Sans MS" w:hAnsi="Comic Sans MS"/>
          <w:sz w:val="21"/>
        </w:rPr>
        <w:t>@d4ksh.com TWEET ARCHIVE</w:t>
      </w:r>
    </w:p>
    <w:p w14:paraId="2A58421E" w14:textId="77777777" w:rsidR="008355C5" w:rsidRDefault="00000000">
      <w:r>
        <w:rPr>
          <w:rFonts w:ascii="Comic Sans MS" w:eastAsia="Comic Sans MS" w:hAnsi="Comic Sans MS"/>
          <w:sz w:val="21"/>
        </w:rPr>
        <w:t>2024-10-16 23:39:38</w:t>
      </w:r>
    </w:p>
    <w:p w14:paraId="16ED4F12" w14:textId="77777777" w:rsidR="008355C5" w:rsidRDefault="00000000">
      <w:r>
        <w:rPr>
          <w:rFonts w:ascii="Comic Sans MS" w:eastAsia="Comic Sans MS" w:hAnsi="Comic Sans MS"/>
          <w:sz w:val="21"/>
        </w:rPr>
        <w:t>98% of women on twitter are actually bots!</w:t>
      </w:r>
    </w:p>
    <w:p w14:paraId="28FF14AC" w14:textId="77777777" w:rsidR="008355C5" w:rsidRDefault="008355C5"/>
    <w:p w14:paraId="5CC8C7A0" w14:textId="77777777" w:rsidR="008355C5" w:rsidRDefault="00000000">
      <w:r>
        <w:rPr>
          <w:rFonts w:ascii="Comic Sans MS" w:eastAsia="Comic Sans MS" w:hAnsi="Comic Sans MS"/>
          <w:sz w:val="21"/>
        </w:rPr>
        <w:t>@d4ksh.com TWEET ARCHIVE</w:t>
      </w:r>
    </w:p>
    <w:p w14:paraId="1D9F275C" w14:textId="77777777" w:rsidR="008355C5" w:rsidRDefault="00000000">
      <w:r>
        <w:rPr>
          <w:rFonts w:ascii="Comic Sans MS" w:eastAsia="Comic Sans MS" w:hAnsi="Comic Sans MS"/>
          <w:sz w:val="21"/>
        </w:rPr>
        <w:t>2024-10-17 00:01:05</w:t>
      </w:r>
    </w:p>
    <w:p w14:paraId="7DB5ACEA" w14:textId="77777777" w:rsidR="008355C5" w:rsidRDefault="00000000">
      <w:r>
        <w:rPr>
          <w:rFonts w:ascii="Comic Sans MS" w:eastAsia="Comic Sans MS" w:hAnsi="Comic Sans MS"/>
          <w:sz w:val="21"/>
        </w:rPr>
        <w:t>is this still available</w:t>
      </w:r>
    </w:p>
    <w:p w14:paraId="3DB78B90" w14:textId="77777777" w:rsidR="008355C5" w:rsidRDefault="008355C5"/>
    <w:p w14:paraId="4571E536" w14:textId="77777777" w:rsidR="008355C5" w:rsidRDefault="00000000">
      <w:r>
        <w:rPr>
          <w:rFonts w:ascii="Comic Sans MS" w:eastAsia="Comic Sans MS" w:hAnsi="Comic Sans MS"/>
          <w:sz w:val="21"/>
        </w:rPr>
        <w:t>@d4ksh.com TWEET ARCHIVE</w:t>
      </w:r>
    </w:p>
    <w:p w14:paraId="3D73108D" w14:textId="77777777" w:rsidR="008355C5" w:rsidRDefault="00000000">
      <w:r>
        <w:rPr>
          <w:rFonts w:ascii="Comic Sans MS" w:eastAsia="Comic Sans MS" w:hAnsi="Comic Sans MS"/>
          <w:sz w:val="21"/>
        </w:rPr>
        <w:t>2024-10-17 01:00:45</w:t>
      </w:r>
    </w:p>
    <w:p w14:paraId="024EB317" w14:textId="77777777" w:rsidR="008355C5" w:rsidRDefault="00000000">
      <w:r>
        <w:rPr>
          <w:rFonts w:ascii="Comic Sans MS" w:eastAsia="Comic Sans MS" w:hAnsi="Comic Sans MS"/>
          <w:sz w:val="21"/>
        </w:rPr>
        <w:t>what happened to newyork hats</w:t>
      </w:r>
    </w:p>
    <w:p w14:paraId="20391FDF" w14:textId="77777777" w:rsidR="008355C5" w:rsidRDefault="008355C5"/>
    <w:p w14:paraId="4A886F6D" w14:textId="77777777" w:rsidR="008355C5" w:rsidRDefault="00000000">
      <w:r>
        <w:rPr>
          <w:rFonts w:ascii="Comic Sans MS" w:eastAsia="Comic Sans MS" w:hAnsi="Comic Sans MS"/>
          <w:sz w:val="21"/>
        </w:rPr>
        <w:t>@d4ksh.com TWEET ARCHIVE</w:t>
      </w:r>
    </w:p>
    <w:p w14:paraId="6F278907" w14:textId="77777777" w:rsidR="008355C5" w:rsidRDefault="00000000">
      <w:r>
        <w:rPr>
          <w:rFonts w:ascii="Comic Sans MS" w:eastAsia="Comic Sans MS" w:hAnsi="Comic Sans MS"/>
          <w:sz w:val="21"/>
        </w:rPr>
        <w:t>2024-10-17 01:05:36</w:t>
      </w:r>
    </w:p>
    <w:p w14:paraId="5AC0C8FA" w14:textId="77777777" w:rsidR="008355C5" w:rsidRDefault="00000000">
      <w:r>
        <w:rPr>
          <w:rFonts w:ascii="Comic Sans MS" w:eastAsia="Comic Sans MS" w:hAnsi="Comic Sans MS"/>
          <w:sz w:val="21"/>
        </w:rPr>
        <w:t>how did man get that far</w:t>
      </w:r>
    </w:p>
    <w:p w14:paraId="30EB0D31" w14:textId="77777777" w:rsidR="008355C5" w:rsidRDefault="008355C5"/>
    <w:p w14:paraId="4465D9A2" w14:textId="77777777" w:rsidR="008355C5" w:rsidRDefault="00000000">
      <w:r>
        <w:rPr>
          <w:rFonts w:ascii="Comic Sans MS" w:eastAsia="Comic Sans MS" w:hAnsi="Comic Sans MS"/>
          <w:sz w:val="21"/>
        </w:rPr>
        <w:t>@d4ksh.com TWEET ARCHIVE</w:t>
      </w:r>
    </w:p>
    <w:p w14:paraId="125AE49C" w14:textId="77777777" w:rsidR="008355C5" w:rsidRDefault="00000000">
      <w:r>
        <w:rPr>
          <w:rFonts w:ascii="Comic Sans MS" w:eastAsia="Comic Sans MS" w:hAnsi="Comic Sans MS"/>
          <w:sz w:val="21"/>
        </w:rPr>
        <w:t>2024-10-17 01:21:45</w:t>
      </w:r>
    </w:p>
    <w:p w14:paraId="4400F676" w14:textId="77777777" w:rsidR="008355C5" w:rsidRDefault="00000000">
      <w:r>
        <w:rPr>
          <w:rFonts w:ascii="Comic Sans MS" w:eastAsia="Comic Sans MS" w:hAnsi="Comic Sans MS"/>
          <w:sz w:val="21"/>
        </w:rPr>
        <w:lastRenderedPageBreak/>
        <w:t>aitch and arrdee are twins</w:t>
      </w:r>
    </w:p>
    <w:p w14:paraId="73FBD2C6" w14:textId="77777777" w:rsidR="008355C5" w:rsidRDefault="008355C5"/>
    <w:p w14:paraId="1ED1E1D4" w14:textId="77777777" w:rsidR="008355C5" w:rsidRDefault="00000000">
      <w:r>
        <w:rPr>
          <w:rFonts w:ascii="Comic Sans MS" w:eastAsia="Comic Sans MS" w:hAnsi="Comic Sans MS"/>
          <w:sz w:val="21"/>
        </w:rPr>
        <w:t>@d4ksh.com TWEET ARCHIVE</w:t>
      </w:r>
    </w:p>
    <w:p w14:paraId="74D14B11" w14:textId="77777777" w:rsidR="008355C5" w:rsidRDefault="00000000">
      <w:r>
        <w:rPr>
          <w:rFonts w:ascii="Comic Sans MS" w:eastAsia="Comic Sans MS" w:hAnsi="Comic Sans MS"/>
          <w:sz w:val="21"/>
        </w:rPr>
        <w:t>2024-10-17 02:23:54</w:t>
      </w:r>
    </w:p>
    <w:p w14:paraId="1C39CF34" w14:textId="77777777" w:rsidR="008355C5" w:rsidRDefault="00000000">
      <w:r>
        <w:rPr>
          <w:rFonts w:ascii="Comic Sans MS" w:eastAsia="Comic Sans MS" w:hAnsi="Comic Sans MS"/>
          <w:sz w:val="21"/>
        </w:rPr>
        <w:t>poop goon</w:t>
      </w:r>
    </w:p>
    <w:p w14:paraId="70CEB350" w14:textId="77777777" w:rsidR="008355C5" w:rsidRDefault="008355C5"/>
    <w:p w14:paraId="44C1F175" w14:textId="77777777" w:rsidR="008355C5" w:rsidRDefault="00000000">
      <w:r>
        <w:rPr>
          <w:rFonts w:ascii="Comic Sans MS" w:eastAsia="Comic Sans MS" w:hAnsi="Comic Sans MS"/>
          <w:sz w:val="21"/>
        </w:rPr>
        <w:t>@d4ksh.com TWEET ARCHIVE</w:t>
      </w:r>
    </w:p>
    <w:p w14:paraId="5F58F6D6" w14:textId="77777777" w:rsidR="008355C5" w:rsidRDefault="00000000">
      <w:r>
        <w:rPr>
          <w:rFonts w:ascii="Comic Sans MS" w:eastAsia="Comic Sans MS" w:hAnsi="Comic Sans MS"/>
          <w:sz w:val="21"/>
        </w:rPr>
        <w:t>2024-10-17 13:26:24</w:t>
      </w:r>
    </w:p>
    <w:p w14:paraId="730247B5" w14:textId="77777777" w:rsidR="008355C5" w:rsidRDefault="00000000">
      <w:r>
        <w:rPr>
          <w:rFonts w:ascii="Comic Sans MS" w:eastAsia="Comic Sans MS" w:hAnsi="Comic Sans MS"/>
          <w:sz w:val="21"/>
        </w:rPr>
        <w:t>theres editors on tiktok way better than me n they have no idea u can make money frum it LOL</w:t>
      </w:r>
    </w:p>
    <w:p w14:paraId="3985CE09" w14:textId="77777777" w:rsidR="008355C5" w:rsidRDefault="008355C5"/>
    <w:p w14:paraId="5D3DFCAB" w14:textId="77777777" w:rsidR="008355C5" w:rsidRDefault="00000000">
      <w:r>
        <w:rPr>
          <w:rFonts w:ascii="Comic Sans MS" w:eastAsia="Comic Sans MS" w:hAnsi="Comic Sans MS"/>
          <w:sz w:val="21"/>
        </w:rPr>
        <w:t>@d4ksh.com TWEET ARCHIVE</w:t>
      </w:r>
    </w:p>
    <w:p w14:paraId="2E131E50" w14:textId="77777777" w:rsidR="008355C5" w:rsidRDefault="00000000">
      <w:r>
        <w:rPr>
          <w:rFonts w:ascii="Comic Sans MS" w:eastAsia="Comic Sans MS" w:hAnsi="Comic Sans MS"/>
          <w:sz w:val="21"/>
        </w:rPr>
        <w:t>2024-10-17 14:50:13</w:t>
      </w:r>
    </w:p>
    <w:p w14:paraId="2E7EB602" w14:textId="77777777" w:rsidR="008355C5" w:rsidRDefault="00000000">
      <w:r>
        <w:rPr>
          <w:rFonts w:ascii="Comic Sans MS" w:eastAsia="Comic Sans MS" w:hAnsi="Comic Sans MS"/>
          <w:sz w:val="21"/>
        </w:rPr>
        <w:t>i hadnt been sick since january, u know they had to do it to me</w:t>
      </w:r>
    </w:p>
    <w:p w14:paraId="4E19477D" w14:textId="77777777" w:rsidR="008355C5" w:rsidRDefault="008355C5"/>
    <w:p w14:paraId="3AD85B4E" w14:textId="77777777" w:rsidR="008355C5" w:rsidRDefault="00000000">
      <w:r>
        <w:rPr>
          <w:rFonts w:ascii="Comic Sans MS" w:eastAsia="Comic Sans MS" w:hAnsi="Comic Sans MS"/>
          <w:sz w:val="21"/>
        </w:rPr>
        <w:t>@d4ksh.com TWEET ARCHIVE</w:t>
      </w:r>
    </w:p>
    <w:p w14:paraId="19339176" w14:textId="77777777" w:rsidR="008355C5" w:rsidRDefault="00000000">
      <w:r>
        <w:rPr>
          <w:rFonts w:ascii="Comic Sans MS" w:eastAsia="Comic Sans MS" w:hAnsi="Comic Sans MS"/>
          <w:sz w:val="21"/>
        </w:rPr>
        <w:t>2024-10-17 18:32:46</w:t>
      </w:r>
    </w:p>
    <w:p w14:paraId="6A601256" w14:textId="77777777" w:rsidR="008355C5" w:rsidRDefault="00000000">
      <w:r>
        <w:rPr>
          <w:rFonts w:ascii="Comic Sans MS" w:eastAsia="Comic Sans MS" w:hAnsi="Comic Sans MS"/>
          <w:sz w:val="21"/>
        </w:rPr>
        <w:t>fix posture</w:t>
      </w:r>
    </w:p>
    <w:p w14:paraId="02AC6F79" w14:textId="77777777" w:rsidR="008355C5" w:rsidRDefault="008355C5"/>
    <w:p w14:paraId="2C3D1C98" w14:textId="77777777" w:rsidR="008355C5" w:rsidRDefault="00000000">
      <w:r>
        <w:rPr>
          <w:rFonts w:ascii="Comic Sans MS" w:eastAsia="Comic Sans MS" w:hAnsi="Comic Sans MS"/>
          <w:sz w:val="21"/>
        </w:rPr>
        <w:t>@d4ksh.com TWEET ARCHIVE</w:t>
      </w:r>
    </w:p>
    <w:p w14:paraId="3F7ED06F" w14:textId="77777777" w:rsidR="008355C5" w:rsidRDefault="00000000">
      <w:r>
        <w:rPr>
          <w:rFonts w:ascii="Comic Sans MS" w:eastAsia="Comic Sans MS" w:hAnsi="Comic Sans MS"/>
          <w:sz w:val="21"/>
        </w:rPr>
        <w:t>2024-10-17 20:00:23</w:t>
      </w:r>
    </w:p>
    <w:p w14:paraId="7F0EFB4D" w14:textId="77777777" w:rsidR="008355C5" w:rsidRDefault="00000000">
      <w:r>
        <w:rPr>
          <w:rFonts w:ascii="Comic Sans MS" w:eastAsia="Comic Sans MS" w:hAnsi="Comic Sans MS"/>
          <w:sz w:val="21"/>
        </w:rPr>
        <w:t>hey sweaty</w:t>
      </w:r>
    </w:p>
    <w:p w14:paraId="7CCBB606" w14:textId="77777777" w:rsidR="008355C5" w:rsidRDefault="008355C5"/>
    <w:p w14:paraId="2E130A87" w14:textId="77777777" w:rsidR="008355C5" w:rsidRDefault="00000000">
      <w:r>
        <w:rPr>
          <w:rFonts w:ascii="Comic Sans MS" w:eastAsia="Comic Sans MS" w:hAnsi="Comic Sans MS"/>
          <w:sz w:val="21"/>
        </w:rPr>
        <w:t>@d4ksh.com TWEET ARCHIVE</w:t>
      </w:r>
    </w:p>
    <w:p w14:paraId="2B87AABF" w14:textId="77777777" w:rsidR="008355C5" w:rsidRDefault="00000000">
      <w:r>
        <w:rPr>
          <w:rFonts w:ascii="Comic Sans MS" w:eastAsia="Comic Sans MS" w:hAnsi="Comic Sans MS"/>
          <w:sz w:val="21"/>
        </w:rPr>
        <w:t>2024-10-17 21:36:46</w:t>
      </w:r>
    </w:p>
    <w:p w14:paraId="0EAE22BA" w14:textId="77777777" w:rsidR="008355C5" w:rsidRDefault="00000000">
      <w:r>
        <w:rPr>
          <w:rFonts w:ascii="Comic Sans MS" w:eastAsia="Comic Sans MS" w:hAnsi="Comic Sans MS"/>
          <w:sz w:val="21"/>
        </w:rPr>
        <w:lastRenderedPageBreak/>
        <w:t>frontin by pharrell is the best song it's my favourite</w:t>
      </w:r>
    </w:p>
    <w:p w14:paraId="4976FC08" w14:textId="77777777" w:rsidR="008355C5" w:rsidRDefault="008355C5"/>
    <w:p w14:paraId="74AF9D2A" w14:textId="77777777" w:rsidR="008355C5" w:rsidRDefault="00000000">
      <w:r>
        <w:rPr>
          <w:rFonts w:ascii="Comic Sans MS" w:eastAsia="Comic Sans MS" w:hAnsi="Comic Sans MS"/>
          <w:sz w:val="21"/>
        </w:rPr>
        <w:t>@d4ksh.com TWEET ARCHIVE</w:t>
      </w:r>
    </w:p>
    <w:p w14:paraId="102D416E" w14:textId="77777777" w:rsidR="008355C5" w:rsidRDefault="00000000">
      <w:r>
        <w:rPr>
          <w:rFonts w:ascii="Comic Sans MS" w:eastAsia="Comic Sans MS" w:hAnsi="Comic Sans MS"/>
          <w:sz w:val="21"/>
        </w:rPr>
        <w:t>2024-10-18 01:28:59</w:t>
      </w:r>
    </w:p>
    <w:p w14:paraId="3333E577" w14:textId="77777777" w:rsidR="008355C5" w:rsidRDefault="00000000">
      <w:r>
        <w:rPr>
          <w:rFonts w:ascii="Comic Sans MS" w:eastAsia="Comic Sans MS" w:hAnsi="Comic Sans MS"/>
          <w:sz w:val="21"/>
        </w:rPr>
        <w:t>i miss KrisSkulls</w:t>
      </w:r>
    </w:p>
    <w:p w14:paraId="68F6CB2A" w14:textId="77777777" w:rsidR="008355C5" w:rsidRDefault="008355C5"/>
    <w:p w14:paraId="5EDCE84B" w14:textId="77777777" w:rsidR="008355C5" w:rsidRDefault="00000000">
      <w:r>
        <w:rPr>
          <w:rFonts w:ascii="Comic Sans MS" w:eastAsia="Comic Sans MS" w:hAnsi="Comic Sans MS"/>
          <w:sz w:val="21"/>
        </w:rPr>
        <w:t>@d4ksh.com TWEET ARCHIVE</w:t>
      </w:r>
    </w:p>
    <w:p w14:paraId="5BC85D83" w14:textId="77777777" w:rsidR="008355C5" w:rsidRDefault="00000000">
      <w:r>
        <w:rPr>
          <w:rFonts w:ascii="Comic Sans MS" w:eastAsia="Comic Sans MS" w:hAnsi="Comic Sans MS"/>
          <w:sz w:val="21"/>
        </w:rPr>
        <w:t>2024-10-18 02:02:53</w:t>
      </w:r>
    </w:p>
    <w:p w14:paraId="30B84362" w14:textId="77777777" w:rsidR="008355C5" w:rsidRDefault="00000000">
      <w:r>
        <w:rPr>
          <w:rFonts w:ascii="Comic Sans MS" w:eastAsia="Comic Sans MS" w:hAnsi="Comic Sans MS"/>
          <w:sz w:val="21"/>
        </w:rPr>
        <w:t>my sweat doesn't really smell</w:t>
      </w:r>
    </w:p>
    <w:p w14:paraId="27FDC372" w14:textId="77777777" w:rsidR="008355C5" w:rsidRDefault="008355C5"/>
    <w:p w14:paraId="4D3FB2C5" w14:textId="77777777" w:rsidR="008355C5" w:rsidRDefault="00000000">
      <w:r>
        <w:rPr>
          <w:rFonts w:ascii="Comic Sans MS" w:eastAsia="Comic Sans MS" w:hAnsi="Comic Sans MS"/>
          <w:sz w:val="21"/>
        </w:rPr>
        <w:t>@d4ksh.com TWEET ARCHIVE</w:t>
      </w:r>
    </w:p>
    <w:p w14:paraId="1FBA1EEA" w14:textId="77777777" w:rsidR="008355C5" w:rsidRDefault="00000000">
      <w:r>
        <w:rPr>
          <w:rFonts w:ascii="Comic Sans MS" w:eastAsia="Comic Sans MS" w:hAnsi="Comic Sans MS"/>
          <w:sz w:val="21"/>
        </w:rPr>
        <w:t>2024-10-18 13:18:58</w:t>
      </w:r>
    </w:p>
    <w:p w14:paraId="4240A756" w14:textId="77777777" w:rsidR="008355C5" w:rsidRDefault="00000000">
      <w:r>
        <w:rPr>
          <w:rFonts w:ascii="Comic Sans MS" w:eastAsia="Comic Sans MS" w:hAnsi="Comic Sans MS"/>
          <w:sz w:val="21"/>
        </w:rPr>
        <w:t>i was standing there on the battlefield... protecting what matters... protecting blephin</w:t>
      </w:r>
    </w:p>
    <w:p w14:paraId="45606E27" w14:textId="77777777" w:rsidR="008355C5" w:rsidRDefault="008355C5"/>
    <w:p w14:paraId="1F6E94D4" w14:textId="77777777" w:rsidR="008355C5" w:rsidRDefault="00000000">
      <w:r>
        <w:rPr>
          <w:rFonts w:ascii="Comic Sans MS" w:eastAsia="Comic Sans MS" w:hAnsi="Comic Sans MS"/>
          <w:sz w:val="21"/>
        </w:rPr>
        <w:t>@d4ksh.com TWEET ARCHIVE</w:t>
      </w:r>
    </w:p>
    <w:p w14:paraId="70504781" w14:textId="77777777" w:rsidR="008355C5" w:rsidRDefault="00000000">
      <w:r>
        <w:rPr>
          <w:rFonts w:ascii="Comic Sans MS" w:eastAsia="Comic Sans MS" w:hAnsi="Comic Sans MS"/>
          <w:sz w:val="21"/>
        </w:rPr>
        <w:t>2024-10-18 13:41:32</w:t>
      </w:r>
    </w:p>
    <w:p w14:paraId="52D40C6F" w14:textId="77777777" w:rsidR="008355C5" w:rsidRDefault="00000000">
      <w:r>
        <w:rPr>
          <w:rFonts w:ascii="Comic Sans MS" w:eastAsia="Comic Sans MS" w:hAnsi="Comic Sans MS"/>
          <w:sz w:val="21"/>
        </w:rPr>
        <w:t>THE GAME IS GAME GUY DIED 🙁🙁🙁🙁🙁🙁🙁🙁</w:t>
      </w:r>
    </w:p>
    <w:p w14:paraId="2BEDDFCF" w14:textId="77777777" w:rsidR="008355C5" w:rsidRDefault="008355C5"/>
    <w:p w14:paraId="5FAFC7BD" w14:textId="77777777" w:rsidR="008355C5" w:rsidRDefault="00000000">
      <w:r>
        <w:rPr>
          <w:rFonts w:ascii="Comic Sans MS" w:eastAsia="Comic Sans MS" w:hAnsi="Comic Sans MS"/>
          <w:sz w:val="21"/>
        </w:rPr>
        <w:t>@d4ksh.com TWEET ARCHIVE</w:t>
      </w:r>
    </w:p>
    <w:p w14:paraId="758E78B2" w14:textId="77777777" w:rsidR="008355C5" w:rsidRDefault="00000000">
      <w:r>
        <w:rPr>
          <w:rFonts w:ascii="Comic Sans MS" w:eastAsia="Comic Sans MS" w:hAnsi="Comic Sans MS"/>
          <w:sz w:val="21"/>
        </w:rPr>
        <w:t>2024-10-18 13:41:48</w:t>
      </w:r>
    </w:p>
    <w:p w14:paraId="75B9391A" w14:textId="77777777" w:rsidR="008355C5" w:rsidRDefault="00000000">
      <w:r>
        <w:rPr>
          <w:rFonts w:ascii="Comic Sans MS" w:eastAsia="Comic Sans MS" w:hAnsi="Comic Sans MS"/>
          <w:sz w:val="21"/>
        </w:rPr>
        <w:t>STOP DOING DRUGS 😡😡😡😡👎🏽👎🏽👎🏽👎🏽👎🏽</w:t>
      </w:r>
    </w:p>
    <w:p w14:paraId="5DD07E9F" w14:textId="77777777" w:rsidR="008355C5" w:rsidRDefault="008355C5"/>
    <w:p w14:paraId="2296946C" w14:textId="77777777" w:rsidR="008355C5" w:rsidRDefault="00000000">
      <w:r>
        <w:rPr>
          <w:rFonts w:ascii="Comic Sans MS" w:eastAsia="Comic Sans MS" w:hAnsi="Comic Sans MS"/>
          <w:sz w:val="21"/>
        </w:rPr>
        <w:t>@d4ksh.com TWEET ARCHIVE</w:t>
      </w:r>
    </w:p>
    <w:p w14:paraId="05C8B3FA" w14:textId="77777777" w:rsidR="008355C5" w:rsidRDefault="00000000">
      <w:r>
        <w:rPr>
          <w:rFonts w:ascii="Comic Sans MS" w:eastAsia="Comic Sans MS" w:hAnsi="Comic Sans MS"/>
          <w:sz w:val="21"/>
        </w:rPr>
        <w:t>2024-10-18 15:20:08</w:t>
      </w:r>
    </w:p>
    <w:p w14:paraId="7FAD2EE5" w14:textId="77777777" w:rsidR="008355C5" w:rsidRDefault="00000000">
      <w:r>
        <w:rPr>
          <w:rFonts w:ascii="Comic Sans MS" w:eastAsia="Comic Sans MS" w:hAnsi="Comic Sans MS"/>
          <w:sz w:val="21"/>
        </w:rPr>
        <w:t>pot nodle cup melted</w:t>
      </w:r>
    </w:p>
    <w:p w14:paraId="31ED066C" w14:textId="77777777" w:rsidR="008355C5" w:rsidRDefault="008355C5"/>
    <w:p w14:paraId="6D1C210B" w14:textId="77777777" w:rsidR="008355C5" w:rsidRDefault="00000000">
      <w:r>
        <w:rPr>
          <w:rFonts w:ascii="Comic Sans MS" w:eastAsia="Comic Sans MS" w:hAnsi="Comic Sans MS"/>
          <w:sz w:val="21"/>
        </w:rPr>
        <w:t>@d4ksh.com TWEET ARCHIVE</w:t>
      </w:r>
    </w:p>
    <w:p w14:paraId="6B2C8B98" w14:textId="77777777" w:rsidR="008355C5" w:rsidRDefault="00000000">
      <w:r>
        <w:rPr>
          <w:rFonts w:ascii="Comic Sans MS" w:eastAsia="Comic Sans MS" w:hAnsi="Comic Sans MS"/>
          <w:sz w:val="21"/>
        </w:rPr>
        <w:t>2024-10-18 17:31:44</w:t>
      </w:r>
    </w:p>
    <w:p w14:paraId="26F435F0" w14:textId="77777777" w:rsidR="008355C5" w:rsidRDefault="00000000">
      <w:r>
        <w:rPr>
          <w:rFonts w:ascii="Comic Sans MS" w:eastAsia="Comic Sans MS" w:hAnsi="Comic Sans MS"/>
          <w:sz w:val="21"/>
        </w:rPr>
        <w:t>On my way!</w:t>
      </w:r>
    </w:p>
    <w:p w14:paraId="01C60B70" w14:textId="77777777" w:rsidR="008355C5" w:rsidRDefault="008355C5"/>
    <w:p w14:paraId="25B17399" w14:textId="77777777" w:rsidR="008355C5" w:rsidRDefault="00000000">
      <w:r>
        <w:rPr>
          <w:rFonts w:ascii="Comic Sans MS" w:eastAsia="Comic Sans MS" w:hAnsi="Comic Sans MS"/>
          <w:sz w:val="21"/>
        </w:rPr>
        <w:t>@d4ksh.com TWEET ARCHIVE</w:t>
      </w:r>
    </w:p>
    <w:p w14:paraId="23AC78FF" w14:textId="77777777" w:rsidR="008355C5" w:rsidRDefault="00000000">
      <w:r>
        <w:rPr>
          <w:rFonts w:ascii="Comic Sans MS" w:eastAsia="Comic Sans MS" w:hAnsi="Comic Sans MS"/>
          <w:sz w:val="21"/>
        </w:rPr>
        <w:t>2024-10-18 17:32:48</w:t>
      </w:r>
    </w:p>
    <w:p w14:paraId="2AAA92E6" w14:textId="77777777" w:rsidR="008355C5" w:rsidRDefault="00000000">
      <w:r>
        <w:rPr>
          <w:rFonts w:ascii="Comic Sans MS" w:eastAsia="Comic Sans MS" w:hAnsi="Comic Sans MS"/>
          <w:sz w:val="21"/>
        </w:rPr>
        <w:t>got severe headache and have 4 edits to do, fucjk man</w:t>
      </w:r>
    </w:p>
    <w:p w14:paraId="6CD2473C" w14:textId="77777777" w:rsidR="008355C5" w:rsidRDefault="008355C5"/>
    <w:p w14:paraId="5A03C627" w14:textId="77777777" w:rsidR="008355C5" w:rsidRDefault="00000000">
      <w:r>
        <w:rPr>
          <w:rFonts w:ascii="Comic Sans MS" w:eastAsia="Comic Sans MS" w:hAnsi="Comic Sans MS"/>
          <w:sz w:val="21"/>
        </w:rPr>
        <w:t>@d4ksh.com TWEET ARCHIVE</w:t>
      </w:r>
    </w:p>
    <w:p w14:paraId="5DD59BA9" w14:textId="77777777" w:rsidR="008355C5" w:rsidRDefault="00000000">
      <w:r>
        <w:rPr>
          <w:rFonts w:ascii="Comic Sans MS" w:eastAsia="Comic Sans MS" w:hAnsi="Comic Sans MS"/>
          <w:sz w:val="21"/>
        </w:rPr>
        <w:t>2024-10-18 17:34:17</w:t>
      </w:r>
    </w:p>
    <w:p w14:paraId="66C185E6" w14:textId="77777777" w:rsidR="008355C5" w:rsidRDefault="00000000">
      <w:r>
        <w:rPr>
          <w:rFonts w:ascii="Comic Sans MS" w:eastAsia="Comic Sans MS" w:hAnsi="Comic Sans MS"/>
          <w:sz w:val="21"/>
        </w:rPr>
        <w:t>sitting in dark waiting for headache for go away</w:t>
      </w:r>
    </w:p>
    <w:p w14:paraId="293AAACA" w14:textId="77777777" w:rsidR="008355C5" w:rsidRDefault="008355C5"/>
    <w:p w14:paraId="4AB6BFE1" w14:textId="77777777" w:rsidR="008355C5" w:rsidRDefault="00000000">
      <w:r>
        <w:rPr>
          <w:rFonts w:ascii="Comic Sans MS" w:eastAsia="Comic Sans MS" w:hAnsi="Comic Sans MS"/>
          <w:sz w:val="21"/>
        </w:rPr>
        <w:t>@d4ksh.com TWEET ARCHIVE</w:t>
      </w:r>
    </w:p>
    <w:p w14:paraId="5FEBF2ED" w14:textId="77777777" w:rsidR="008355C5" w:rsidRDefault="00000000">
      <w:r>
        <w:rPr>
          <w:rFonts w:ascii="Comic Sans MS" w:eastAsia="Comic Sans MS" w:hAnsi="Comic Sans MS"/>
          <w:sz w:val="21"/>
        </w:rPr>
        <w:t>2024-10-18 17:55:00</w:t>
      </w:r>
    </w:p>
    <w:p w14:paraId="79D36648" w14:textId="77777777" w:rsidR="008355C5" w:rsidRDefault="00000000">
      <w:r>
        <w:rPr>
          <w:rFonts w:ascii="Comic Sans MS" w:eastAsia="Comic Sans MS" w:hAnsi="Comic Sans MS"/>
          <w:sz w:val="21"/>
        </w:rPr>
        <w:t>the stars will fall</w:t>
      </w:r>
    </w:p>
    <w:p w14:paraId="3E07BF7C" w14:textId="77777777" w:rsidR="008355C5" w:rsidRDefault="008355C5"/>
    <w:p w14:paraId="4A49BE1B" w14:textId="77777777" w:rsidR="008355C5" w:rsidRDefault="00000000">
      <w:r>
        <w:rPr>
          <w:rFonts w:ascii="Comic Sans MS" w:eastAsia="Comic Sans MS" w:hAnsi="Comic Sans MS"/>
          <w:sz w:val="21"/>
        </w:rPr>
        <w:t>@d4ksh.com TWEET ARCHIVE</w:t>
      </w:r>
    </w:p>
    <w:p w14:paraId="0A0EE548" w14:textId="77777777" w:rsidR="008355C5" w:rsidRDefault="00000000">
      <w:r>
        <w:rPr>
          <w:rFonts w:ascii="Comic Sans MS" w:eastAsia="Comic Sans MS" w:hAnsi="Comic Sans MS"/>
          <w:sz w:val="21"/>
        </w:rPr>
        <w:t>2024-10-19 00:13:31</w:t>
      </w:r>
    </w:p>
    <w:p w14:paraId="787EBBF7" w14:textId="77777777" w:rsidR="008355C5" w:rsidRDefault="00000000">
      <w:r>
        <w:rPr>
          <w:rFonts w:ascii="Comic Sans MS" w:eastAsia="Comic Sans MS" w:hAnsi="Comic Sans MS"/>
          <w:sz w:val="21"/>
        </w:rPr>
        <w:t>twitter community method 🫣🫣🫣🫣🫣🫣</w:t>
      </w:r>
    </w:p>
    <w:p w14:paraId="30FDF781" w14:textId="77777777" w:rsidR="008355C5" w:rsidRDefault="008355C5"/>
    <w:p w14:paraId="1A0CE49C" w14:textId="77777777" w:rsidR="008355C5" w:rsidRDefault="00000000">
      <w:r>
        <w:rPr>
          <w:rFonts w:ascii="Comic Sans MS" w:eastAsia="Comic Sans MS" w:hAnsi="Comic Sans MS"/>
          <w:sz w:val="21"/>
        </w:rPr>
        <w:t>@d4ksh.com TWEET ARCHIVE</w:t>
      </w:r>
    </w:p>
    <w:p w14:paraId="7BAAF8DA" w14:textId="77777777" w:rsidR="008355C5" w:rsidRDefault="00000000">
      <w:r>
        <w:rPr>
          <w:rFonts w:ascii="Comic Sans MS" w:eastAsia="Comic Sans MS" w:hAnsi="Comic Sans MS"/>
          <w:sz w:val="21"/>
        </w:rPr>
        <w:t>2024-10-19 00:18:31</w:t>
      </w:r>
    </w:p>
    <w:p w14:paraId="6919CEA2" w14:textId="77777777" w:rsidR="008355C5" w:rsidRDefault="00000000">
      <w:r>
        <w:rPr>
          <w:rFonts w:ascii="Comic Sans MS" w:eastAsia="Comic Sans MS" w:hAnsi="Comic Sans MS"/>
          <w:sz w:val="21"/>
        </w:rPr>
        <w:t>im thinking about changing my profile picture</w:t>
      </w:r>
    </w:p>
    <w:p w14:paraId="1E191E68" w14:textId="77777777" w:rsidR="008355C5" w:rsidRDefault="008355C5"/>
    <w:p w14:paraId="44B0316E" w14:textId="77777777" w:rsidR="008355C5" w:rsidRDefault="00000000">
      <w:r>
        <w:rPr>
          <w:rFonts w:ascii="Comic Sans MS" w:eastAsia="Comic Sans MS" w:hAnsi="Comic Sans MS"/>
          <w:sz w:val="21"/>
        </w:rPr>
        <w:lastRenderedPageBreak/>
        <w:t>@d4ksh.com TWEET ARCHIVE</w:t>
      </w:r>
    </w:p>
    <w:p w14:paraId="366524E6" w14:textId="77777777" w:rsidR="008355C5" w:rsidRDefault="00000000">
      <w:r>
        <w:rPr>
          <w:rFonts w:ascii="Comic Sans MS" w:eastAsia="Comic Sans MS" w:hAnsi="Comic Sans MS"/>
          <w:sz w:val="21"/>
        </w:rPr>
        <w:t>2024-10-19 01:12:26</w:t>
      </w:r>
    </w:p>
    <w:p w14:paraId="61456086" w14:textId="161F3C48" w:rsidR="008355C5" w:rsidRDefault="00000000">
      <w:r>
        <w:rPr>
          <w:rFonts w:ascii="Comic Sans MS" w:eastAsia="Comic Sans MS" w:hAnsi="Comic Sans MS"/>
          <w:sz w:val="21"/>
        </w:rPr>
        <w:t xml:space="preserve">sleeping on facetime call is stupid and </w:t>
      </w:r>
      <w:r w:rsidR="00280B37">
        <w:rPr>
          <w:rFonts w:ascii="Comic Sans MS" w:eastAsia="Comic Sans MS" w:hAnsi="Comic Sans MS"/>
          <w:sz w:val="21"/>
        </w:rPr>
        <w:t>r*****</w:t>
      </w:r>
      <w:r>
        <w:rPr>
          <w:rFonts w:ascii="Comic Sans MS" w:eastAsia="Comic Sans MS" w:hAnsi="Comic Sans MS"/>
          <w:sz w:val="21"/>
        </w:rPr>
        <w:t xml:space="preserve">ed it </w:t>
      </w:r>
      <w:proofErr w:type="spellStart"/>
      <w:r>
        <w:rPr>
          <w:rFonts w:ascii="Comic Sans MS" w:eastAsia="Comic Sans MS" w:hAnsi="Comic Sans MS"/>
          <w:sz w:val="21"/>
        </w:rPr>
        <w:t>doesn</w:t>
      </w:r>
      <w:proofErr w:type="spellEnd"/>
      <w:r>
        <w:rPr>
          <w:rFonts w:ascii="Comic Sans MS" w:eastAsia="Comic Sans MS" w:hAnsi="Comic Sans MS"/>
          <w:sz w:val="21"/>
        </w:rPr>
        <w:t xml:space="preserve"> do anything exccept make ur phon rly hot n it makes self concern about snoring and farts n shit</w:t>
      </w:r>
    </w:p>
    <w:p w14:paraId="3D94CDC5" w14:textId="77777777" w:rsidR="008355C5" w:rsidRDefault="008355C5"/>
    <w:p w14:paraId="10A6D749" w14:textId="77777777" w:rsidR="008355C5" w:rsidRDefault="00000000">
      <w:r>
        <w:rPr>
          <w:rFonts w:ascii="Comic Sans MS" w:eastAsia="Comic Sans MS" w:hAnsi="Comic Sans MS"/>
          <w:sz w:val="21"/>
        </w:rPr>
        <w:t>@d4ksh.com TWEET ARCHIVE</w:t>
      </w:r>
    </w:p>
    <w:p w14:paraId="6B9DC164" w14:textId="77777777" w:rsidR="008355C5" w:rsidRDefault="00000000">
      <w:r>
        <w:rPr>
          <w:rFonts w:ascii="Comic Sans MS" w:eastAsia="Comic Sans MS" w:hAnsi="Comic Sans MS"/>
          <w:sz w:val="21"/>
        </w:rPr>
        <w:t>2024-10-19 03:27:01</w:t>
      </w:r>
    </w:p>
    <w:p w14:paraId="1E110A2C" w14:textId="77777777" w:rsidR="008355C5" w:rsidRDefault="00000000">
      <w:r>
        <w:rPr>
          <w:rFonts w:ascii="Comic Sans MS" w:eastAsia="Comic Sans MS" w:hAnsi="Comic Sans MS"/>
          <w:sz w:val="21"/>
        </w:rPr>
        <w:t>hey mr beast, i pissed on your feastables 🥰🥰 yep 👍🏽 all of them</w:t>
      </w:r>
    </w:p>
    <w:p w14:paraId="0EC00298" w14:textId="77777777" w:rsidR="008355C5" w:rsidRDefault="008355C5"/>
    <w:p w14:paraId="77303511" w14:textId="77777777" w:rsidR="008355C5" w:rsidRDefault="00000000">
      <w:r>
        <w:rPr>
          <w:rFonts w:ascii="Comic Sans MS" w:eastAsia="Comic Sans MS" w:hAnsi="Comic Sans MS"/>
          <w:sz w:val="21"/>
        </w:rPr>
        <w:t>@d4ksh.com TWEET ARCHIVE</w:t>
      </w:r>
    </w:p>
    <w:p w14:paraId="0F70C1B1" w14:textId="77777777" w:rsidR="008355C5" w:rsidRDefault="00000000">
      <w:r>
        <w:rPr>
          <w:rFonts w:ascii="Comic Sans MS" w:eastAsia="Comic Sans MS" w:hAnsi="Comic Sans MS"/>
          <w:sz w:val="21"/>
        </w:rPr>
        <w:t>2024-10-19 03:30:30</w:t>
      </w:r>
    </w:p>
    <w:p w14:paraId="73C36828" w14:textId="77777777" w:rsidR="008355C5" w:rsidRDefault="00000000">
      <w:r>
        <w:rPr>
          <w:rFonts w:ascii="Comic Sans MS" w:eastAsia="Comic Sans MS" w:hAnsi="Comic Sans MS"/>
          <w:sz w:val="21"/>
        </w:rPr>
        <w:t>yeah mrbeast im pissing all over ur lunchly now 🫣</w:t>
      </w:r>
    </w:p>
    <w:p w14:paraId="2A7FC3F6" w14:textId="77777777" w:rsidR="008355C5" w:rsidRDefault="008355C5"/>
    <w:p w14:paraId="028D90C2" w14:textId="77777777" w:rsidR="008355C5" w:rsidRDefault="00000000">
      <w:r>
        <w:rPr>
          <w:rFonts w:ascii="Comic Sans MS" w:eastAsia="Comic Sans MS" w:hAnsi="Comic Sans MS"/>
          <w:sz w:val="21"/>
        </w:rPr>
        <w:t>@d4ksh.com TWEET ARCHIVE</w:t>
      </w:r>
    </w:p>
    <w:p w14:paraId="0BF71488" w14:textId="77777777" w:rsidR="008355C5" w:rsidRDefault="00000000">
      <w:r>
        <w:rPr>
          <w:rFonts w:ascii="Comic Sans MS" w:eastAsia="Comic Sans MS" w:hAnsi="Comic Sans MS"/>
          <w:sz w:val="21"/>
        </w:rPr>
        <w:t>2024-10-19 15:34:32</w:t>
      </w:r>
    </w:p>
    <w:p w14:paraId="20DB65C6" w14:textId="77777777" w:rsidR="008355C5" w:rsidRDefault="00000000">
      <w:r>
        <w:rPr>
          <w:rFonts w:ascii="Comic Sans MS" w:eastAsia="Comic Sans MS" w:hAnsi="Comic Sans MS"/>
          <w:sz w:val="21"/>
        </w:rPr>
        <w:t>the shein website is horrible whyys it a phone shape</w:t>
      </w:r>
    </w:p>
    <w:p w14:paraId="1BDC2887" w14:textId="77777777" w:rsidR="008355C5" w:rsidRDefault="008355C5"/>
    <w:p w14:paraId="680B71D5" w14:textId="77777777" w:rsidR="008355C5" w:rsidRDefault="00000000">
      <w:r>
        <w:rPr>
          <w:rFonts w:ascii="Comic Sans MS" w:eastAsia="Comic Sans MS" w:hAnsi="Comic Sans MS"/>
          <w:sz w:val="21"/>
        </w:rPr>
        <w:t>@d4ksh.com TWEET ARCHIVE</w:t>
      </w:r>
    </w:p>
    <w:p w14:paraId="1A1AF613" w14:textId="77777777" w:rsidR="008355C5" w:rsidRDefault="00000000">
      <w:r>
        <w:rPr>
          <w:rFonts w:ascii="Comic Sans MS" w:eastAsia="Comic Sans MS" w:hAnsi="Comic Sans MS"/>
          <w:sz w:val="21"/>
        </w:rPr>
        <w:t>2024-10-19 16:54:43</w:t>
      </w:r>
    </w:p>
    <w:p w14:paraId="175EF22C" w14:textId="77777777" w:rsidR="008355C5" w:rsidRDefault="00000000">
      <w:r>
        <w:rPr>
          <w:rFonts w:ascii="Comic Sans MS" w:eastAsia="Comic Sans MS" w:hAnsi="Comic Sans MS"/>
          <w:sz w:val="21"/>
        </w:rPr>
        <w:t>got it real sutpid in this one :0 just bought alot of clothes :D excited fer them to get here, adidas and shein</w:t>
      </w:r>
    </w:p>
    <w:p w14:paraId="307D4F76" w14:textId="77777777" w:rsidR="008355C5" w:rsidRDefault="008355C5"/>
    <w:p w14:paraId="525E34AA" w14:textId="77777777" w:rsidR="008355C5" w:rsidRDefault="00000000">
      <w:r>
        <w:rPr>
          <w:rFonts w:ascii="Comic Sans MS" w:eastAsia="Comic Sans MS" w:hAnsi="Comic Sans MS"/>
          <w:sz w:val="21"/>
        </w:rPr>
        <w:t>@d4ksh.com TWEET ARCHIVE</w:t>
      </w:r>
    </w:p>
    <w:p w14:paraId="03172C96" w14:textId="77777777" w:rsidR="008355C5" w:rsidRDefault="00000000">
      <w:r>
        <w:rPr>
          <w:rFonts w:ascii="Comic Sans MS" w:eastAsia="Comic Sans MS" w:hAnsi="Comic Sans MS"/>
          <w:sz w:val="21"/>
        </w:rPr>
        <w:t>2024-10-19 20:20:21</w:t>
      </w:r>
    </w:p>
    <w:p w14:paraId="2B162D44" w14:textId="77777777" w:rsidR="008355C5" w:rsidRDefault="00000000">
      <w:r>
        <w:rPr>
          <w:rFonts w:ascii="Comic Sans MS" w:eastAsia="Comic Sans MS" w:hAnsi="Comic Sans MS"/>
          <w:sz w:val="21"/>
        </w:rPr>
        <w:t>i dont drink alcohol, im sober bro , seriously</w:t>
      </w:r>
    </w:p>
    <w:p w14:paraId="0CD35B15" w14:textId="77777777" w:rsidR="008355C5" w:rsidRDefault="008355C5"/>
    <w:p w14:paraId="2359E2C9" w14:textId="77777777" w:rsidR="008355C5" w:rsidRDefault="00000000">
      <w:r>
        <w:rPr>
          <w:rFonts w:ascii="Comic Sans MS" w:eastAsia="Comic Sans MS" w:hAnsi="Comic Sans MS"/>
          <w:sz w:val="21"/>
        </w:rPr>
        <w:t>@d4ksh.com TWEET ARCHIVE</w:t>
      </w:r>
    </w:p>
    <w:p w14:paraId="4A5E0EAA" w14:textId="77777777" w:rsidR="008355C5" w:rsidRDefault="00000000">
      <w:r>
        <w:rPr>
          <w:rFonts w:ascii="Comic Sans MS" w:eastAsia="Comic Sans MS" w:hAnsi="Comic Sans MS"/>
          <w:sz w:val="21"/>
        </w:rPr>
        <w:t>2024-10-19 20:34:48</w:t>
      </w:r>
    </w:p>
    <w:p w14:paraId="15655AD7" w14:textId="77777777" w:rsidR="008355C5" w:rsidRDefault="00000000">
      <w:r>
        <w:rPr>
          <w:rFonts w:ascii="Comic Sans MS" w:eastAsia="Comic Sans MS" w:hAnsi="Comic Sans MS"/>
          <w:sz w:val="21"/>
        </w:rPr>
        <w:t>cute aww kid in co op was putting basket back an struggling i needed basket so i got it off him an he said "thank u very much" he wus like maybe 3 it was so nice</w:t>
      </w:r>
    </w:p>
    <w:p w14:paraId="6C5A9DBB" w14:textId="77777777" w:rsidR="008355C5" w:rsidRDefault="008355C5"/>
    <w:p w14:paraId="6B61EE8A" w14:textId="77777777" w:rsidR="008355C5" w:rsidRDefault="00000000">
      <w:r>
        <w:rPr>
          <w:rFonts w:ascii="Comic Sans MS" w:eastAsia="Comic Sans MS" w:hAnsi="Comic Sans MS"/>
          <w:sz w:val="21"/>
        </w:rPr>
        <w:t>@d4ksh.com TWEET ARCHIVE</w:t>
      </w:r>
    </w:p>
    <w:p w14:paraId="27091BA5" w14:textId="77777777" w:rsidR="008355C5" w:rsidRDefault="00000000">
      <w:r>
        <w:rPr>
          <w:rFonts w:ascii="Comic Sans MS" w:eastAsia="Comic Sans MS" w:hAnsi="Comic Sans MS"/>
          <w:sz w:val="21"/>
        </w:rPr>
        <w:t>2024-10-19 23:56:26</w:t>
      </w:r>
    </w:p>
    <w:p w14:paraId="237657FE" w14:textId="77777777" w:rsidR="008355C5" w:rsidRDefault="00000000">
      <w:r>
        <w:rPr>
          <w:rFonts w:ascii="Comic Sans MS" w:eastAsia="Comic Sans MS" w:hAnsi="Comic Sans MS"/>
          <w:sz w:val="21"/>
        </w:rPr>
        <w:t>NO WAY SNEAKO UNBANNED ON YOUTUBEAAAAAAAA AHAJSKSDGSJDHJSAKCBADSJKCBVIKJSADBCIJKADCBJADCBC</w:t>
      </w:r>
    </w:p>
    <w:p w14:paraId="0E1A76F4" w14:textId="77777777" w:rsidR="008355C5" w:rsidRDefault="008355C5"/>
    <w:p w14:paraId="285233A7" w14:textId="77777777" w:rsidR="008355C5" w:rsidRDefault="00000000">
      <w:r>
        <w:rPr>
          <w:rFonts w:ascii="Comic Sans MS" w:eastAsia="Comic Sans MS" w:hAnsi="Comic Sans MS"/>
          <w:sz w:val="21"/>
        </w:rPr>
        <w:t>@d4ksh.com TWEET ARCHIVE</w:t>
      </w:r>
    </w:p>
    <w:p w14:paraId="74944C4E" w14:textId="77777777" w:rsidR="008355C5" w:rsidRDefault="00000000">
      <w:r>
        <w:rPr>
          <w:rFonts w:ascii="Comic Sans MS" w:eastAsia="Comic Sans MS" w:hAnsi="Comic Sans MS"/>
          <w:sz w:val="21"/>
        </w:rPr>
        <w:t>2024-10-19 23:56:33</w:t>
      </w:r>
    </w:p>
    <w:p w14:paraId="784046D7" w14:textId="77777777" w:rsidR="008355C5" w:rsidRDefault="00000000">
      <w:r>
        <w:rPr>
          <w:rFonts w:ascii="Comic Sans MS" w:eastAsia="Comic Sans MS" w:hAnsi="Comic Sans MS"/>
          <w:sz w:val="21"/>
        </w:rPr>
        <w:t>SNEAKO UNBANNEDDSDFHSJFHDHSK</w:t>
      </w:r>
    </w:p>
    <w:p w14:paraId="54EAA5B5" w14:textId="77777777" w:rsidR="008355C5" w:rsidRDefault="008355C5"/>
    <w:p w14:paraId="48E3F77B" w14:textId="77777777" w:rsidR="008355C5" w:rsidRDefault="00000000">
      <w:r>
        <w:rPr>
          <w:rFonts w:ascii="Comic Sans MS" w:eastAsia="Comic Sans MS" w:hAnsi="Comic Sans MS"/>
          <w:sz w:val="21"/>
        </w:rPr>
        <w:t>@d4ksh.com TWEET ARCHIVE</w:t>
      </w:r>
    </w:p>
    <w:p w14:paraId="6C9A04A5" w14:textId="77777777" w:rsidR="008355C5" w:rsidRDefault="00000000">
      <w:r>
        <w:rPr>
          <w:rFonts w:ascii="Comic Sans MS" w:eastAsia="Comic Sans MS" w:hAnsi="Comic Sans MS"/>
          <w:sz w:val="21"/>
        </w:rPr>
        <w:t>2024-10-19 23:56:46</w:t>
      </w:r>
    </w:p>
    <w:p w14:paraId="6BB11B69" w14:textId="77777777" w:rsidR="008355C5" w:rsidRDefault="00000000">
      <w:r>
        <w:rPr>
          <w:rFonts w:ascii="Comic Sans MS" w:eastAsia="Comic Sans MS" w:hAnsi="Comic Sans MS"/>
          <w:sz w:val="21"/>
        </w:rPr>
        <w:t>BINGING ALL SNEAKO OLD VIDEO TONIGHT IM SO HAPPY ABOUT THIS</w:t>
      </w:r>
    </w:p>
    <w:p w14:paraId="04757386" w14:textId="77777777" w:rsidR="008355C5" w:rsidRDefault="008355C5"/>
    <w:p w14:paraId="28DD9035" w14:textId="77777777" w:rsidR="008355C5" w:rsidRDefault="00000000">
      <w:r>
        <w:rPr>
          <w:rFonts w:ascii="Comic Sans MS" w:eastAsia="Comic Sans MS" w:hAnsi="Comic Sans MS"/>
          <w:sz w:val="21"/>
        </w:rPr>
        <w:t>@d4ksh.com TWEET ARCHIVE</w:t>
      </w:r>
    </w:p>
    <w:p w14:paraId="56F20164" w14:textId="77777777" w:rsidR="008355C5" w:rsidRDefault="00000000">
      <w:r>
        <w:rPr>
          <w:rFonts w:ascii="Comic Sans MS" w:eastAsia="Comic Sans MS" w:hAnsi="Comic Sans MS"/>
          <w:sz w:val="21"/>
        </w:rPr>
        <w:t>2024-10-19 23:56:51</w:t>
      </w:r>
    </w:p>
    <w:p w14:paraId="1D2C45C0" w14:textId="77777777" w:rsidR="008355C5" w:rsidRDefault="00000000">
      <w:r>
        <w:rPr>
          <w:rFonts w:ascii="Comic Sans MS" w:eastAsia="Comic Sans MS" w:hAnsi="Comic Sans MS"/>
          <w:sz w:val="21"/>
        </w:rPr>
        <w:t>O MY GAD</w:t>
      </w:r>
    </w:p>
    <w:p w14:paraId="467CAA38" w14:textId="77777777" w:rsidR="008355C5" w:rsidRDefault="008355C5"/>
    <w:p w14:paraId="379B0D85" w14:textId="77777777" w:rsidR="008355C5" w:rsidRDefault="00000000">
      <w:r>
        <w:rPr>
          <w:rFonts w:ascii="Comic Sans MS" w:eastAsia="Comic Sans MS" w:hAnsi="Comic Sans MS"/>
          <w:sz w:val="21"/>
        </w:rPr>
        <w:t>@d4ksh.com TWEET ARCHIVE</w:t>
      </w:r>
    </w:p>
    <w:p w14:paraId="526285BA" w14:textId="77777777" w:rsidR="008355C5" w:rsidRDefault="00000000">
      <w:r>
        <w:rPr>
          <w:rFonts w:ascii="Comic Sans MS" w:eastAsia="Comic Sans MS" w:hAnsi="Comic Sans MS"/>
          <w:sz w:val="21"/>
        </w:rPr>
        <w:t>2024-10-19 23:59:07</w:t>
      </w:r>
    </w:p>
    <w:p w14:paraId="28B10551" w14:textId="77777777" w:rsidR="008355C5" w:rsidRDefault="00000000">
      <w:r>
        <w:rPr>
          <w:rFonts w:ascii="Comic Sans MS" w:eastAsia="Comic Sans MS" w:hAnsi="Comic Sans MS"/>
          <w:sz w:val="21"/>
        </w:rPr>
        <w:lastRenderedPageBreak/>
        <w:t>i dreamed of times like this</w:t>
      </w:r>
    </w:p>
    <w:p w14:paraId="2A25B89D" w14:textId="77777777" w:rsidR="008355C5" w:rsidRDefault="008355C5"/>
    <w:p w14:paraId="04281DC1" w14:textId="77777777" w:rsidR="008355C5" w:rsidRDefault="00000000">
      <w:r>
        <w:rPr>
          <w:rFonts w:ascii="Comic Sans MS" w:eastAsia="Comic Sans MS" w:hAnsi="Comic Sans MS"/>
          <w:sz w:val="21"/>
        </w:rPr>
        <w:t>@d4ksh.com TWEET ARCHIVE</w:t>
      </w:r>
    </w:p>
    <w:p w14:paraId="120A29DE" w14:textId="77777777" w:rsidR="008355C5" w:rsidRDefault="00000000">
      <w:r>
        <w:rPr>
          <w:rFonts w:ascii="Comic Sans MS" w:eastAsia="Comic Sans MS" w:hAnsi="Comic Sans MS"/>
          <w:sz w:val="21"/>
        </w:rPr>
        <w:t>2024-10-20 01:09:09</w:t>
      </w:r>
    </w:p>
    <w:p w14:paraId="2AF4D855" w14:textId="77777777" w:rsidR="008355C5" w:rsidRDefault="00000000">
      <w:r>
        <w:rPr>
          <w:rFonts w:ascii="Comic Sans MS" w:eastAsia="Comic Sans MS" w:hAnsi="Comic Sans MS"/>
          <w:sz w:val="21"/>
        </w:rPr>
        <w:t>SNEAKO - Quality!</w:t>
      </w:r>
    </w:p>
    <w:p w14:paraId="0E1BEE94" w14:textId="77777777" w:rsidR="008355C5" w:rsidRDefault="008355C5"/>
    <w:p w14:paraId="609C51FF" w14:textId="77777777" w:rsidR="008355C5" w:rsidRDefault="00000000">
      <w:r>
        <w:rPr>
          <w:rFonts w:ascii="Comic Sans MS" w:eastAsia="Comic Sans MS" w:hAnsi="Comic Sans MS"/>
          <w:sz w:val="21"/>
        </w:rPr>
        <w:t>@d4ksh.com TWEET ARCHIVE</w:t>
      </w:r>
    </w:p>
    <w:p w14:paraId="6802803F" w14:textId="77777777" w:rsidR="008355C5" w:rsidRDefault="00000000">
      <w:r>
        <w:rPr>
          <w:rFonts w:ascii="Comic Sans MS" w:eastAsia="Comic Sans MS" w:hAnsi="Comic Sans MS"/>
          <w:sz w:val="21"/>
        </w:rPr>
        <w:t>2024-10-20 02:05:46</w:t>
      </w:r>
    </w:p>
    <w:p w14:paraId="42FEDE35" w14:textId="77777777" w:rsidR="008355C5" w:rsidRDefault="00000000">
      <w:r>
        <w:rPr>
          <w:rFonts w:ascii="Comic Sans MS" w:eastAsia="Comic Sans MS" w:hAnsi="Comic Sans MS"/>
          <w:sz w:val="21"/>
        </w:rPr>
        <w:t>i like magical flying women with</w:t>
      </w:r>
    </w:p>
    <w:p w14:paraId="469F719E" w14:textId="77777777" w:rsidR="008355C5" w:rsidRDefault="008355C5"/>
    <w:p w14:paraId="6DD6967C" w14:textId="77777777" w:rsidR="008355C5" w:rsidRDefault="00000000">
      <w:r>
        <w:rPr>
          <w:rFonts w:ascii="Comic Sans MS" w:eastAsia="Comic Sans MS" w:hAnsi="Comic Sans MS"/>
          <w:sz w:val="21"/>
        </w:rPr>
        <w:t>@d4ksh.com TWEET ARCHIVE</w:t>
      </w:r>
    </w:p>
    <w:p w14:paraId="5C57F5F3" w14:textId="77777777" w:rsidR="008355C5" w:rsidRDefault="00000000">
      <w:r>
        <w:rPr>
          <w:rFonts w:ascii="Comic Sans MS" w:eastAsia="Comic Sans MS" w:hAnsi="Comic Sans MS"/>
          <w:sz w:val="21"/>
        </w:rPr>
        <w:t>2024-10-20 12:11:22</w:t>
      </w:r>
    </w:p>
    <w:p w14:paraId="3583627D" w14:textId="77777777" w:rsidR="008355C5" w:rsidRDefault="00000000">
      <w:r>
        <w:rPr>
          <w:rFonts w:ascii="Comic Sans MS" w:eastAsia="Comic Sans MS" w:hAnsi="Comic Sans MS"/>
          <w:sz w:val="21"/>
        </w:rPr>
        <w:t>MCRIB IS BACK- TRIED IT AN IT'S VERYY MID WONT BE BUYING AGAIN</w:t>
      </w:r>
    </w:p>
    <w:p w14:paraId="0C662EE1" w14:textId="77777777" w:rsidR="008355C5" w:rsidRDefault="008355C5"/>
    <w:p w14:paraId="47211C91" w14:textId="77777777" w:rsidR="008355C5" w:rsidRDefault="00000000">
      <w:r>
        <w:rPr>
          <w:rFonts w:ascii="Comic Sans MS" w:eastAsia="Comic Sans MS" w:hAnsi="Comic Sans MS"/>
          <w:sz w:val="21"/>
        </w:rPr>
        <w:t>@d4ksh.com TWEET ARCHIVE</w:t>
      </w:r>
    </w:p>
    <w:p w14:paraId="5C51D4AB" w14:textId="77777777" w:rsidR="008355C5" w:rsidRDefault="00000000">
      <w:r>
        <w:rPr>
          <w:rFonts w:ascii="Comic Sans MS" w:eastAsia="Comic Sans MS" w:hAnsi="Comic Sans MS"/>
          <w:sz w:val="21"/>
        </w:rPr>
        <w:t>2024-10-20 18:39:17</w:t>
      </w:r>
    </w:p>
    <w:p w14:paraId="4A5896D6" w14:textId="77777777" w:rsidR="008355C5" w:rsidRDefault="00000000">
      <w:r>
        <w:rPr>
          <w:rFonts w:ascii="Comic Sans MS" w:eastAsia="Comic Sans MS" w:hAnsi="Comic Sans MS"/>
          <w:sz w:val="21"/>
        </w:rPr>
        <w:t>too much mix in the brizzy 🥺</w:t>
      </w:r>
    </w:p>
    <w:p w14:paraId="439F6D1A" w14:textId="77777777" w:rsidR="008355C5" w:rsidRDefault="008355C5"/>
    <w:p w14:paraId="562964B9" w14:textId="77777777" w:rsidR="008355C5" w:rsidRDefault="00000000">
      <w:r>
        <w:rPr>
          <w:rFonts w:ascii="Comic Sans MS" w:eastAsia="Comic Sans MS" w:hAnsi="Comic Sans MS"/>
          <w:sz w:val="21"/>
        </w:rPr>
        <w:t>@d4ksh.com TWEET ARCHIVE</w:t>
      </w:r>
    </w:p>
    <w:p w14:paraId="0D09E4BA" w14:textId="77777777" w:rsidR="008355C5" w:rsidRDefault="00000000">
      <w:r>
        <w:rPr>
          <w:rFonts w:ascii="Comic Sans MS" w:eastAsia="Comic Sans MS" w:hAnsi="Comic Sans MS"/>
          <w:sz w:val="21"/>
        </w:rPr>
        <w:t>2024-10-20 21:27:59</w:t>
      </w:r>
    </w:p>
    <w:p w14:paraId="4F986D0A" w14:textId="77777777" w:rsidR="008355C5" w:rsidRDefault="00000000">
      <w:r>
        <w:rPr>
          <w:rFonts w:ascii="Comic Sans MS" w:eastAsia="Comic Sans MS" w:hAnsi="Comic Sans MS"/>
          <w:sz w:val="21"/>
        </w:rPr>
        <w:t>uneasy/ -sad</w:t>
      </w:r>
    </w:p>
    <w:p w14:paraId="259BFEB0" w14:textId="77777777" w:rsidR="008355C5" w:rsidRDefault="008355C5"/>
    <w:p w14:paraId="6C86688C" w14:textId="77777777" w:rsidR="008355C5" w:rsidRDefault="00000000">
      <w:r>
        <w:rPr>
          <w:rFonts w:ascii="Comic Sans MS" w:eastAsia="Comic Sans MS" w:hAnsi="Comic Sans MS"/>
          <w:sz w:val="21"/>
        </w:rPr>
        <w:t>@d4ksh.com TWEET ARCHIVE</w:t>
      </w:r>
    </w:p>
    <w:p w14:paraId="7B65AF0D" w14:textId="77777777" w:rsidR="008355C5" w:rsidRDefault="00000000">
      <w:r>
        <w:rPr>
          <w:rFonts w:ascii="Comic Sans MS" w:eastAsia="Comic Sans MS" w:hAnsi="Comic Sans MS"/>
          <w:sz w:val="21"/>
        </w:rPr>
        <w:t>2024-10-20 21:28:26</w:t>
      </w:r>
    </w:p>
    <w:p w14:paraId="06F99105" w14:textId="77777777" w:rsidR="008355C5" w:rsidRDefault="00000000">
      <w:r>
        <w:rPr>
          <w:rFonts w:ascii="Comic Sans MS" w:eastAsia="Comic Sans MS" w:hAnsi="Comic Sans MS"/>
          <w:sz w:val="21"/>
        </w:rPr>
        <w:t>twitter myspace</w:t>
      </w:r>
    </w:p>
    <w:p w14:paraId="2F3D13B5" w14:textId="77777777" w:rsidR="008355C5" w:rsidRDefault="008355C5"/>
    <w:p w14:paraId="5529C4A5" w14:textId="77777777" w:rsidR="008355C5" w:rsidRDefault="00000000">
      <w:r>
        <w:rPr>
          <w:rFonts w:ascii="Comic Sans MS" w:eastAsia="Comic Sans MS" w:hAnsi="Comic Sans MS"/>
          <w:sz w:val="21"/>
        </w:rPr>
        <w:t>@d4ksh.com TWEET ARCHIVE</w:t>
      </w:r>
    </w:p>
    <w:p w14:paraId="3E69C921" w14:textId="77777777" w:rsidR="008355C5" w:rsidRDefault="00000000">
      <w:r>
        <w:rPr>
          <w:rFonts w:ascii="Comic Sans MS" w:eastAsia="Comic Sans MS" w:hAnsi="Comic Sans MS"/>
          <w:sz w:val="21"/>
        </w:rPr>
        <w:t>2024-10-20 21:55:28</w:t>
      </w:r>
    </w:p>
    <w:p w14:paraId="7B55D2FF" w14:textId="77777777" w:rsidR="008355C5" w:rsidRDefault="00000000">
      <w:r>
        <w:rPr>
          <w:rFonts w:ascii="Comic Sans MS" w:eastAsia="Comic Sans MS" w:hAnsi="Comic Sans MS"/>
          <w:sz w:val="21"/>
        </w:rPr>
        <w:t>IM NOT A SMALL BOY 😡</w:t>
      </w:r>
    </w:p>
    <w:p w14:paraId="268C82F0" w14:textId="77777777" w:rsidR="008355C5" w:rsidRDefault="008355C5"/>
    <w:p w14:paraId="7788063A" w14:textId="77777777" w:rsidR="008355C5" w:rsidRDefault="00000000">
      <w:r>
        <w:rPr>
          <w:rFonts w:ascii="Comic Sans MS" w:eastAsia="Comic Sans MS" w:hAnsi="Comic Sans MS"/>
          <w:sz w:val="21"/>
        </w:rPr>
        <w:t>@d4ksh.com TWEET ARCHIVE</w:t>
      </w:r>
    </w:p>
    <w:p w14:paraId="3863E57E" w14:textId="77777777" w:rsidR="008355C5" w:rsidRDefault="00000000">
      <w:r>
        <w:rPr>
          <w:rFonts w:ascii="Comic Sans MS" w:eastAsia="Comic Sans MS" w:hAnsi="Comic Sans MS"/>
          <w:sz w:val="21"/>
        </w:rPr>
        <w:t>2024-10-20 23:40:51</w:t>
      </w:r>
    </w:p>
    <w:p w14:paraId="6B67E75D" w14:textId="77777777" w:rsidR="008355C5" w:rsidRDefault="00000000">
      <w:r>
        <w:rPr>
          <w:rFonts w:ascii="Comic Sans MS" w:eastAsia="Comic Sans MS" w:hAnsi="Comic Sans MS"/>
          <w:sz w:val="21"/>
        </w:rPr>
        <w:t>he pissed on his opp grave</w:t>
      </w:r>
    </w:p>
    <w:p w14:paraId="0C23DDC3" w14:textId="77777777" w:rsidR="008355C5" w:rsidRDefault="008355C5"/>
    <w:p w14:paraId="56FF48CC" w14:textId="77777777" w:rsidR="008355C5" w:rsidRDefault="00000000">
      <w:r>
        <w:rPr>
          <w:rFonts w:ascii="Comic Sans MS" w:eastAsia="Comic Sans MS" w:hAnsi="Comic Sans MS"/>
          <w:sz w:val="21"/>
        </w:rPr>
        <w:t>@d4ksh.com TWEET ARCHIVE</w:t>
      </w:r>
    </w:p>
    <w:p w14:paraId="1A98947A" w14:textId="77777777" w:rsidR="008355C5" w:rsidRDefault="00000000">
      <w:r>
        <w:rPr>
          <w:rFonts w:ascii="Comic Sans MS" w:eastAsia="Comic Sans MS" w:hAnsi="Comic Sans MS"/>
          <w:sz w:val="21"/>
        </w:rPr>
        <w:t>2024-10-21 01:17:28</w:t>
      </w:r>
    </w:p>
    <w:p w14:paraId="6A84C20B" w14:textId="77777777" w:rsidR="008355C5" w:rsidRDefault="00000000">
      <w:r>
        <w:rPr>
          <w:rFonts w:ascii="Comic Sans MS" w:eastAsia="Comic Sans MS" w:hAnsi="Comic Sans MS"/>
          <w:sz w:val="21"/>
        </w:rPr>
        <w:t>mangos moangos</w:t>
      </w:r>
    </w:p>
    <w:p w14:paraId="021502E8" w14:textId="77777777" w:rsidR="008355C5" w:rsidRDefault="008355C5"/>
    <w:p w14:paraId="7B1D28C3" w14:textId="77777777" w:rsidR="008355C5" w:rsidRDefault="00000000">
      <w:r>
        <w:rPr>
          <w:rFonts w:ascii="Comic Sans MS" w:eastAsia="Comic Sans MS" w:hAnsi="Comic Sans MS"/>
          <w:sz w:val="21"/>
        </w:rPr>
        <w:t>@d4ksh.com TWEET ARCHIVE</w:t>
      </w:r>
    </w:p>
    <w:p w14:paraId="28B1C0AC" w14:textId="77777777" w:rsidR="008355C5" w:rsidRDefault="00000000">
      <w:r>
        <w:rPr>
          <w:rFonts w:ascii="Comic Sans MS" w:eastAsia="Comic Sans MS" w:hAnsi="Comic Sans MS"/>
          <w:sz w:val="21"/>
        </w:rPr>
        <w:t>2024-10-21 01:22:31</w:t>
      </w:r>
    </w:p>
    <w:p w14:paraId="46394C3E" w14:textId="77777777" w:rsidR="008355C5" w:rsidRDefault="00000000">
      <w:r>
        <w:rPr>
          <w:rFonts w:ascii="Comic Sans MS" w:eastAsia="Comic Sans MS" w:hAnsi="Comic Sans MS"/>
          <w:sz w:val="21"/>
        </w:rPr>
        <w:t>plaque boy max breath smells of 1000 camels</w:t>
      </w:r>
    </w:p>
    <w:p w14:paraId="1F2EC47C" w14:textId="77777777" w:rsidR="008355C5" w:rsidRDefault="008355C5"/>
    <w:p w14:paraId="60349A58" w14:textId="77777777" w:rsidR="008355C5" w:rsidRDefault="00000000">
      <w:r>
        <w:rPr>
          <w:rFonts w:ascii="Comic Sans MS" w:eastAsia="Comic Sans MS" w:hAnsi="Comic Sans MS"/>
          <w:sz w:val="21"/>
        </w:rPr>
        <w:t>@d4ksh.com TWEET ARCHIVE</w:t>
      </w:r>
    </w:p>
    <w:p w14:paraId="5D11FEE1" w14:textId="77777777" w:rsidR="008355C5" w:rsidRDefault="00000000">
      <w:r>
        <w:rPr>
          <w:rFonts w:ascii="Comic Sans MS" w:eastAsia="Comic Sans MS" w:hAnsi="Comic Sans MS"/>
          <w:sz w:val="21"/>
        </w:rPr>
        <w:t>2024-10-21 02:32:31</w:t>
      </w:r>
    </w:p>
    <w:p w14:paraId="166BE092" w14:textId="77777777" w:rsidR="008355C5" w:rsidRDefault="00000000">
      <w:r>
        <w:rPr>
          <w:rFonts w:ascii="Comic Sans MS" w:eastAsia="Comic Sans MS" w:hAnsi="Comic Sans MS"/>
          <w:sz w:val="21"/>
        </w:rPr>
        <w:t>donald biden</w:t>
      </w:r>
    </w:p>
    <w:p w14:paraId="43930AEB" w14:textId="77777777" w:rsidR="008355C5" w:rsidRDefault="008355C5"/>
    <w:p w14:paraId="7B16B6F4" w14:textId="77777777" w:rsidR="008355C5" w:rsidRDefault="00000000">
      <w:r>
        <w:rPr>
          <w:rFonts w:ascii="Comic Sans MS" w:eastAsia="Comic Sans MS" w:hAnsi="Comic Sans MS"/>
          <w:sz w:val="21"/>
        </w:rPr>
        <w:t>@d4ksh.com TWEET ARCHIVE</w:t>
      </w:r>
    </w:p>
    <w:p w14:paraId="3175A9D3" w14:textId="77777777" w:rsidR="008355C5" w:rsidRDefault="00000000">
      <w:r>
        <w:rPr>
          <w:rFonts w:ascii="Comic Sans MS" w:eastAsia="Comic Sans MS" w:hAnsi="Comic Sans MS"/>
          <w:sz w:val="21"/>
        </w:rPr>
        <w:t>2024-10-21 13:55:48</w:t>
      </w:r>
    </w:p>
    <w:p w14:paraId="0A00CECF" w14:textId="77777777" w:rsidR="008355C5" w:rsidRDefault="00000000">
      <w:r>
        <w:rPr>
          <w:rFonts w:ascii="Comic Sans MS" w:eastAsia="Comic Sans MS" w:hAnsi="Comic Sans MS"/>
          <w:sz w:val="21"/>
        </w:rPr>
        <w:t>biden donaldson</w:t>
      </w:r>
    </w:p>
    <w:p w14:paraId="5C0A95CB" w14:textId="77777777" w:rsidR="008355C5" w:rsidRDefault="008355C5"/>
    <w:p w14:paraId="1D21683C" w14:textId="77777777" w:rsidR="008355C5" w:rsidRDefault="00000000">
      <w:r>
        <w:rPr>
          <w:rFonts w:ascii="Comic Sans MS" w:eastAsia="Comic Sans MS" w:hAnsi="Comic Sans MS"/>
          <w:sz w:val="21"/>
        </w:rPr>
        <w:lastRenderedPageBreak/>
        <w:t>@d4ksh.com TWEET ARCHIVE</w:t>
      </w:r>
    </w:p>
    <w:p w14:paraId="25A89752" w14:textId="77777777" w:rsidR="008355C5" w:rsidRDefault="00000000">
      <w:r>
        <w:rPr>
          <w:rFonts w:ascii="Comic Sans MS" w:eastAsia="Comic Sans MS" w:hAnsi="Comic Sans MS"/>
          <w:sz w:val="21"/>
        </w:rPr>
        <w:t>2024-10-21 13:56:13</w:t>
      </w:r>
    </w:p>
    <w:p w14:paraId="4FC1F03E" w14:textId="77777777" w:rsidR="008355C5" w:rsidRDefault="00000000">
      <w:r>
        <w:rPr>
          <w:rFonts w:ascii="Comic Sans MS" w:eastAsia="Comic Sans MS" w:hAnsi="Comic Sans MS"/>
          <w:sz w:val="21"/>
        </w:rPr>
        <w:t>donald donaldson</w:t>
      </w:r>
    </w:p>
    <w:p w14:paraId="5E2A50FD" w14:textId="77777777" w:rsidR="008355C5" w:rsidRDefault="008355C5"/>
    <w:p w14:paraId="1871EB48" w14:textId="77777777" w:rsidR="008355C5" w:rsidRDefault="00000000">
      <w:r>
        <w:rPr>
          <w:rFonts w:ascii="Comic Sans MS" w:eastAsia="Comic Sans MS" w:hAnsi="Comic Sans MS"/>
          <w:sz w:val="21"/>
        </w:rPr>
        <w:t>@d4ksh.com TWEET ARCHIVE</w:t>
      </w:r>
    </w:p>
    <w:p w14:paraId="655BD5D0" w14:textId="77777777" w:rsidR="008355C5" w:rsidRDefault="00000000">
      <w:r>
        <w:rPr>
          <w:rFonts w:ascii="Comic Sans MS" w:eastAsia="Comic Sans MS" w:hAnsi="Comic Sans MS"/>
          <w:sz w:val="21"/>
        </w:rPr>
        <w:t>2024-10-21 13:56:43</w:t>
      </w:r>
    </w:p>
    <w:p w14:paraId="0F26704C" w14:textId="77777777" w:rsidR="008355C5" w:rsidRDefault="00000000">
      <w:r>
        <w:rPr>
          <w:rFonts w:ascii="Comic Sans MS" w:eastAsia="Comic Sans MS" w:hAnsi="Comic Sans MS"/>
          <w:sz w:val="21"/>
        </w:rPr>
        <w:t>spoiler alerted</w:t>
      </w:r>
    </w:p>
    <w:p w14:paraId="50AEBE05" w14:textId="77777777" w:rsidR="008355C5" w:rsidRDefault="008355C5"/>
    <w:p w14:paraId="5ABC9850" w14:textId="77777777" w:rsidR="008355C5" w:rsidRDefault="00000000">
      <w:r>
        <w:rPr>
          <w:rFonts w:ascii="Comic Sans MS" w:eastAsia="Comic Sans MS" w:hAnsi="Comic Sans MS"/>
          <w:sz w:val="21"/>
        </w:rPr>
        <w:t>@d4ksh.com TWEET ARCHIVE</w:t>
      </w:r>
    </w:p>
    <w:p w14:paraId="102C0E61" w14:textId="77777777" w:rsidR="008355C5" w:rsidRDefault="00000000">
      <w:r>
        <w:rPr>
          <w:rFonts w:ascii="Comic Sans MS" w:eastAsia="Comic Sans MS" w:hAnsi="Comic Sans MS"/>
          <w:sz w:val="21"/>
        </w:rPr>
        <w:t>2024-10-21 22:17:58</w:t>
      </w:r>
    </w:p>
    <w:p w14:paraId="05306680" w14:textId="77777777" w:rsidR="008355C5" w:rsidRDefault="00000000">
      <w:r>
        <w:rPr>
          <w:rFonts w:ascii="Comic Sans MS" w:eastAsia="Comic Sans MS" w:hAnsi="Comic Sans MS"/>
          <w:sz w:val="21"/>
        </w:rPr>
        <w:t>nothings been the same since ppl frum random places like sweden started talking uk slang and using AAVE 💔</w:t>
      </w:r>
    </w:p>
    <w:p w14:paraId="2CD8E603" w14:textId="77777777" w:rsidR="008355C5" w:rsidRDefault="008355C5"/>
    <w:p w14:paraId="17FCCCB2" w14:textId="77777777" w:rsidR="008355C5" w:rsidRDefault="00000000">
      <w:r>
        <w:rPr>
          <w:rFonts w:ascii="Comic Sans MS" w:eastAsia="Comic Sans MS" w:hAnsi="Comic Sans MS"/>
          <w:sz w:val="21"/>
        </w:rPr>
        <w:t>@d4ksh.com TWEET ARCHIVE</w:t>
      </w:r>
    </w:p>
    <w:p w14:paraId="584586B4" w14:textId="77777777" w:rsidR="008355C5" w:rsidRDefault="00000000">
      <w:r>
        <w:rPr>
          <w:rFonts w:ascii="Comic Sans MS" w:eastAsia="Comic Sans MS" w:hAnsi="Comic Sans MS"/>
          <w:sz w:val="21"/>
        </w:rPr>
        <w:t>2024-10-21 22:19:12</w:t>
      </w:r>
    </w:p>
    <w:p w14:paraId="7E4D9083" w14:textId="77777777" w:rsidR="008355C5" w:rsidRDefault="00000000">
      <w:r>
        <w:rPr>
          <w:rFonts w:ascii="Comic Sans MS" w:eastAsia="Comic Sans MS" w:hAnsi="Comic Sans MS"/>
          <w:sz w:val="21"/>
        </w:rPr>
        <w:t>why r u from sweden saying "fam" and "blud"??????</w:t>
      </w:r>
    </w:p>
    <w:p w14:paraId="00ADEBBA" w14:textId="77777777" w:rsidR="008355C5" w:rsidRDefault="008355C5"/>
    <w:p w14:paraId="2B38F4E5" w14:textId="77777777" w:rsidR="008355C5" w:rsidRDefault="00000000">
      <w:r>
        <w:rPr>
          <w:rFonts w:ascii="Comic Sans MS" w:eastAsia="Comic Sans MS" w:hAnsi="Comic Sans MS"/>
          <w:sz w:val="21"/>
        </w:rPr>
        <w:t>@d4ksh.com TWEET ARCHIVE</w:t>
      </w:r>
    </w:p>
    <w:p w14:paraId="4317C31E" w14:textId="77777777" w:rsidR="008355C5" w:rsidRDefault="00000000">
      <w:r>
        <w:rPr>
          <w:rFonts w:ascii="Comic Sans MS" w:eastAsia="Comic Sans MS" w:hAnsi="Comic Sans MS"/>
          <w:sz w:val="21"/>
        </w:rPr>
        <w:t>2024-10-21 22:38:47</w:t>
      </w:r>
    </w:p>
    <w:p w14:paraId="01A537A6" w14:textId="77777777" w:rsidR="008355C5" w:rsidRDefault="00000000">
      <w:r>
        <w:rPr>
          <w:rFonts w:ascii="Comic Sans MS" w:eastAsia="Comic Sans MS" w:hAnsi="Comic Sans MS"/>
          <w:sz w:val="21"/>
        </w:rPr>
        <w:t>i changed my profile picture</w:t>
      </w:r>
    </w:p>
    <w:p w14:paraId="3A5479BA" w14:textId="77777777" w:rsidR="008355C5" w:rsidRDefault="008355C5"/>
    <w:p w14:paraId="55CEA4AB" w14:textId="77777777" w:rsidR="008355C5" w:rsidRDefault="00000000">
      <w:r>
        <w:rPr>
          <w:rFonts w:ascii="Comic Sans MS" w:eastAsia="Comic Sans MS" w:hAnsi="Comic Sans MS"/>
          <w:sz w:val="21"/>
        </w:rPr>
        <w:t>@d4ksh.com TWEET ARCHIVE</w:t>
      </w:r>
    </w:p>
    <w:p w14:paraId="73902017" w14:textId="77777777" w:rsidR="008355C5" w:rsidRDefault="00000000">
      <w:r>
        <w:rPr>
          <w:rFonts w:ascii="Comic Sans MS" w:eastAsia="Comic Sans MS" w:hAnsi="Comic Sans MS"/>
          <w:sz w:val="21"/>
        </w:rPr>
        <w:t>2024-10-22 02:03:02</w:t>
      </w:r>
    </w:p>
    <w:p w14:paraId="7B2C08BD" w14:textId="77777777" w:rsidR="008355C5" w:rsidRDefault="00000000">
      <w:r>
        <w:rPr>
          <w:rFonts w:ascii="Comic Sans MS" w:eastAsia="Comic Sans MS" w:hAnsi="Comic Sans MS"/>
          <w:sz w:val="21"/>
        </w:rPr>
        <w:t>Instagram down 😭👎🏽</w:t>
      </w:r>
    </w:p>
    <w:p w14:paraId="63583A90" w14:textId="77777777" w:rsidR="008355C5" w:rsidRDefault="008355C5"/>
    <w:p w14:paraId="4ACB828D" w14:textId="77777777" w:rsidR="008355C5" w:rsidRDefault="00000000">
      <w:r>
        <w:rPr>
          <w:rFonts w:ascii="Comic Sans MS" w:eastAsia="Comic Sans MS" w:hAnsi="Comic Sans MS"/>
          <w:sz w:val="21"/>
        </w:rPr>
        <w:lastRenderedPageBreak/>
        <w:t>@d4ksh.com TWEET ARCHIVE</w:t>
      </w:r>
    </w:p>
    <w:p w14:paraId="7C5C25B3" w14:textId="77777777" w:rsidR="008355C5" w:rsidRDefault="00000000">
      <w:r>
        <w:rPr>
          <w:rFonts w:ascii="Comic Sans MS" w:eastAsia="Comic Sans MS" w:hAnsi="Comic Sans MS"/>
          <w:sz w:val="21"/>
        </w:rPr>
        <w:t>2024-10-22 16:15:14</w:t>
      </w:r>
    </w:p>
    <w:p w14:paraId="761F32FE" w14:textId="77777777" w:rsidR="008355C5" w:rsidRDefault="00000000">
      <w:r>
        <w:rPr>
          <w:rFonts w:ascii="Comic Sans MS" w:eastAsia="Comic Sans MS" w:hAnsi="Comic Sans MS"/>
          <w:sz w:val="21"/>
        </w:rPr>
        <w:t>he says, my lord, send me back</w:t>
      </w:r>
    </w:p>
    <w:p w14:paraId="25F43AED" w14:textId="77777777" w:rsidR="008355C5" w:rsidRDefault="008355C5"/>
    <w:p w14:paraId="25856B4B" w14:textId="77777777" w:rsidR="008355C5" w:rsidRDefault="00000000">
      <w:r>
        <w:rPr>
          <w:rFonts w:ascii="Comic Sans MS" w:eastAsia="Comic Sans MS" w:hAnsi="Comic Sans MS"/>
          <w:sz w:val="21"/>
        </w:rPr>
        <w:t>@d4ksh.com TWEET ARCHIVE</w:t>
      </w:r>
    </w:p>
    <w:p w14:paraId="0A71E3E2" w14:textId="77777777" w:rsidR="008355C5" w:rsidRDefault="00000000">
      <w:r>
        <w:rPr>
          <w:rFonts w:ascii="Comic Sans MS" w:eastAsia="Comic Sans MS" w:hAnsi="Comic Sans MS"/>
          <w:sz w:val="21"/>
        </w:rPr>
        <w:t>2024-10-22 16:15:42</w:t>
      </w:r>
    </w:p>
    <w:p w14:paraId="4E3FFB17" w14:textId="77777777" w:rsidR="008355C5" w:rsidRDefault="00000000">
      <w:r>
        <w:rPr>
          <w:rFonts w:ascii="Comic Sans MS" w:eastAsia="Comic Sans MS" w:hAnsi="Comic Sans MS"/>
          <w:sz w:val="21"/>
        </w:rPr>
        <w:t>uber driver was fellow brown coloured guy an he asked me if i faced any racism living here</w:t>
      </w:r>
    </w:p>
    <w:p w14:paraId="07907EB8" w14:textId="77777777" w:rsidR="008355C5" w:rsidRDefault="008355C5"/>
    <w:p w14:paraId="4D5A18C2" w14:textId="77777777" w:rsidR="008355C5" w:rsidRDefault="00000000">
      <w:r>
        <w:rPr>
          <w:rFonts w:ascii="Comic Sans MS" w:eastAsia="Comic Sans MS" w:hAnsi="Comic Sans MS"/>
          <w:sz w:val="21"/>
        </w:rPr>
        <w:t>@d4ksh.com TWEET ARCHIVE</w:t>
      </w:r>
    </w:p>
    <w:p w14:paraId="1474A1FF" w14:textId="77777777" w:rsidR="008355C5" w:rsidRDefault="00000000">
      <w:r>
        <w:rPr>
          <w:rFonts w:ascii="Comic Sans MS" w:eastAsia="Comic Sans MS" w:hAnsi="Comic Sans MS"/>
          <w:sz w:val="21"/>
        </w:rPr>
        <w:t>2024-10-22 23:10:44</w:t>
      </w:r>
    </w:p>
    <w:p w14:paraId="59776D1B" w14:textId="77777777" w:rsidR="008355C5" w:rsidRDefault="00000000">
      <w:r>
        <w:rPr>
          <w:rFonts w:ascii="Comic Sans MS" w:eastAsia="Comic Sans MS" w:hAnsi="Comic Sans MS"/>
          <w:sz w:val="21"/>
        </w:rPr>
        <w:t>paraquats🤯</w:t>
      </w:r>
    </w:p>
    <w:p w14:paraId="55A18ADC" w14:textId="77777777" w:rsidR="008355C5" w:rsidRDefault="008355C5"/>
    <w:p w14:paraId="315902E6" w14:textId="77777777" w:rsidR="008355C5" w:rsidRDefault="00000000">
      <w:r>
        <w:rPr>
          <w:rFonts w:ascii="Comic Sans MS" w:eastAsia="Comic Sans MS" w:hAnsi="Comic Sans MS"/>
          <w:sz w:val="21"/>
        </w:rPr>
        <w:t>@d4ksh.com TWEET ARCHIVE</w:t>
      </w:r>
    </w:p>
    <w:p w14:paraId="3ED0F763" w14:textId="77777777" w:rsidR="008355C5" w:rsidRDefault="00000000">
      <w:r>
        <w:rPr>
          <w:rFonts w:ascii="Comic Sans MS" w:eastAsia="Comic Sans MS" w:hAnsi="Comic Sans MS"/>
          <w:sz w:val="21"/>
        </w:rPr>
        <w:t>2024-10-23 18:46:49</w:t>
      </w:r>
    </w:p>
    <w:p w14:paraId="71AF75E4" w14:textId="77777777" w:rsidR="008355C5" w:rsidRDefault="00000000">
      <w:r>
        <w:rPr>
          <w:rFonts w:ascii="Comic Sans MS" w:eastAsia="Comic Sans MS" w:hAnsi="Comic Sans MS"/>
          <w:sz w:val="21"/>
        </w:rPr>
        <w:t>in a resurfaced tweet</w:t>
      </w:r>
    </w:p>
    <w:p w14:paraId="734A9F5D" w14:textId="77777777" w:rsidR="008355C5" w:rsidRDefault="008355C5"/>
    <w:p w14:paraId="10D0B670" w14:textId="77777777" w:rsidR="008355C5" w:rsidRDefault="00000000">
      <w:r>
        <w:rPr>
          <w:rFonts w:ascii="Comic Sans MS" w:eastAsia="Comic Sans MS" w:hAnsi="Comic Sans MS"/>
          <w:sz w:val="21"/>
        </w:rPr>
        <w:t>@d4ksh.com TWEET ARCHIVE</w:t>
      </w:r>
    </w:p>
    <w:p w14:paraId="31F39FB6" w14:textId="77777777" w:rsidR="008355C5" w:rsidRDefault="00000000">
      <w:r>
        <w:rPr>
          <w:rFonts w:ascii="Comic Sans MS" w:eastAsia="Comic Sans MS" w:hAnsi="Comic Sans MS"/>
          <w:sz w:val="21"/>
        </w:rPr>
        <w:t>2024-10-23 19:41:54</w:t>
      </w:r>
    </w:p>
    <w:p w14:paraId="6A42C55B" w14:textId="77777777" w:rsidR="008355C5" w:rsidRDefault="00000000">
      <w:r>
        <w:rPr>
          <w:rFonts w:ascii="Comic Sans MS" w:eastAsia="Comic Sans MS" w:hAnsi="Comic Sans MS"/>
          <w:sz w:val="21"/>
        </w:rPr>
        <w:t>drake, p diddy, central cee</w:t>
      </w:r>
    </w:p>
    <w:p w14:paraId="1E9A35C3" w14:textId="77777777" w:rsidR="008355C5" w:rsidRDefault="008355C5"/>
    <w:p w14:paraId="1D0D3D6D" w14:textId="77777777" w:rsidR="008355C5" w:rsidRDefault="00000000">
      <w:r>
        <w:rPr>
          <w:rFonts w:ascii="Comic Sans MS" w:eastAsia="Comic Sans MS" w:hAnsi="Comic Sans MS"/>
          <w:sz w:val="21"/>
        </w:rPr>
        <w:t>@d4ksh.com TWEET ARCHIVE</w:t>
      </w:r>
    </w:p>
    <w:p w14:paraId="1FFA524B" w14:textId="77777777" w:rsidR="008355C5" w:rsidRDefault="00000000">
      <w:r>
        <w:rPr>
          <w:rFonts w:ascii="Comic Sans MS" w:eastAsia="Comic Sans MS" w:hAnsi="Comic Sans MS"/>
          <w:sz w:val="21"/>
        </w:rPr>
        <w:t>2024-10-23 20:17:26</w:t>
      </w:r>
    </w:p>
    <w:p w14:paraId="6133DCF6" w14:textId="77777777" w:rsidR="008355C5" w:rsidRDefault="00000000">
      <w:r>
        <w:rPr>
          <w:rFonts w:ascii="Comic Sans MS" w:eastAsia="Comic Sans MS" w:hAnsi="Comic Sans MS"/>
          <w:sz w:val="21"/>
        </w:rPr>
        <w:t>guy mugumen was here</w:t>
      </w:r>
    </w:p>
    <w:p w14:paraId="1DB0C1C8" w14:textId="77777777" w:rsidR="008355C5" w:rsidRDefault="008355C5"/>
    <w:p w14:paraId="2106C52A" w14:textId="77777777" w:rsidR="008355C5" w:rsidRDefault="00000000">
      <w:r>
        <w:rPr>
          <w:rFonts w:ascii="Comic Sans MS" w:eastAsia="Comic Sans MS" w:hAnsi="Comic Sans MS"/>
          <w:sz w:val="21"/>
        </w:rPr>
        <w:lastRenderedPageBreak/>
        <w:t>@d4ksh.com TWEET ARCHIVE</w:t>
      </w:r>
    </w:p>
    <w:p w14:paraId="1BC695E1" w14:textId="77777777" w:rsidR="008355C5" w:rsidRDefault="00000000">
      <w:r>
        <w:rPr>
          <w:rFonts w:ascii="Comic Sans MS" w:eastAsia="Comic Sans MS" w:hAnsi="Comic Sans MS"/>
          <w:sz w:val="21"/>
        </w:rPr>
        <w:t>2024-10-24 01:10:54</w:t>
      </w:r>
    </w:p>
    <w:p w14:paraId="2C70A65E" w14:textId="77777777" w:rsidR="008355C5" w:rsidRDefault="00000000">
      <w:r>
        <w:rPr>
          <w:rFonts w:ascii="Comic Sans MS" w:eastAsia="Comic Sans MS" w:hAnsi="Comic Sans MS"/>
          <w:sz w:val="21"/>
        </w:rPr>
        <w:t>you dont need mine on cuz i tweet alot</w:t>
      </w:r>
    </w:p>
    <w:p w14:paraId="78AB1E84" w14:textId="77777777" w:rsidR="008355C5" w:rsidRDefault="008355C5"/>
    <w:p w14:paraId="57BE9AE6" w14:textId="77777777" w:rsidR="008355C5" w:rsidRDefault="00000000">
      <w:r>
        <w:rPr>
          <w:rFonts w:ascii="Comic Sans MS" w:eastAsia="Comic Sans MS" w:hAnsi="Comic Sans MS"/>
          <w:sz w:val="21"/>
        </w:rPr>
        <w:t>@d4ksh.com TWEET ARCHIVE</w:t>
      </w:r>
    </w:p>
    <w:p w14:paraId="46494771" w14:textId="77777777" w:rsidR="008355C5" w:rsidRDefault="00000000">
      <w:r>
        <w:rPr>
          <w:rFonts w:ascii="Comic Sans MS" w:eastAsia="Comic Sans MS" w:hAnsi="Comic Sans MS"/>
          <w:sz w:val="21"/>
        </w:rPr>
        <w:t>2024-10-24 01:11:01</w:t>
      </w:r>
    </w:p>
    <w:p w14:paraId="04468462" w14:textId="77777777" w:rsidR="008355C5" w:rsidRDefault="00000000">
      <w:r>
        <w:rPr>
          <w:rFonts w:ascii="Comic Sans MS" w:eastAsia="Comic Sans MS" w:hAnsi="Comic Sans MS"/>
          <w:sz w:val="21"/>
        </w:rPr>
        <w:t>bro come on</w:t>
      </w:r>
    </w:p>
    <w:p w14:paraId="20515E46" w14:textId="77777777" w:rsidR="008355C5" w:rsidRDefault="008355C5"/>
    <w:p w14:paraId="6C9A5F85" w14:textId="77777777" w:rsidR="008355C5" w:rsidRDefault="00000000">
      <w:r>
        <w:rPr>
          <w:rFonts w:ascii="Comic Sans MS" w:eastAsia="Comic Sans MS" w:hAnsi="Comic Sans MS"/>
          <w:sz w:val="21"/>
        </w:rPr>
        <w:t>@d4ksh.com TWEET ARCHIVE</w:t>
      </w:r>
    </w:p>
    <w:p w14:paraId="794F6514" w14:textId="77777777" w:rsidR="008355C5" w:rsidRDefault="00000000">
      <w:r>
        <w:rPr>
          <w:rFonts w:ascii="Comic Sans MS" w:eastAsia="Comic Sans MS" w:hAnsi="Comic Sans MS"/>
          <w:sz w:val="21"/>
        </w:rPr>
        <w:t>2024-10-24 01:11:14</w:t>
      </w:r>
    </w:p>
    <w:p w14:paraId="75E5A287" w14:textId="77777777" w:rsidR="008355C5" w:rsidRDefault="00000000">
      <w:r>
        <w:rPr>
          <w:rFonts w:ascii="Comic Sans MS" w:eastAsia="Comic Sans MS" w:hAnsi="Comic Sans MS"/>
          <w:sz w:val="21"/>
        </w:rPr>
        <w:t>what if darrel was called jarrel sarbley</w:t>
      </w:r>
    </w:p>
    <w:p w14:paraId="05991566" w14:textId="77777777" w:rsidR="008355C5" w:rsidRDefault="008355C5"/>
    <w:p w14:paraId="5CD6A360" w14:textId="77777777" w:rsidR="008355C5" w:rsidRDefault="00000000">
      <w:r>
        <w:rPr>
          <w:rFonts w:ascii="Comic Sans MS" w:eastAsia="Comic Sans MS" w:hAnsi="Comic Sans MS"/>
          <w:sz w:val="21"/>
        </w:rPr>
        <w:t>@d4ksh.com TWEET ARCHIVE</w:t>
      </w:r>
    </w:p>
    <w:p w14:paraId="314671FE" w14:textId="77777777" w:rsidR="008355C5" w:rsidRDefault="00000000">
      <w:r>
        <w:rPr>
          <w:rFonts w:ascii="Comic Sans MS" w:eastAsia="Comic Sans MS" w:hAnsi="Comic Sans MS"/>
          <w:sz w:val="21"/>
        </w:rPr>
        <w:t>2024-10-24 01:13:54</w:t>
      </w:r>
    </w:p>
    <w:p w14:paraId="768FE820" w14:textId="77777777" w:rsidR="008355C5" w:rsidRDefault="00000000">
      <w:r>
        <w:rPr>
          <w:rFonts w:ascii="Comic Sans MS" w:eastAsia="Comic Sans MS" w:hAnsi="Comic Sans MS"/>
          <w:sz w:val="21"/>
        </w:rPr>
        <w:t>yo can anyone say hi to rihanna for me thabnks</w:t>
      </w:r>
    </w:p>
    <w:p w14:paraId="09C8FF13" w14:textId="77777777" w:rsidR="008355C5" w:rsidRDefault="008355C5"/>
    <w:p w14:paraId="7EEE4182" w14:textId="77777777" w:rsidR="008355C5" w:rsidRDefault="00000000">
      <w:r>
        <w:rPr>
          <w:rFonts w:ascii="Comic Sans MS" w:eastAsia="Comic Sans MS" w:hAnsi="Comic Sans MS"/>
          <w:sz w:val="21"/>
        </w:rPr>
        <w:t>@d4ksh.com TWEET ARCHIVE</w:t>
      </w:r>
    </w:p>
    <w:p w14:paraId="15540E9E" w14:textId="77777777" w:rsidR="008355C5" w:rsidRDefault="00000000">
      <w:r>
        <w:rPr>
          <w:rFonts w:ascii="Comic Sans MS" w:eastAsia="Comic Sans MS" w:hAnsi="Comic Sans MS"/>
          <w:sz w:val="21"/>
        </w:rPr>
        <w:t>2024-10-24 01:14:40</w:t>
      </w:r>
    </w:p>
    <w:p w14:paraId="54C17693" w14:textId="77777777" w:rsidR="008355C5" w:rsidRDefault="00000000">
      <w:r>
        <w:rPr>
          <w:rFonts w:ascii="Comic Sans MS" w:eastAsia="Comic Sans MS" w:hAnsi="Comic Sans MS"/>
          <w:sz w:val="21"/>
        </w:rPr>
        <w:t>hawk tuah 3000</w:t>
      </w:r>
    </w:p>
    <w:p w14:paraId="1CEEC191" w14:textId="77777777" w:rsidR="008355C5" w:rsidRDefault="008355C5"/>
    <w:p w14:paraId="0E849B31" w14:textId="77777777" w:rsidR="008355C5" w:rsidRDefault="00000000">
      <w:r>
        <w:rPr>
          <w:rFonts w:ascii="Comic Sans MS" w:eastAsia="Comic Sans MS" w:hAnsi="Comic Sans MS"/>
          <w:sz w:val="21"/>
        </w:rPr>
        <w:t>@d4ksh.com TWEET ARCHIVE</w:t>
      </w:r>
    </w:p>
    <w:p w14:paraId="10424D2B" w14:textId="77777777" w:rsidR="008355C5" w:rsidRDefault="00000000">
      <w:r>
        <w:rPr>
          <w:rFonts w:ascii="Comic Sans MS" w:eastAsia="Comic Sans MS" w:hAnsi="Comic Sans MS"/>
          <w:sz w:val="21"/>
        </w:rPr>
        <w:t>2024-10-24 01:21:01</w:t>
      </w:r>
    </w:p>
    <w:p w14:paraId="5A971E18" w14:textId="77777777" w:rsidR="008355C5" w:rsidRDefault="00000000">
      <w:r>
        <w:rPr>
          <w:rFonts w:ascii="Comic Sans MS" w:eastAsia="Comic Sans MS" w:hAnsi="Comic Sans MS"/>
          <w:sz w:val="21"/>
        </w:rPr>
        <w:t>im the kid laroi</w:t>
      </w:r>
    </w:p>
    <w:p w14:paraId="726A76C0" w14:textId="77777777" w:rsidR="008355C5" w:rsidRDefault="008355C5"/>
    <w:p w14:paraId="795AA380" w14:textId="77777777" w:rsidR="008355C5" w:rsidRDefault="00000000">
      <w:r>
        <w:rPr>
          <w:rFonts w:ascii="Comic Sans MS" w:eastAsia="Comic Sans MS" w:hAnsi="Comic Sans MS"/>
          <w:sz w:val="21"/>
        </w:rPr>
        <w:t>@d4ksh.com TWEET ARCHIVE</w:t>
      </w:r>
    </w:p>
    <w:p w14:paraId="253F5A2A" w14:textId="77777777" w:rsidR="008355C5" w:rsidRDefault="00000000">
      <w:r>
        <w:rPr>
          <w:rFonts w:ascii="Comic Sans MS" w:eastAsia="Comic Sans MS" w:hAnsi="Comic Sans MS"/>
          <w:sz w:val="21"/>
        </w:rPr>
        <w:lastRenderedPageBreak/>
        <w:t>2024-10-24 01:22:29</w:t>
      </w:r>
    </w:p>
    <w:p w14:paraId="0A72D00F" w14:textId="77777777" w:rsidR="008355C5" w:rsidRDefault="00000000">
      <w:r>
        <w:rPr>
          <w:rFonts w:ascii="Comic Sans MS" w:eastAsia="Comic Sans MS" w:hAnsi="Comic Sans MS"/>
          <w:sz w:val="21"/>
        </w:rPr>
        <w:t>how much weight can joe biden gain</w:t>
      </w:r>
    </w:p>
    <w:p w14:paraId="71A477E8" w14:textId="77777777" w:rsidR="008355C5" w:rsidRDefault="008355C5"/>
    <w:p w14:paraId="4D9902C8" w14:textId="77777777" w:rsidR="008355C5" w:rsidRDefault="00000000">
      <w:r>
        <w:rPr>
          <w:rFonts w:ascii="Comic Sans MS" w:eastAsia="Comic Sans MS" w:hAnsi="Comic Sans MS"/>
          <w:sz w:val="21"/>
        </w:rPr>
        <w:t>@d4ksh.com TWEET ARCHIVE</w:t>
      </w:r>
    </w:p>
    <w:p w14:paraId="020C841B" w14:textId="77777777" w:rsidR="008355C5" w:rsidRDefault="00000000">
      <w:r>
        <w:rPr>
          <w:rFonts w:ascii="Comic Sans MS" w:eastAsia="Comic Sans MS" w:hAnsi="Comic Sans MS"/>
          <w:sz w:val="21"/>
        </w:rPr>
        <w:t>2024-10-24 02:50:19</w:t>
      </w:r>
    </w:p>
    <w:p w14:paraId="3534C44B" w14:textId="77777777" w:rsidR="008355C5" w:rsidRDefault="00000000">
      <w:r>
        <w:rPr>
          <w:rFonts w:ascii="Comic Sans MS" w:eastAsia="Comic Sans MS" w:hAnsi="Comic Sans MS"/>
          <w:sz w:val="21"/>
        </w:rPr>
        <w:t>gyal you kno i was ah drinka</w:t>
      </w:r>
    </w:p>
    <w:p w14:paraId="445B4BD6" w14:textId="77777777" w:rsidR="008355C5" w:rsidRDefault="008355C5"/>
    <w:p w14:paraId="7D79325F" w14:textId="77777777" w:rsidR="008355C5" w:rsidRDefault="00000000">
      <w:r>
        <w:rPr>
          <w:rFonts w:ascii="Comic Sans MS" w:eastAsia="Comic Sans MS" w:hAnsi="Comic Sans MS"/>
          <w:sz w:val="21"/>
        </w:rPr>
        <w:t>@d4ksh.com TWEET ARCHIVE</w:t>
      </w:r>
    </w:p>
    <w:p w14:paraId="2D8E5A5A" w14:textId="77777777" w:rsidR="008355C5" w:rsidRDefault="00000000">
      <w:r>
        <w:rPr>
          <w:rFonts w:ascii="Comic Sans MS" w:eastAsia="Comic Sans MS" w:hAnsi="Comic Sans MS"/>
          <w:sz w:val="21"/>
        </w:rPr>
        <w:t>2024-10-24 02:56:29</w:t>
      </w:r>
    </w:p>
    <w:p w14:paraId="492D017E" w14:textId="77777777" w:rsidR="008355C5" w:rsidRDefault="00000000">
      <w:r>
        <w:rPr>
          <w:rFonts w:ascii="Comic Sans MS" w:eastAsia="Comic Sans MS" w:hAnsi="Comic Sans MS"/>
          <w:sz w:val="21"/>
        </w:rPr>
        <w:t>hiii hi hi hi hiiiii hi</w:t>
      </w:r>
    </w:p>
    <w:p w14:paraId="5E9F0D99" w14:textId="77777777" w:rsidR="008355C5" w:rsidRDefault="008355C5"/>
    <w:p w14:paraId="16D983B9" w14:textId="77777777" w:rsidR="008355C5" w:rsidRDefault="00000000">
      <w:r>
        <w:rPr>
          <w:rFonts w:ascii="Comic Sans MS" w:eastAsia="Comic Sans MS" w:hAnsi="Comic Sans MS"/>
          <w:sz w:val="21"/>
        </w:rPr>
        <w:t>@d4ksh.com TWEET ARCHIVE</w:t>
      </w:r>
    </w:p>
    <w:p w14:paraId="319EFB38" w14:textId="77777777" w:rsidR="008355C5" w:rsidRDefault="00000000">
      <w:r>
        <w:rPr>
          <w:rFonts w:ascii="Comic Sans MS" w:eastAsia="Comic Sans MS" w:hAnsi="Comic Sans MS"/>
          <w:sz w:val="21"/>
        </w:rPr>
        <w:t>2024-10-24 14:39:48</w:t>
      </w:r>
    </w:p>
    <w:p w14:paraId="3B1850DC" w14:textId="77777777" w:rsidR="008355C5" w:rsidRDefault="00000000">
      <w:r>
        <w:rPr>
          <w:rFonts w:ascii="Comic Sans MS" w:eastAsia="Comic Sans MS" w:hAnsi="Comic Sans MS"/>
          <w:sz w:val="21"/>
        </w:rPr>
        <w:t>im sitting in front of a big windmill</w:t>
      </w:r>
    </w:p>
    <w:p w14:paraId="2EE2E6A2" w14:textId="77777777" w:rsidR="008355C5" w:rsidRDefault="008355C5"/>
    <w:p w14:paraId="51B69F1B" w14:textId="77777777" w:rsidR="008355C5" w:rsidRDefault="00000000">
      <w:r>
        <w:rPr>
          <w:rFonts w:ascii="Comic Sans MS" w:eastAsia="Comic Sans MS" w:hAnsi="Comic Sans MS"/>
          <w:sz w:val="21"/>
        </w:rPr>
        <w:t>@d4ksh.com TWEET ARCHIVE</w:t>
      </w:r>
    </w:p>
    <w:p w14:paraId="6602A8DF" w14:textId="77777777" w:rsidR="008355C5" w:rsidRDefault="00000000">
      <w:r>
        <w:rPr>
          <w:rFonts w:ascii="Comic Sans MS" w:eastAsia="Comic Sans MS" w:hAnsi="Comic Sans MS"/>
          <w:sz w:val="21"/>
        </w:rPr>
        <w:t>2024-10-24 16:06:09</w:t>
      </w:r>
    </w:p>
    <w:p w14:paraId="0F155998" w14:textId="77777777" w:rsidR="008355C5" w:rsidRDefault="00000000">
      <w:r>
        <w:rPr>
          <w:rFonts w:ascii="Comic Sans MS" w:eastAsia="Comic Sans MS" w:hAnsi="Comic Sans MS"/>
          <w:sz w:val="21"/>
        </w:rPr>
        <w:t>idc about drake and his birthday</w:t>
      </w:r>
    </w:p>
    <w:p w14:paraId="411AC2E2" w14:textId="77777777" w:rsidR="008355C5" w:rsidRDefault="008355C5"/>
    <w:p w14:paraId="3AB32774" w14:textId="77777777" w:rsidR="008355C5" w:rsidRDefault="00000000">
      <w:r>
        <w:rPr>
          <w:rFonts w:ascii="Comic Sans MS" w:eastAsia="Comic Sans MS" w:hAnsi="Comic Sans MS"/>
          <w:sz w:val="21"/>
        </w:rPr>
        <w:t>@d4ksh.com TWEET ARCHIVE</w:t>
      </w:r>
    </w:p>
    <w:p w14:paraId="05FD4E55" w14:textId="77777777" w:rsidR="008355C5" w:rsidRDefault="00000000">
      <w:r>
        <w:rPr>
          <w:rFonts w:ascii="Comic Sans MS" w:eastAsia="Comic Sans MS" w:hAnsi="Comic Sans MS"/>
          <w:sz w:val="21"/>
        </w:rPr>
        <w:t>2024-10-24 22:39:08</w:t>
      </w:r>
    </w:p>
    <w:p w14:paraId="61B2C767" w14:textId="77777777" w:rsidR="008355C5" w:rsidRDefault="00000000">
      <w:r>
        <w:rPr>
          <w:rFonts w:ascii="Comic Sans MS" w:eastAsia="Comic Sans MS" w:hAnsi="Comic Sans MS"/>
          <w:sz w:val="21"/>
        </w:rPr>
        <w:t>christmas is fun, if you are fat</w:t>
      </w:r>
    </w:p>
    <w:p w14:paraId="2298A0EC" w14:textId="77777777" w:rsidR="008355C5" w:rsidRDefault="008355C5"/>
    <w:p w14:paraId="546243CB" w14:textId="77777777" w:rsidR="008355C5" w:rsidRDefault="00000000">
      <w:r>
        <w:rPr>
          <w:rFonts w:ascii="Comic Sans MS" w:eastAsia="Comic Sans MS" w:hAnsi="Comic Sans MS"/>
          <w:sz w:val="21"/>
        </w:rPr>
        <w:t>@d4ksh.com TWEET ARCHIVE</w:t>
      </w:r>
    </w:p>
    <w:p w14:paraId="58CF9637" w14:textId="77777777" w:rsidR="008355C5" w:rsidRDefault="00000000">
      <w:r>
        <w:rPr>
          <w:rFonts w:ascii="Comic Sans MS" w:eastAsia="Comic Sans MS" w:hAnsi="Comic Sans MS"/>
          <w:sz w:val="21"/>
        </w:rPr>
        <w:t>2024-10-24 22:41:11</w:t>
      </w:r>
    </w:p>
    <w:p w14:paraId="2EC2A328" w14:textId="77777777" w:rsidR="008355C5" w:rsidRDefault="00000000">
      <w:r>
        <w:rPr>
          <w:rFonts w:ascii="Comic Sans MS" w:eastAsia="Comic Sans MS" w:hAnsi="Comic Sans MS"/>
          <w:sz w:val="21"/>
        </w:rPr>
        <w:lastRenderedPageBreak/>
        <w:t>8009 steps</w:t>
      </w:r>
    </w:p>
    <w:p w14:paraId="7BFA13F0" w14:textId="77777777" w:rsidR="008355C5" w:rsidRDefault="008355C5"/>
    <w:p w14:paraId="43DBD94B" w14:textId="77777777" w:rsidR="008355C5" w:rsidRDefault="00000000">
      <w:r>
        <w:rPr>
          <w:rFonts w:ascii="Comic Sans MS" w:eastAsia="Comic Sans MS" w:hAnsi="Comic Sans MS"/>
          <w:sz w:val="21"/>
        </w:rPr>
        <w:t>@d4ksh.com TWEET ARCHIVE</w:t>
      </w:r>
    </w:p>
    <w:p w14:paraId="642BFCDE" w14:textId="77777777" w:rsidR="008355C5" w:rsidRDefault="00000000">
      <w:r>
        <w:rPr>
          <w:rFonts w:ascii="Comic Sans MS" w:eastAsia="Comic Sans MS" w:hAnsi="Comic Sans MS"/>
          <w:sz w:val="21"/>
        </w:rPr>
        <w:t>2024-10-25 01:08:52</w:t>
      </w:r>
    </w:p>
    <w:p w14:paraId="0690BCB3" w14:textId="232FC4F4" w:rsidR="008355C5" w:rsidRDefault="00000000">
      <w:r>
        <w:rPr>
          <w:rFonts w:ascii="Comic Sans MS" w:eastAsia="Comic Sans MS" w:hAnsi="Comic Sans MS"/>
          <w:sz w:val="21"/>
        </w:rPr>
        <w:t xml:space="preserve">nick fuentes whole worldview is </w:t>
      </w:r>
      <w:r w:rsidR="00280B37">
        <w:rPr>
          <w:rFonts w:ascii="Comic Sans MS" w:eastAsia="Comic Sans MS" w:hAnsi="Comic Sans MS"/>
          <w:sz w:val="21"/>
        </w:rPr>
        <w:t>r*****</w:t>
      </w:r>
      <w:r>
        <w:rPr>
          <w:rFonts w:ascii="Comic Sans MS" w:eastAsia="Comic Sans MS" w:hAnsi="Comic Sans MS"/>
          <w:sz w:val="21"/>
        </w:rPr>
        <w:t xml:space="preserve">ed to me but i find him </w:t>
      </w:r>
      <w:proofErr w:type="gramStart"/>
      <w:r>
        <w:rPr>
          <w:rFonts w:ascii="Comic Sans MS" w:eastAsia="Comic Sans MS" w:hAnsi="Comic Sans MS"/>
          <w:sz w:val="21"/>
        </w:rPr>
        <w:t>really funny</w:t>
      </w:r>
      <w:proofErr w:type="gramEnd"/>
    </w:p>
    <w:p w14:paraId="79A3CFA7" w14:textId="77777777" w:rsidR="008355C5" w:rsidRDefault="008355C5"/>
    <w:p w14:paraId="1C623574" w14:textId="77777777" w:rsidR="008355C5" w:rsidRDefault="00000000">
      <w:r>
        <w:rPr>
          <w:rFonts w:ascii="Comic Sans MS" w:eastAsia="Comic Sans MS" w:hAnsi="Comic Sans MS"/>
          <w:sz w:val="21"/>
        </w:rPr>
        <w:t>@d4ksh.com TWEET ARCHIVE</w:t>
      </w:r>
    </w:p>
    <w:p w14:paraId="7EA9594F" w14:textId="77777777" w:rsidR="008355C5" w:rsidRDefault="00000000">
      <w:r>
        <w:rPr>
          <w:rFonts w:ascii="Comic Sans MS" w:eastAsia="Comic Sans MS" w:hAnsi="Comic Sans MS"/>
          <w:sz w:val="21"/>
        </w:rPr>
        <w:t>2024-10-25 01:15:17</w:t>
      </w:r>
    </w:p>
    <w:p w14:paraId="41D4386A" w14:textId="6F96C24A" w:rsidR="008355C5" w:rsidRDefault="00000000">
      <w:r>
        <w:rPr>
          <w:rFonts w:ascii="Comic Sans MS" w:eastAsia="Comic Sans MS" w:hAnsi="Comic Sans MS"/>
          <w:sz w:val="21"/>
        </w:rPr>
        <w:t xml:space="preserve">watching nick fuentes stream rn on kick im going insane this guy is </w:t>
      </w:r>
      <w:r w:rsidR="00280B37">
        <w:rPr>
          <w:rFonts w:ascii="Comic Sans MS" w:eastAsia="Comic Sans MS" w:hAnsi="Comic Sans MS"/>
          <w:sz w:val="21"/>
        </w:rPr>
        <w:t>r*****</w:t>
      </w:r>
      <w:r>
        <w:rPr>
          <w:rFonts w:ascii="Comic Sans MS" w:eastAsia="Comic Sans MS" w:hAnsi="Comic Sans MS"/>
          <w:sz w:val="21"/>
        </w:rPr>
        <w:t>ed</w:t>
      </w:r>
    </w:p>
    <w:p w14:paraId="058518FF" w14:textId="77777777" w:rsidR="008355C5" w:rsidRDefault="008355C5"/>
    <w:p w14:paraId="5E1CA3FC" w14:textId="77777777" w:rsidR="008355C5" w:rsidRDefault="00000000">
      <w:r>
        <w:rPr>
          <w:rFonts w:ascii="Comic Sans MS" w:eastAsia="Comic Sans MS" w:hAnsi="Comic Sans MS"/>
          <w:sz w:val="21"/>
        </w:rPr>
        <w:t>@d4ksh.com TWEET ARCHIVE</w:t>
      </w:r>
    </w:p>
    <w:p w14:paraId="0BCBE0FA" w14:textId="77777777" w:rsidR="008355C5" w:rsidRDefault="00000000">
      <w:r>
        <w:rPr>
          <w:rFonts w:ascii="Comic Sans MS" w:eastAsia="Comic Sans MS" w:hAnsi="Comic Sans MS"/>
          <w:sz w:val="21"/>
        </w:rPr>
        <w:t>2024-10-25 01:16:47</w:t>
      </w:r>
    </w:p>
    <w:p w14:paraId="278295E9" w14:textId="77777777" w:rsidR="008355C5" w:rsidRDefault="00000000">
      <w:r>
        <w:rPr>
          <w:rFonts w:ascii="Comic Sans MS" w:eastAsia="Comic Sans MS" w:hAnsi="Comic Sans MS"/>
          <w:sz w:val="21"/>
        </w:rPr>
        <w:t>WHY IS HE TALKING ABOUT HIS PARENTS ARGUING</w:t>
      </w:r>
    </w:p>
    <w:p w14:paraId="57BDE33C" w14:textId="77777777" w:rsidR="008355C5" w:rsidRDefault="008355C5"/>
    <w:p w14:paraId="2AC35B9A" w14:textId="77777777" w:rsidR="008355C5" w:rsidRDefault="00000000">
      <w:r>
        <w:rPr>
          <w:rFonts w:ascii="Comic Sans MS" w:eastAsia="Comic Sans MS" w:hAnsi="Comic Sans MS"/>
          <w:sz w:val="21"/>
        </w:rPr>
        <w:t>@d4ksh.com TWEET ARCHIVE</w:t>
      </w:r>
    </w:p>
    <w:p w14:paraId="239DDE84" w14:textId="77777777" w:rsidR="008355C5" w:rsidRDefault="00000000">
      <w:r>
        <w:rPr>
          <w:rFonts w:ascii="Comic Sans MS" w:eastAsia="Comic Sans MS" w:hAnsi="Comic Sans MS"/>
          <w:sz w:val="21"/>
        </w:rPr>
        <w:t>2024-10-25 01:20:37</w:t>
      </w:r>
    </w:p>
    <w:p w14:paraId="7A6E30F0" w14:textId="77777777" w:rsidR="008355C5" w:rsidRDefault="00000000">
      <w:r>
        <w:rPr>
          <w:rFonts w:ascii="Comic Sans MS" w:eastAsia="Comic Sans MS" w:hAnsi="Comic Sans MS"/>
          <w:sz w:val="21"/>
        </w:rPr>
        <w:t>blender 3d is annoying im gona get angry</w:t>
      </w:r>
    </w:p>
    <w:p w14:paraId="70584FDC" w14:textId="77777777" w:rsidR="008355C5" w:rsidRDefault="008355C5"/>
    <w:p w14:paraId="06FCA1B0" w14:textId="77777777" w:rsidR="008355C5" w:rsidRDefault="00000000">
      <w:r>
        <w:rPr>
          <w:rFonts w:ascii="Comic Sans MS" w:eastAsia="Comic Sans MS" w:hAnsi="Comic Sans MS"/>
          <w:sz w:val="21"/>
        </w:rPr>
        <w:t>@d4ksh.com TWEET ARCHIVE</w:t>
      </w:r>
    </w:p>
    <w:p w14:paraId="24D38CAB" w14:textId="77777777" w:rsidR="008355C5" w:rsidRDefault="00000000">
      <w:r>
        <w:rPr>
          <w:rFonts w:ascii="Comic Sans MS" w:eastAsia="Comic Sans MS" w:hAnsi="Comic Sans MS"/>
          <w:sz w:val="21"/>
        </w:rPr>
        <w:t>2024-10-25 04:12:26</w:t>
      </w:r>
    </w:p>
    <w:p w14:paraId="62C84AA5" w14:textId="77777777" w:rsidR="008355C5" w:rsidRDefault="00000000">
      <w:r>
        <w:rPr>
          <w:rFonts w:ascii="Comic Sans MS" w:eastAsia="Comic Sans MS" w:hAnsi="Comic Sans MS"/>
          <w:sz w:val="21"/>
        </w:rPr>
        <w:t>whine and kotch style deh inna the top ten if a gyal cyaa wine and kotch sorry fi dem</w:t>
      </w:r>
    </w:p>
    <w:p w14:paraId="38E48391" w14:textId="77777777" w:rsidR="008355C5" w:rsidRDefault="008355C5"/>
    <w:p w14:paraId="31983389" w14:textId="77777777" w:rsidR="008355C5" w:rsidRDefault="00000000">
      <w:r>
        <w:rPr>
          <w:rFonts w:ascii="Comic Sans MS" w:eastAsia="Comic Sans MS" w:hAnsi="Comic Sans MS"/>
          <w:sz w:val="21"/>
        </w:rPr>
        <w:t>@d4ksh.com TWEET ARCHIVE</w:t>
      </w:r>
    </w:p>
    <w:p w14:paraId="36FDCACA" w14:textId="77777777" w:rsidR="008355C5" w:rsidRDefault="00000000">
      <w:r>
        <w:rPr>
          <w:rFonts w:ascii="Comic Sans MS" w:eastAsia="Comic Sans MS" w:hAnsi="Comic Sans MS"/>
          <w:sz w:val="21"/>
        </w:rPr>
        <w:t>2024-10-25 04:15:00</w:t>
      </w:r>
    </w:p>
    <w:p w14:paraId="41596DD1" w14:textId="77777777" w:rsidR="008355C5" w:rsidRDefault="00000000">
      <w:r>
        <w:rPr>
          <w:rFonts w:ascii="Comic Sans MS" w:eastAsia="Comic Sans MS" w:hAnsi="Comic Sans MS"/>
          <w:sz w:val="21"/>
        </w:rPr>
        <w:t>wana get into scambaiting again i never get the time anymore</w:t>
      </w:r>
    </w:p>
    <w:p w14:paraId="1ED6BAE0" w14:textId="77777777" w:rsidR="008355C5" w:rsidRDefault="008355C5"/>
    <w:p w14:paraId="2ECBF5F3" w14:textId="77777777" w:rsidR="008355C5" w:rsidRDefault="00000000">
      <w:r>
        <w:rPr>
          <w:rFonts w:ascii="Comic Sans MS" w:eastAsia="Comic Sans MS" w:hAnsi="Comic Sans MS"/>
          <w:sz w:val="21"/>
        </w:rPr>
        <w:t>@d4ksh.com TWEET ARCHIVE</w:t>
      </w:r>
    </w:p>
    <w:p w14:paraId="61A72532" w14:textId="77777777" w:rsidR="008355C5" w:rsidRDefault="00000000">
      <w:r>
        <w:rPr>
          <w:rFonts w:ascii="Comic Sans MS" w:eastAsia="Comic Sans MS" w:hAnsi="Comic Sans MS"/>
          <w:sz w:val="21"/>
        </w:rPr>
        <w:t>2024-10-25 04:24:05</w:t>
      </w:r>
    </w:p>
    <w:p w14:paraId="644AD8A9" w14:textId="77777777" w:rsidR="008355C5" w:rsidRDefault="00000000">
      <w:r>
        <w:rPr>
          <w:rFonts w:ascii="Comic Sans MS" w:eastAsia="Comic Sans MS" w:hAnsi="Comic Sans MS"/>
          <w:sz w:val="21"/>
        </w:rPr>
        <w:t>breathung frum one nose</w:t>
      </w:r>
    </w:p>
    <w:p w14:paraId="2666C202" w14:textId="77777777" w:rsidR="008355C5" w:rsidRDefault="008355C5"/>
    <w:p w14:paraId="4F2D8ECF" w14:textId="77777777" w:rsidR="008355C5" w:rsidRDefault="00000000">
      <w:r>
        <w:rPr>
          <w:rFonts w:ascii="Comic Sans MS" w:eastAsia="Comic Sans MS" w:hAnsi="Comic Sans MS"/>
          <w:sz w:val="21"/>
        </w:rPr>
        <w:t>@d4ksh.com TWEET ARCHIVE</w:t>
      </w:r>
    </w:p>
    <w:p w14:paraId="21CC6B00" w14:textId="77777777" w:rsidR="008355C5" w:rsidRDefault="00000000">
      <w:r>
        <w:rPr>
          <w:rFonts w:ascii="Comic Sans MS" w:eastAsia="Comic Sans MS" w:hAnsi="Comic Sans MS"/>
          <w:sz w:val="21"/>
        </w:rPr>
        <w:t>2024-10-25 04:24:10</w:t>
      </w:r>
    </w:p>
    <w:p w14:paraId="3A31A3A3" w14:textId="77777777" w:rsidR="008355C5" w:rsidRDefault="00000000">
      <w:r>
        <w:rPr>
          <w:rFonts w:ascii="Comic Sans MS" w:eastAsia="Comic Sans MS" w:hAnsi="Comic Sans MS"/>
          <w:sz w:val="21"/>
        </w:rPr>
        <w:t>nostril</w:t>
      </w:r>
    </w:p>
    <w:p w14:paraId="1D5F6661" w14:textId="77777777" w:rsidR="008355C5" w:rsidRDefault="008355C5"/>
    <w:p w14:paraId="6FE7599F" w14:textId="77777777" w:rsidR="008355C5" w:rsidRDefault="00000000">
      <w:r>
        <w:rPr>
          <w:rFonts w:ascii="Comic Sans MS" w:eastAsia="Comic Sans MS" w:hAnsi="Comic Sans MS"/>
          <w:sz w:val="21"/>
        </w:rPr>
        <w:t>@d4ksh.com TWEET ARCHIVE</w:t>
      </w:r>
    </w:p>
    <w:p w14:paraId="1966266B" w14:textId="77777777" w:rsidR="008355C5" w:rsidRDefault="00000000">
      <w:r>
        <w:rPr>
          <w:rFonts w:ascii="Comic Sans MS" w:eastAsia="Comic Sans MS" w:hAnsi="Comic Sans MS"/>
          <w:sz w:val="21"/>
        </w:rPr>
        <w:t>2024-10-25 13:20:12</w:t>
      </w:r>
    </w:p>
    <w:p w14:paraId="7EDCA1DF" w14:textId="77777777" w:rsidR="008355C5" w:rsidRDefault="00000000">
      <w:r>
        <w:rPr>
          <w:rFonts w:ascii="Comic Sans MS" w:eastAsia="Comic Sans MS" w:hAnsi="Comic Sans MS"/>
          <w:sz w:val="21"/>
        </w:rPr>
        <w:t>remember when ksi said "suck my chocolate fingers"</w:t>
      </w:r>
    </w:p>
    <w:p w14:paraId="713AE165" w14:textId="77777777" w:rsidR="008355C5" w:rsidRDefault="008355C5"/>
    <w:p w14:paraId="7AE5C36B" w14:textId="77777777" w:rsidR="008355C5" w:rsidRDefault="00000000">
      <w:r>
        <w:rPr>
          <w:rFonts w:ascii="Comic Sans MS" w:eastAsia="Comic Sans MS" w:hAnsi="Comic Sans MS"/>
          <w:sz w:val="21"/>
        </w:rPr>
        <w:t>@d4ksh.com TWEET ARCHIVE</w:t>
      </w:r>
    </w:p>
    <w:p w14:paraId="5B86D715" w14:textId="77777777" w:rsidR="008355C5" w:rsidRDefault="00000000">
      <w:r>
        <w:rPr>
          <w:rFonts w:ascii="Comic Sans MS" w:eastAsia="Comic Sans MS" w:hAnsi="Comic Sans MS"/>
          <w:sz w:val="21"/>
        </w:rPr>
        <w:t>2024-10-26 02:00:52</w:t>
      </w:r>
    </w:p>
    <w:p w14:paraId="5EF61A2B" w14:textId="77777777" w:rsidR="008355C5" w:rsidRDefault="00000000">
      <w:r>
        <w:rPr>
          <w:rFonts w:ascii="Comic Sans MS" w:eastAsia="Comic Sans MS" w:hAnsi="Comic Sans MS"/>
          <w:sz w:val="21"/>
        </w:rPr>
        <w:t>fish oil</w:t>
      </w:r>
    </w:p>
    <w:p w14:paraId="2256BFC9" w14:textId="77777777" w:rsidR="008355C5" w:rsidRDefault="008355C5"/>
    <w:p w14:paraId="75084587" w14:textId="77777777" w:rsidR="008355C5" w:rsidRDefault="00000000">
      <w:r>
        <w:rPr>
          <w:rFonts w:ascii="Comic Sans MS" w:eastAsia="Comic Sans MS" w:hAnsi="Comic Sans MS"/>
          <w:sz w:val="21"/>
        </w:rPr>
        <w:t>@d4ksh.com TWEET ARCHIVE</w:t>
      </w:r>
    </w:p>
    <w:p w14:paraId="59603F22" w14:textId="77777777" w:rsidR="008355C5" w:rsidRDefault="00000000">
      <w:r>
        <w:rPr>
          <w:rFonts w:ascii="Comic Sans MS" w:eastAsia="Comic Sans MS" w:hAnsi="Comic Sans MS"/>
          <w:sz w:val="21"/>
        </w:rPr>
        <w:t>2024-10-26 02:51:47</w:t>
      </w:r>
    </w:p>
    <w:p w14:paraId="5C62D530" w14:textId="77777777" w:rsidR="008355C5" w:rsidRDefault="00000000">
      <w:r>
        <w:rPr>
          <w:rFonts w:ascii="Comic Sans MS" w:eastAsia="Comic Sans MS" w:hAnsi="Comic Sans MS"/>
          <w:sz w:val="21"/>
        </w:rPr>
        <w:t>u ruined ma ariana grande shurt 😡😡😡</w:t>
      </w:r>
    </w:p>
    <w:p w14:paraId="56998A79" w14:textId="77777777" w:rsidR="008355C5" w:rsidRDefault="008355C5"/>
    <w:p w14:paraId="5B621D58" w14:textId="77777777" w:rsidR="008355C5" w:rsidRDefault="00000000">
      <w:r>
        <w:rPr>
          <w:rFonts w:ascii="Comic Sans MS" w:eastAsia="Comic Sans MS" w:hAnsi="Comic Sans MS"/>
          <w:sz w:val="21"/>
        </w:rPr>
        <w:t>@d4ksh.com TWEET ARCHIVE</w:t>
      </w:r>
    </w:p>
    <w:p w14:paraId="5E0CAD8E" w14:textId="77777777" w:rsidR="008355C5" w:rsidRDefault="00000000">
      <w:r>
        <w:rPr>
          <w:rFonts w:ascii="Comic Sans MS" w:eastAsia="Comic Sans MS" w:hAnsi="Comic Sans MS"/>
          <w:sz w:val="21"/>
        </w:rPr>
        <w:t>2024-10-26 03:05:00</w:t>
      </w:r>
    </w:p>
    <w:p w14:paraId="276B12B4" w14:textId="77777777" w:rsidR="008355C5" w:rsidRDefault="00000000">
      <w:r>
        <w:rPr>
          <w:rFonts w:ascii="Comic Sans MS" w:eastAsia="Comic Sans MS" w:hAnsi="Comic Sans MS"/>
          <w:sz w:val="21"/>
        </w:rPr>
        <w:t>darrel is literally lennie from of mice and men, he's fat, disabled, would rather be lied to than face his reality, everything about him reminds me of lennie</w:t>
      </w:r>
    </w:p>
    <w:p w14:paraId="51B94F5E" w14:textId="77777777" w:rsidR="008355C5" w:rsidRDefault="008355C5"/>
    <w:p w14:paraId="4D26AA08" w14:textId="77777777" w:rsidR="008355C5" w:rsidRDefault="00000000">
      <w:r>
        <w:rPr>
          <w:rFonts w:ascii="Comic Sans MS" w:eastAsia="Comic Sans MS" w:hAnsi="Comic Sans MS"/>
          <w:sz w:val="21"/>
        </w:rPr>
        <w:t>@d4ksh.com TWEET ARCHIVE</w:t>
      </w:r>
    </w:p>
    <w:p w14:paraId="5F55C96C" w14:textId="77777777" w:rsidR="008355C5" w:rsidRDefault="00000000">
      <w:r>
        <w:rPr>
          <w:rFonts w:ascii="Comic Sans MS" w:eastAsia="Comic Sans MS" w:hAnsi="Comic Sans MS"/>
          <w:sz w:val="21"/>
        </w:rPr>
        <w:t>2024-10-26 03:20:29</w:t>
      </w:r>
    </w:p>
    <w:p w14:paraId="791D303D" w14:textId="77777777" w:rsidR="008355C5" w:rsidRDefault="00000000">
      <w:r>
        <w:rPr>
          <w:rFonts w:ascii="Comic Sans MS" w:eastAsia="Comic Sans MS" w:hAnsi="Comic Sans MS"/>
          <w:sz w:val="21"/>
        </w:rPr>
        <w:t>So this is the love you show your friend? If he’s your friend, why didn’t you go with him?</w:t>
      </w:r>
    </w:p>
    <w:p w14:paraId="6FD08599" w14:textId="77777777" w:rsidR="008355C5" w:rsidRDefault="008355C5"/>
    <w:p w14:paraId="2DA23EF0" w14:textId="77777777" w:rsidR="008355C5" w:rsidRDefault="00000000">
      <w:r>
        <w:rPr>
          <w:rFonts w:ascii="Comic Sans MS" w:eastAsia="Comic Sans MS" w:hAnsi="Comic Sans MS"/>
          <w:sz w:val="21"/>
        </w:rPr>
        <w:t>@d4ksh.com TWEET ARCHIVE</w:t>
      </w:r>
    </w:p>
    <w:p w14:paraId="44553682" w14:textId="77777777" w:rsidR="008355C5" w:rsidRDefault="00000000">
      <w:r>
        <w:rPr>
          <w:rFonts w:ascii="Comic Sans MS" w:eastAsia="Comic Sans MS" w:hAnsi="Comic Sans MS"/>
          <w:sz w:val="21"/>
        </w:rPr>
        <w:t>2024-10-26 03:22:27</w:t>
      </w:r>
    </w:p>
    <w:p w14:paraId="1418F158" w14:textId="77777777" w:rsidR="008355C5" w:rsidRDefault="00000000">
      <w:r>
        <w:rPr>
          <w:rFonts w:ascii="Comic Sans MS" w:eastAsia="Comic Sans MS" w:hAnsi="Comic Sans MS"/>
          <w:sz w:val="21"/>
        </w:rPr>
        <w:t>kamabla</w:t>
      </w:r>
    </w:p>
    <w:p w14:paraId="1BEF87D3" w14:textId="77777777" w:rsidR="008355C5" w:rsidRDefault="008355C5"/>
    <w:p w14:paraId="4F3A6EBC" w14:textId="77777777" w:rsidR="008355C5" w:rsidRDefault="00000000">
      <w:r>
        <w:rPr>
          <w:rFonts w:ascii="Comic Sans MS" w:eastAsia="Comic Sans MS" w:hAnsi="Comic Sans MS"/>
          <w:sz w:val="21"/>
        </w:rPr>
        <w:t>@d4ksh.com TWEET ARCHIVE</w:t>
      </w:r>
    </w:p>
    <w:p w14:paraId="0FB70E46" w14:textId="77777777" w:rsidR="008355C5" w:rsidRDefault="00000000">
      <w:r>
        <w:rPr>
          <w:rFonts w:ascii="Comic Sans MS" w:eastAsia="Comic Sans MS" w:hAnsi="Comic Sans MS"/>
          <w:sz w:val="21"/>
        </w:rPr>
        <w:t>2024-10-26 03:23:31</w:t>
      </w:r>
    </w:p>
    <w:p w14:paraId="7CAB3D16" w14:textId="77777777" w:rsidR="008355C5" w:rsidRDefault="00000000">
      <w:r>
        <w:rPr>
          <w:rFonts w:ascii="Comic Sans MS" w:eastAsia="Comic Sans MS" w:hAnsi="Comic Sans MS"/>
          <w:sz w:val="21"/>
        </w:rPr>
        <w:t>old weird lady wouldn't stop warning me about filipina girls</w:t>
      </w:r>
    </w:p>
    <w:p w14:paraId="505374E5" w14:textId="77777777" w:rsidR="008355C5" w:rsidRDefault="008355C5"/>
    <w:p w14:paraId="2CB8516E" w14:textId="77777777" w:rsidR="008355C5" w:rsidRDefault="00000000">
      <w:r>
        <w:rPr>
          <w:rFonts w:ascii="Comic Sans MS" w:eastAsia="Comic Sans MS" w:hAnsi="Comic Sans MS"/>
          <w:sz w:val="21"/>
        </w:rPr>
        <w:t>@d4ksh.com TWEET ARCHIVE</w:t>
      </w:r>
    </w:p>
    <w:p w14:paraId="3618B371" w14:textId="77777777" w:rsidR="008355C5" w:rsidRDefault="00000000">
      <w:r>
        <w:rPr>
          <w:rFonts w:ascii="Comic Sans MS" w:eastAsia="Comic Sans MS" w:hAnsi="Comic Sans MS"/>
          <w:sz w:val="21"/>
        </w:rPr>
        <w:t>2024-10-26 03:24:17</w:t>
      </w:r>
    </w:p>
    <w:p w14:paraId="6CA8BEA7" w14:textId="77777777" w:rsidR="008355C5" w:rsidRDefault="00000000">
      <w:r>
        <w:rPr>
          <w:rFonts w:ascii="Comic Sans MS" w:eastAsia="Comic Sans MS" w:hAnsi="Comic Sans MS"/>
          <w:sz w:val="21"/>
        </w:rPr>
        <w:t>guy in corner shop today talked to me about my phone for 30 minutes becauuse he thought it was cool that it was a flip phone</w:t>
      </w:r>
    </w:p>
    <w:p w14:paraId="20A70D3F" w14:textId="77777777" w:rsidR="008355C5" w:rsidRDefault="008355C5"/>
    <w:p w14:paraId="43B3F809" w14:textId="77777777" w:rsidR="008355C5" w:rsidRDefault="00000000">
      <w:r>
        <w:rPr>
          <w:rFonts w:ascii="Comic Sans MS" w:eastAsia="Comic Sans MS" w:hAnsi="Comic Sans MS"/>
          <w:sz w:val="21"/>
        </w:rPr>
        <w:t>@d4ksh.com TWEET ARCHIVE</w:t>
      </w:r>
    </w:p>
    <w:p w14:paraId="6A3F5C6A" w14:textId="77777777" w:rsidR="008355C5" w:rsidRDefault="00000000">
      <w:r>
        <w:rPr>
          <w:rFonts w:ascii="Comic Sans MS" w:eastAsia="Comic Sans MS" w:hAnsi="Comic Sans MS"/>
          <w:sz w:val="21"/>
        </w:rPr>
        <w:t>2024-10-26 04:05:54</w:t>
      </w:r>
    </w:p>
    <w:p w14:paraId="1BC944F9" w14:textId="77777777" w:rsidR="008355C5" w:rsidRDefault="00000000">
      <w:r>
        <w:rPr>
          <w:rFonts w:ascii="Comic Sans MS" w:eastAsia="Comic Sans MS" w:hAnsi="Comic Sans MS"/>
          <w:sz w:val="21"/>
        </w:rPr>
        <w:t>fat biches fighting over food</w:t>
      </w:r>
    </w:p>
    <w:p w14:paraId="1367BE9B" w14:textId="77777777" w:rsidR="008355C5" w:rsidRDefault="008355C5"/>
    <w:p w14:paraId="0E07F1FD" w14:textId="77777777" w:rsidR="008355C5" w:rsidRDefault="00000000">
      <w:r>
        <w:rPr>
          <w:rFonts w:ascii="Comic Sans MS" w:eastAsia="Comic Sans MS" w:hAnsi="Comic Sans MS"/>
          <w:sz w:val="21"/>
        </w:rPr>
        <w:t>@d4ksh.com TWEET ARCHIVE</w:t>
      </w:r>
    </w:p>
    <w:p w14:paraId="61DB3ACB" w14:textId="77777777" w:rsidR="008355C5" w:rsidRDefault="00000000">
      <w:r>
        <w:rPr>
          <w:rFonts w:ascii="Comic Sans MS" w:eastAsia="Comic Sans MS" w:hAnsi="Comic Sans MS"/>
          <w:sz w:val="21"/>
        </w:rPr>
        <w:t>2024-10-26 11:29:36</w:t>
      </w:r>
    </w:p>
    <w:p w14:paraId="326B6D51" w14:textId="77777777" w:rsidR="008355C5" w:rsidRDefault="00000000">
      <w:r>
        <w:rPr>
          <w:rFonts w:ascii="Comic Sans MS" w:eastAsia="Comic Sans MS" w:hAnsi="Comic Sans MS"/>
          <w:sz w:val="21"/>
        </w:rPr>
        <w:lastRenderedPageBreak/>
        <w:t>Darrel keeps calling me</w:t>
      </w:r>
    </w:p>
    <w:p w14:paraId="5E4D81A8" w14:textId="77777777" w:rsidR="008355C5" w:rsidRDefault="008355C5"/>
    <w:p w14:paraId="5E7403F0" w14:textId="77777777" w:rsidR="008355C5" w:rsidRDefault="00000000">
      <w:r>
        <w:rPr>
          <w:rFonts w:ascii="Comic Sans MS" w:eastAsia="Comic Sans MS" w:hAnsi="Comic Sans MS"/>
          <w:sz w:val="21"/>
        </w:rPr>
        <w:t>@d4ksh.com TWEET ARCHIVE</w:t>
      </w:r>
    </w:p>
    <w:p w14:paraId="23C7FC56" w14:textId="77777777" w:rsidR="008355C5" w:rsidRDefault="00000000">
      <w:r>
        <w:rPr>
          <w:rFonts w:ascii="Comic Sans MS" w:eastAsia="Comic Sans MS" w:hAnsi="Comic Sans MS"/>
          <w:sz w:val="21"/>
        </w:rPr>
        <w:t>2024-10-26 11:30:23</w:t>
      </w:r>
    </w:p>
    <w:p w14:paraId="4A28232B" w14:textId="77777777" w:rsidR="008355C5" w:rsidRDefault="00000000">
      <w:r>
        <w:rPr>
          <w:rFonts w:ascii="Comic Sans MS" w:eastAsia="Comic Sans MS" w:hAnsi="Comic Sans MS"/>
          <w:sz w:val="21"/>
        </w:rPr>
        <w:t>game is game is actually alive</w:t>
      </w:r>
    </w:p>
    <w:p w14:paraId="00D9FDBE" w14:textId="77777777" w:rsidR="008355C5" w:rsidRDefault="008355C5"/>
    <w:p w14:paraId="45E822B0" w14:textId="77777777" w:rsidR="008355C5" w:rsidRDefault="00000000">
      <w:r>
        <w:rPr>
          <w:rFonts w:ascii="Comic Sans MS" w:eastAsia="Comic Sans MS" w:hAnsi="Comic Sans MS"/>
          <w:sz w:val="21"/>
        </w:rPr>
        <w:t>@d4ksh.com TWEET ARCHIVE</w:t>
      </w:r>
    </w:p>
    <w:p w14:paraId="75878A69" w14:textId="77777777" w:rsidR="008355C5" w:rsidRDefault="00000000">
      <w:r>
        <w:rPr>
          <w:rFonts w:ascii="Comic Sans MS" w:eastAsia="Comic Sans MS" w:hAnsi="Comic Sans MS"/>
          <w:sz w:val="21"/>
        </w:rPr>
        <w:t>2024-10-26 13:37:31</w:t>
      </w:r>
    </w:p>
    <w:p w14:paraId="6BD5C698" w14:textId="77777777" w:rsidR="008355C5" w:rsidRDefault="00000000">
      <w:r>
        <w:rPr>
          <w:rFonts w:ascii="Comic Sans MS" w:eastAsia="Comic Sans MS" w:hAnsi="Comic Sans MS"/>
          <w:sz w:val="21"/>
        </w:rPr>
        <w:t>he has no lips 😳 how will he get a kiss kiss??????😡😡</w:t>
      </w:r>
    </w:p>
    <w:p w14:paraId="03309701" w14:textId="77777777" w:rsidR="008355C5" w:rsidRDefault="008355C5"/>
    <w:p w14:paraId="7A1DB67C" w14:textId="77777777" w:rsidR="008355C5" w:rsidRDefault="00000000">
      <w:r>
        <w:rPr>
          <w:rFonts w:ascii="Comic Sans MS" w:eastAsia="Comic Sans MS" w:hAnsi="Comic Sans MS"/>
          <w:sz w:val="21"/>
        </w:rPr>
        <w:t>@d4ksh.com TWEET ARCHIVE</w:t>
      </w:r>
    </w:p>
    <w:p w14:paraId="60EEAAEF" w14:textId="77777777" w:rsidR="008355C5" w:rsidRDefault="00000000">
      <w:r>
        <w:rPr>
          <w:rFonts w:ascii="Comic Sans MS" w:eastAsia="Comic Sans MS" w:hAnsi="Comic Sans MS"/>
          <w:sz w:val="21"/>
        </w:rPr>
        <w:t>2024-10-26 16:04:51</w:t>
      </w:r>
    </w:p>
    <w:p w14:paraId="3F207535" w14:textId="77777777" w:rsidR="008355C5" w:rsidRDefault="00000000">
      <w:r>
        <w:rPr>
          <w:rFonts w:ascii="Comic Sans MS" w:eastAsia="Comic Sans MS" w:hAnsi="Comic Sans MS"/>
          <w:sz w:val="21"/>
        </w:rPr>
        <w:t>im bloated</w:t>
      </w:r>
    </w:p>
    <w:p w14:paraId="5B3D38AF" w14:textId="77777777" w:rsidR="008355C5" w:rsidRDefault="008355C5"/>
    <w:p w14:paraId="56B487E3" w14:textId="77777777" w:rsidR="008355C5" w:rsidRDefault="00000000">
      <w:r>
        <w:rPr>
          <w:rFonts w:ascii="Comic Sans MS" w:eastAsia="Comic Sans MS" w:hAnsi="Comic Sans MS"/>
          <w:sz w:val="21"/>
        </w:rPr>
        <w:t>@d4ksh.com TWEET ARCHIVE</w:t>
      </w:r>
    </w:p>
    <w:p w14:paraId="66CDE209" w14:textId="77777777" w:rsidR="008355C5" w:rsidRDefault="00000000">
      <w:r>
        <w:rPr>
          <w:rFonts w:ascii="Comic Sans MS" w:eastAsia="Comic Sans MS" w:hAnsi="Comic Sans MS"/>
          <w:sz w:val="21"/>
        </w:rPr>
        <w:t>2024-10-26 17:37:38</w:t>
      </w:r>
    </w:p>
    <w:p w14:paraId="0365538E" w14:textId="77777777" w:rsidR="008355C5" w:rsidRDefault="00000000">
      <w:r>
        <w:rPr>
          <w:rFonts w:ascii="Comic Sans MS" w:eastAsia="Comic Sans MS" w:hAnsi="Comic Sans MS"/>
          <w:sz w:val="21"/>
        </w:rPr>
        <w:t>cummy</w:t>
      </w:r>
    </w:p>
    <w:p w14:paraId="614331B8" w14:textId="77777777" w:rsidR="008355C5" w:rsidRDefault="008355C5"/>
    <w:p w14:paraId="69D75674" w14:textId="77777777" w:rsidR="008355C5" w:rsidRDefault="00000000">
      <w:r>
        <w:rPr>
          <w:rFonts w:ascii="Comic Sans MS" w:eastAsia="Comic Sans MS" w:hAnsi="Comic Sans MS"/>
          <w:sz w:val="21"/>
        </w:rPr>
        <w:t>@d4ksh.com TWEET ARCHIVE</w:t>
      </w:r>
    </w:p>
    <w:p w14:paraId="051C8E97" w14:textId="77777777" w:rsidR="008355C5" w:rsidRDefault="00000000">
      <w:r>
        <w:rPr>
          <w:rFonts w:ascii="Comic Sans MS" w:eastAsia="Comic Sans MS" w:hAnsi="Comic Sans MS"/>
          <w:sz w:val="21"/>
        </w:rPr>
        <w:t>2024-10-26 18:13:50</w:t>
      </w:r>
    </w:p>
    <w:p w14:paraId="3396E04B" w14:textId="77777777" w:rsidR="008355C5" w:rsidRDefault="00000000">
      <w:r>
        <w:rPr>
          <w:rFonts w:ascii="Comic Sans MS" w:eastAsia="Comic Sans MS" w:hAnsi="Comic Sans MS"/>
          <w:sz w:val="21"/>
        </w:rPr>
        <w:t>whys there such a huge difference betweennnnnnhow trans women and trans men are percieved, is femininity more easy to fall into idk</w:t>
      </w:r>
    </w:p>
    <w:p w14:paraId="3E2761E1" w14:textId="77777777" w:rsidR="008355C5" w:rsidRDefault="008355C5"/>
    <w:p w14:paraId="07E2DD44" w14:textId="77777777" w:rsidR="008355C5" w:rsidRDefault="00000000">
      <w:r>
        <w:rPr>
          <w:rFonts w:ascii="Comic Sans MS" w:eastAsia="Comic Sans MS" w:hAnsi="Comic Sans MS"/>
          <w:sz w:val="21"/>
        </w:rPr>
        <w:t>@d4ksh.com TWEET ARCHIVE</w:t>
      </w:r>
    </w:p>
    <w:p w14:paraId="254F3C17" w14:textId="77777777" w:rsidR="008355C5" w:rsidRDefault="00000000">
      <w:r>
        <w:rPr>
          <w:rFonts w:ascii="Comic Sans MS" w:eastAsia="Comic Sans MS" w:hAnsi="Comic Sans MS"/>
          <w:sz w:val="21"/>
        </w:rPr>
        <w:t>2024-10-26 23:33:29</w:t>
      </w:r>
    </w:p>
    <w:p w14:paraId="6BC115A5" w14:textId="77777777" w:rsidR="008355C5" w:rsidRDefault="00000000">
      <w:r>
        <w:rPr>
          <w:rFonts w:ascii="Comic Sans MS" w:eastAsia="Comic Sans MS" w:hAnsi="Comic Sans MS"/>
          <w:sz w:val="21"/>
        </w:rPr>
        <w:lastRenderedPageBreak/>
        <w:t>daylight savings today</w:t>
      </w:r>
    </w:p>
    <w:p w14:paraId="69684C3B" w14:textId="77777777" w:rsidR="008355C5" w:rsidRDefault="008355C5"/>
    <w:p w14:paraId="614165D9" w14:textId="77777777" w:rsidR="008355C5" w:rsidRDefault="00000000">
      <w:r>
        <w:rPr>
          <w:rFonts w:ascii="Comic Sans MS" w:eastAsia="Comic Sans MS" w:hAnsi="Comic Sans MS"/>
          <w:sz w:val="21"/>
        </w:rPr>
        <w:t>@d4ksh.com TWEET ARCHIVE</w:t>
      </w:r>
    </w:p>
    <w:p w14:paraId="24ED1DAF" w14:textId="77777777" w:rsidR="008355C5" w:rsidRDefault="00000000">
      <w:r>
        <w:rPr>
          <w:rFonts w:ascii="Comic Sans MS" w:eastAsia="Comic Sans MS" w:hAnsi="Comic Sans MS"/>
          <w:sz w:val="21"/>
        </w:rPr>
        <w:t>2024-10-27 01:00:44</w:t>
      </w:r>
    </w:p>
    <w:p w14:paraId="379892F9" w14:textId="77777777" w:rsidR="008355C5" w:rsidRDefault="00000000">
      <w:r>
        <w:rPr>
          <w:rFonts w:ascii="Comic Sans MS" w:eastAsia="Comic Sans MS" w:hAnsi="Comic Sans MS"/>
          <w:sz w:val="21"/>
        </w:rPr>
        <w:t>its 1am</w:t>
      </w:r>
    </w:p>
    <w:p w14:paraId="734B3079" w14:textId="77777777" w:rsidR="008355C5" w:rsidRDefault="008355C5"/>
    <w:p w14:paraId="268F7FE1" w14:textId="77777777" w:rsidR="008355C5" w:rsidRDefault="00000000">
      <w:r>
        <w:rPr>
          <w:rFonts w:ascii="Comic Sans MS" w:eastAsia="Comic Sans MS" w:hAnsi="Comic Sans MS"/>
          <w:sz w:val="21"/>
        </w:rPr>
        <w:t>@d4ksh.com TWEET ARCHIVE</w:t>
      </w:r>
    </w:p>
    <w:p w14:paraId="6A29A032" w14:textId="77777777" w:rsidR="008355C5" w:rsidRDefault="00000000">
      <w:r>
        <w:rPr>
          <w:rFonts w:ascii="Comic Sans MS" w:eastAsia="Comic Sans MS" w:hAnsi="Comic Sans MS"/>
          <w:sz w:val="21"/>
        </w:rPr>
        <w:t>2024-10-27 02:44:23</w:t>
      </w:r>
    </w:p>
    <w:p w14:paraId="59F3869D" w14:textId="77777777" w:rsidR="008355C5" w:rsidRDefault="00000000">
      <w:r>
        <w:rPr>
          <w:rFonts w:ascii="Comic Sans MS" w:eastAsia="Comic Sans MS" w:hAnsi="Comic Sans MS"/>
          <w:sz w:val="21"/>
        </w:rPr>
        <w:t>my first jar of pickles shut up</w:t>
      </w:r>
    </w:p>
    <w:p w14:paraId="6E8016D0" w14:textId="77777777" w:rsidR="008355C5" w:rsidRDefault="008355C5"/>
    <w:p w14:paraId="42F82B57" w14:textId="77777777" w:rsidR="008355C5" w:rsidRDefault="00000000">
      <w:r>
        <w:rPr>
          <w:rFonts w:ascii="Comic Sans MS" w:eastAsia="Comic Sans MS" w:hAnsi="Comic Sans MS"/>
          <w:sz w:val="21"/>
        </w:rPr>
        <w:t>@d4ksh.com TWEET ARCHIVE</w:t>
      </w:r>
    </w:p>
    <w:p w14:paraId="45A37329" w14:textId="77777777" w:rsidR="008355C5" w:rsidRDefault="00000000">
      <w:r>
        <w:rPr>
          <w:rFonts w:ascii="Comic Sans MS" w:eastAsia="Comic Sans MS" w:hAnsi="Comic Sans MS"/>
          <w:sz w:val="21"/>
        </w:rPr>
        <w:t>2024-10-27 10:53:31</w:t>
      </w:r>
    </w:p>
    <w:p w14:paraId="2A85BB78" w14:textId="77777777" w:rsidR="008355C5" w:rsidRDefault="00000000">
      <w:r>
        <w:rPr>
          <w:rFonts w:ascii="Comic Sans MS" w:eastAsia="Comic Sans MS" w:hAnsi="Comic Sans MS"/>
          <w:sz w:val="21"/>
        </w:rPr>
        <w:t>spanish women run grape wine farm with feet ,</w:t>
      </w:r>
    </w:p>
    <w:p w14:paraId="6775C0AF" w14:textId="77777777" w:rsidR="008355C5" w:rsidRDefault="008355C5"/>
    <w:p w14:paraId="2B6DEE77" w14:textId="77777777" w:rsidR="008355C5" w:rsidRDefault="00000000">
      <w:r>
        <w:rPr>
          <w:rFonts w:ascii="Comic Sans MS" w:eastAsia="Comic Sans MS" w:hAnsi="Comic Sans MS"/>
          <w:sz w:val="21"/>
        </w:rPr>
        <w:t>@d4ksh.com TWEET ARCHIVE</w:t>
      </w:r>
    </w:p>
    <w:p w14:paraId="33620C7E" w14:textId="77777777" w:rsidR="008355C5" w:rsidRDefault="00000000">
      <w:r>
        <w:rPr>
          <w:rFonts w:ascii="Comic Sans MS" w:eastAsia="Comic Sans MS" w:hAnsi="Comic Sans MS"/>
          <w:sz w:val="21"/>
        </w:rPr>
        <w:t>2024-10-27 10:53:48</w:t>
      </w:r>
    </w:p>
    <w:p w14:paraId="53861FA1" w14:textId="77777777" w:rsidR="008355C5" w:rsidRDefault="00000000">
      <w:r>
        <w:rPr>
          <w:rFonts w:ascii="Comic Sans MS" w:eastAsia="Comic Sans MS" w:hAnsi="Comic Sans MS"/>
          <w:sz w:val="21"/>
        </w:rPr>
        <w:t>feet make wine in spain by women</w:t>
      </w:r>
    </w:p>
    <w:p w14:paraId="5B7845DE" w14:textId="77777777" w:rsidR="008355C5" w:rsidRDefault="008355C5"/>
    <w:p w14:paraId="301D4272" w14:textId="77777777" w:rsidR="008355C5" w:rsidRDefault="00000000">
      <w:r>
        <w:rPr>
          <w:rFonts w:ascii="Comic Sans MS" w:eastAsia="Comic Sans MS" w:hAnsi="Comic Sans MS"/>
          <w:sz w:val="21"/>
        </w:rPr>
        <w:t>@d4ksh.com TWEET ARCHIVE</w:t>
      </w:r>
    </w:p>
    <w:p w14:paraId="6D8ADF5C" w14:textId="77777777" w:rsidR="008355C5" w:rsidRDefault="00000000">
      <w:r>
        <w:rPr>
          <w:rFonts w:ascii="Comic Sans MS" w:eastAsia="Comic Sans MS" w:hAnsi="Comic Sans MS"/>
          <w:sz w:val="21"/>
        </w:rPr>
        <w:t>2024-10-27 11:12:17</w:t>
      </w:r>
    </w:p>
    <w:p w14:paraId="03A7C55C" w14:textId="2A2CC048" w:rsidR="008355C5" w:rsidRDefault="00000000">
      <w:r>
        <w:rPr>
          <w:rFonts w:ascii="Comic Sans MS" w:eastAsia="Comic Sans MS" w:hAnsi="Comic Sans MS"/>
          <w:sz w:val="21"/>
        </w:rPr>
        <w:t xml:space="preserve">mr breast saw that image n </w:t>
      </w:r>
      <w:proofErr w:type="gramStart"/>
      <w:r>
        <w:rPr>
          <w:rFonts w:ascii="Comic Sans MS" w:eastAsia="Comic Sans MS" w:hAnsi="Comic Sans MS"/>
          <w:sz w:val="21"/>
        </w:rPr>
        <w:t>still kept</w:t>
      </w:r>
      <w:proofErr w:type="gramEnd"/>
      <w:r>
        <w:rPr>
          <w:rFonts w:ascii="Comic Sans MS" w:eastAsia="Comic Sans MS" w:hAnsi="Comic Sans MS"/>
          <w:sz w:val="21"/>
        </w:rPr>
        <w:t xml:space="preserve"> kris tyson as his friend, mr breast condones this </w:t>
      </w:r>
      <w:proofErr w:type="spellStart"/>
      <w:r>
        <w:rPr>
          <w:rFonts w:ascii="Comic Sans MS" w:eastAsia="Comic Sans MS" w:hAnsi="Comic Sans MS"/>
          <w:sz w:val="21"/>
        </w:rPr>
        <w:t>behaviour</w:t>
      </w:r>
      <w:proofErr w:type="spellEnd"/>
      <w:r>
        <w:rPr>
          <w:rFonts w:ascii="Comic Sans MS" w:eastAsia="Comic Sans MS" w:hAnsi="Comic Sans MS"/>
          <w:sz w:val="21"/>
        </w:rPr>
        <w:t xml:space="preserve">, </w:t>
      </w:r>
      <w:proofErr w:type="spellStart"/>
      <w:r>
        <w:rPr>
          <w:rFonts w:ascii="Comic Sans MS" w:eastAsia="Comic Sans MS" w:hAnsi="Comic Sans MS"/>
          <w:sz w:val="21"/>
        </w:rPr>
        <w:t>hes</w:t>
      </w:r>
      <w:proofErr w:type="spellEnd"/>
      <w:r>
        <w:rPr>
          <w:rFonts w:ascii="Comic Sans MS" w:eastAsia="Comic Sans MS" w:hAnsi="Comic Sans MS"/>
          <w:sz w:val="21"/>
        </w:rPr>
        <w:t xml:space="preserve"> </w:t>
      </w:r>
      <w:r w:rsidR="00280B37">
        <w:rPr>
          <w:rFonts w:ascii="Comic Sans MS" w:eastAsia="Comic Sans MS" w:hAnsi="Comic Sans MS"/>
          <w:sz w:val="21"/>
        </w:rPr>
        <w:t>r*****</w:t>
      </w:r>
      <w:r>
        <w:rPr>
          <w:rFonts w:ascii="Comic Sans MS" w:eastAsia="Comic Sans MS" w:hAnsi="Comic Sans MS"/>
          <w:sz w:val="21"/>
        </w:rPr>
        <w:t>ed</w:t>
      </w:r>
    </w:p>
    <w:p w14:paraId="564B1457" w14:textId="77777777" w:rsidR="008355C5" w:rsidRDefault="008355C5"/>
    <w:p w14:paraId="1958371B" w14:textId="77777777" w:rsidR="008355C5" w:rsidRDefault="00000000">
      <w:r>
        <w:rPr>
          <w:rFonts w:ascii="Comic Sans MS" w:eastAsia="Comic Sans MS" w:hAnsi="Comic Sans MS"/>
          <w:sz w:val="21"/>
        </w:rPr>
        <w:t>@d4ksh.com TWEET ARCHIVE</w:t>
      </w:r>
    </w:p>
    <w:p w14:paraId="6846D70E" w14:textId="77777777" w:rsidR="008355C5" w:rsidRDefault="00000000">
      <w:r>
        <w:rPr>
          <w:rFonts w:ascii="Comic Sans MS" w:eastAsia="Comic Sans MS" w:hAnsi="Comic Sans MS"/>
          <w:sz w:val="21"/>
        </w:rPr>
        <w:t>2024-10-27 17:21:31</w:t>
      </w:r>
    </w:p>
    <w:p w14:paraId="00B52289" w14:textId="77777777" w:rsidR="008355C5" w:rsidRDefault="00000000">
      <w:r>
        <w:rPr>
          <w:rFonts w:ascii="Comic Sans MS" w:eastAsia="Comic Sans MS" w:hAnsi="Comic Sans MS"/>
          <w:sz w:val="21"/>
        </w:rPr>
        <w:lastRenderedPageBreak/>
        <w:t>whats the new 98 year old nyc diner</w:t>
      </w:r>
    </w:p>
    <w:p w14:paraId="3FFA8B35" w14:textId="77777777" w:rsidR="008355C5" w:rsidRDefault="008355C5"/>
    <w:p w14:paraId="09BB34E5" w14:textId="77777777" w:rsidR="008355C5" w:rsidRDefault="00000000">
      <w:r>
        <w:rPr>
          <w:rFonts w:ascii="Comic Sans MS" w:eastAsia="Comic Sans MS" w:hAnsi="Comic Sans MS"/>
          <w:sz w:val="21"/>
        </w:rPr>
        <w:t>@d4ksh.com TWEET ARCHIVE</w:t>
      </w:r>
    </w:p>
    <w:p w14:paraId="6DE8DC74" w14:textId="77777777" w:rsidR="008355C5" w:rsidRDefault="00000000">
      <w:r>
        <w:rPr>
          <w:rFonts w:ascii="Comic Sans MS" w:eastAsia="Comic Sans MS" w:hAnsi="Comic Sans MS"/>
          <w:sz w:val="21"/>
        </w:rPr>
        <w:t>2024-10-27 18:53:08</w:t>
      </w:r>
    </w:p>
    <w:p w14:paraId="195E2EE0" w14:textId="77777777" w:rsidR="008355C5" w:rsidRDefault="00000000">
      <w:r>
        <w:rPr>
          <w:rFonts w:ascii="Comic Sans MS" w:eastAsia="Comic Sans MS" w:hAnsi="Comic Sans MS"/>
          <w:sz w:val="21"/>
        </w:rPr>
        <w:t>i will never call anyone sir</w:t>
      </w:r>
    </w:p>
    <w:p w14:paraId="4D390E08" w14:textId="77777777" w:rsidR="008355C5" w:rsidRDefault="008355C5"/>
    <w:p w14:paraId="20DC2DC3" w14:textId="77777777" w:rsidR="008355C5" w:rsidRDefault="00000000">
      <w:r>
        <w:rPr>
          <w:rFonts w:ascii="Comic Sans MS" w:eastAsia="Comic Sans MS" w:hAnsi="Comic Sans MS"/>
          <w:sz w:val="21"/>
        </w:rPr>
        <w:t>@d4ksh.com TWEET ARCHIVE</w:t>
      </w:r>
    </w:p>
    <w:p w14:paraId="39D4580C" w14:textId="77777777" w:rsidR="008355C5" w:rsidRDefault="00000000">
      <w:r>
        <w:rPr>
          <w:rFonts w:ascii="Comic Sans MS" w:eastAsia="Comic Sans MS" w:hAnsi="Comic Sans MS"/>
          <w:sz w:val="21"/>
        </w:rPr>
        <w:t>2024-10-27 21:53:39</w:t>
      </w:r>
    </w:p>
    <w:p w14:paraId="2242A5C5" w14:textId="77777777" w:rsidR="008355C5" w:rsidRDefault="00000000">
      <w:r>
        <w:rPr>
          <w:rFonts w:ascii="Comic Sans MS" w:eastAsia="Comic Sans MS" w:hAnsi="Comic Sans MS"/>
          <w:sz w:val="21"/>
        </w:rPr>
        <w:t>computers are fun and useful</w:t>
      </w:r>
    </w:p>
    <w:p w14:paraId="71DE2F22" w14:textId="77777777" w:rsidR="008355C5" w:rsidRDefault="008355C5"/>
    <w:p w14:paraId="73C330DF" w14:textId="77777777" w:rsidR="008355C5" w:rsidRDefault="00000000">
      <w:r>
        <w:rPr>
          <w:rFonts w:ascii="Comic Sans MS" w:eastAsia="Comic Sans MS" w:hAnsi="Comic Sans MS"/>
          <w:sz w:val="21"/>
        </w:rPr>
        <w:t>@d4ksh.com TWEET ARCHIVE</w:t>
      </w:r>
    </w:p>
    <w:p w14:paraId="2236CF14" w14:textId="77777777" w:rsidR="008355C5" w:rsidRDefault="00000000">
      <w:r>
        <w:rPr>
          <w:rFonts w:ascii="Comic Sans MS" w:eastAsia="Comic Sans MS" w:hAnsi="Comic Sans MS"/>
          <w:sz w:val="21"/>
        </w:rPr>
        <w:t>2024-10-28 02:22:24</w:t>
      </w:r>
    </w:p>
    <w:p w14:paraId="2BB2F3AE" w14:textId="77777777" w:rsidR="008355C5" w:rsidRDefault="00000000">
      <w:r>
        <w:rPr>
          <w:rFonts w:ascii="Comic Sans MS" w:eastAsia="Comic Sans MS" w:hAnsi="Comic Sans MS"/>
          <w:sz w:val="21"/>
        </w:rPr>
        <w:t>i thought halloween costumes was supposed to be scary</w:t>
      </w:r>
    </w:p>
    <w:p w14:paraId="0B3B23A5" w14:textId="77777777" w:rsidR="008355C5" w:rsidRDefault="008355C5"/>
    <w:p w14:paraId="76D324B7" w14:textId="77777777" w:rsidR="008355C5" w:rsidRDefault="00000000">
      <w:r>
        <w:rPr>
          <w:rFonts w:ascii="Comic Sans MS" w:eastAsia="Comic Sans MS" w:hAnsi="Comic Sans MS"/>
          <w:sz w:val="21"/>
        </w:rPr>
        <w:t>@d4ksh.com TWEET ARCHIVE</w:t>
      </w:r>
    </w:p>
    <w:p w14:paraId="1D346E07" w14:textId="77777777" w:rsidR="008355C5" w:rsidRDefault="00000000">
      <w:r>
        <w:rPr>
          <w:rFonts w:ascii="Comic Sans MS" w:eastAsia="Comic Sans MS" w:hAnsi="Comic Sans MS"/>
          <w:sz w:val="21"/>
        </w:rPr>
        <w:t>2024-10-28 11:25:04</w:t>
      </w:r>
    </w:p>
    <w:p w14:paraId="7F6DCB72" w14:textId="77777777" w:rsidR="008355C5" w:rsidRDefault="00000000">
      <w:r>
        <w:rPr>
          <w:rFonts w:ascii="Comic Sans MS" w:eastAsia="Comic Sans MS" w:hAnsi="Comic Sans MS"/>
          <w:sz w:val="21"/>
        </w:rPr>
        <w:t>listening to tyler new album when my airpods charhhged</w:t>
      </w:r>
    </w:p>
    <w:p w14:paraId="3222CA81" w14:textId="77777777" w:rsidR="008355C5" w:rsidRDefault="008355C5"/>
    <w:p w14:paraId="7BBF7487" w14:textId="77777777" w:rsidR="008355C5" w:rsidRDefault="00000000">
      <w:r>
        <w:rPr>
          <w:rFonts w:ascii="Comic Sans MS" w:eastAsia="Comic Sans MS" w:hAnsi="Comic Sans MS"/>
          <w:sz w:val="21"/>
        </w:rPr>
        <w:t>@d4ksh.com TWEET ARCHIVE</w:t>
      </w:r>
    </w:p>
    <w:p w14:paraId="7AE64BB0" w14:textId="77777777" w:rsidR="008355C5" w:rsidRDefault="00000000">
      <w:r>
        <w:rPr>
          <w:rFonts w:ascii="Comic Sans MS" w:eastAsia="Comic Sans MS" w:hAnsi="Comic Sans MS"/>
          <w:sz w:val="21"/>
        </w:rPr>
        <w:t>2024-10-28 11:43:09</w:t>
      </w:r>
    </w:p>
    <w:p w14:paraId="6FF2874F" w14:textId="77777777" w:rsidR="008355C5" w:rsidRDefault="00000000">
      <w:r>
        <w:rPr>
          <w:rFonts w:ascii="Comic Sans MS" w:eastAsia="Comic Sans MS" w:hAnsi="Comic Sans MS"/>
          <w:sz w:val="21"/>
        </w:rPr>
        <w:t>why do couples always press their heads together in public n just stand ther what the fuk are you doing</w:t>
      </w:r>
    </w:p>
    <w:p w14:paraId="463DE2F3" w14:textId="77777777" w:rsidR="008355C5" w:rsidRDefault="008355C5"/>
    <w:p w14:paraId="4F386ADB" w14:textId="77777777" w:rsidR="008355C5" w:rsidRDefault="00000000">
      <w:r>
        <w:rPr>
          <w:rFonts w:ascii="Comic Sans MS" w:eastAsia="Comic Sans MS" w:hAnsi="Comic Sans MS"/>
          <w:sz w:val="21"/>
        </w:rPr>
        <w:t>@d4ksh.com TWEET ARCHIVE</w:t>
      </w:r>
    </w:p>
    <w:p w14:paraId="42682096" w14:textId="77777777" w:rsidR="008355C5" w:rsidRDefault="00000000">
      <w:r>
        <w:rPr>
          <w:rFonts w:ascii="Comic Sans MS" w:eastAsia="Comic Sans MS" w:hAnsi="Comic Sans MS"/>
          <w:sz w:val="21"/>
        </w:rPr>
        <w:t>2024-10-28 17:23:57</w:t>
      </w:r>
    </w:p>
    <w:p w14:paraId="2FB6E9D8" w14:textId="77777777" w:rsidR="008355C5" w:rsidRDefault="00000000">
      <w:r>
        <w:rPr>
          <w:rFonts w:ascii="Comic Sans MS" w:eastAsia="Comic Sans MS" w:hAnsi="Comic Sans MS"/>
          <w:sz w:val="21"/>
        </w:rPr>
        <w:lastRenderedPageBreak/>
        <w:t>i just listened to tyler new album it was good</w:t>
      </w:r>
    </w:p>
    <w:p w14:paraId="1735C4A9" w14:textId="77777777" w:rsidR="008355C5" w:rsidRDefault="008355C5"/>
    <w:p w14:paraId="04C63BEC" w14:textId="77777777" w:rsidR="008355C5" w:rsidRDefault="00000000">
      <w:r>
        <w:rPr>
          <w:rFonts w:ascii="Comic Sans MS" w:eastAsia="Comic Sans MS" w:hAnsi="Comic Sans MS"/>
          <w:sz w:val="21"/>
        </w:rPr>
        <w:t>@d4ksh.com TWEET ARCHIVE</w:t>
      </w:r>
    </w:p>
    <w:p w14:paraId="43F58CE0" w14:textId="77777777" w:rsidR="008355C5" w:rsidRDefault="00000000">
      <w:r>
        <w:rPr>
          <w:rFonts w:ascii="Comic Sans MS" w:eastAsia="Comic Sans MS" w:hAnsi="Comic Sans MS"/>
          <w:sz w:val="21"/>
        </w:rPr>
        <w:t>2024-10-28 17:39:48</w:t>
      </w:r>
    </w:p>
    <w:p w14:paraId="3E2A336F" w14:textId="77777777" w:rsidR="008355C5" w:rsidRDefault="00000000">
      <w:r>
        <w:rPr>
          <w:rFonts w:ascii="Comic Sans MS" w:eastAsia="Comic Sans MS" w:hAnsi="Comic Sans MS"/>
          <w:sz w:val="21"/>
        </w:rPr>
        <w:t>00:22:06</w:t>
      </w:r>
    </w:p>
    <w:p w14:paraId="7403FCCB" w14:textId="77777777" w:rsidR="008355C5" w:rsidRDefault="008355C5"/>
    <w:p w14:paraId="5805DEEC" w14:textId="77777777" w:rsidR="008355C5" w:rsidRDefault="00000000">
      <w:r>
        <w:rPr>
          <w:rFonts w:ascii="Comic Sans MS" w:eastAsia="Comic Sans MS" w:hAnsi="Comic Sans MS"/>
          <w:sz w:val="21"/>
        </w:rPr>
        <w:t>@d4ksh.com TWEET ARCHIVE</w:t>
      </w:r>
    </w:p>
    <w:p w14:paraId="7445E237" w14:textId="77777777" w:rsidR="008355C5" w:rsidRDefault="00000000">
      <w:r>
        <w:rPr>
          <w:rFonts w:ascii="Comic Sans MS" w:eastAsia="Comic Sans MS" w:hAnsi="Comic Sans MS"/>
          <w:sz w:val="21"/>
        </w:rPr>
        <w:t>2024-10-28 21:17:50</w:t>
      </w:r>
    </w:p>
    <w:p w14:paraId="38045A0F" w14:textId="77777777" w:rsidR="008355C5" w:rsidRDefault="00000000">
      <w:r>
        <w:rPr>
          <w:rFonts w:ascii="Comic Sans MS" w:eastAsia="Comic Sans MS" w:hAnsi="Comic Sans MS"/>
          <w:sz w:val="21"/>
        </w:rPr>
        <w:t>you remind me of my bimmer</w:t>
      </w:r>
    </w:p>
    <w:p w14:paraId="19FFB184" w14:textId="77777777" w:rsidR="008355C5" w:rsidRDefault="008355C5"/>
    <w:p w14:paraId="0149D40C" w14:textId="77777777" w:rsidR="008355C5" w:rsidRDefault="00000000">
      <w:r>
        <w:rPr>
          <w:rFonts w:ascii="Comic Sans MS" w:eastAsia="Comic Sans MS" w:hAnsi="Comic Sans MS"/>
          <w:sz w:val="21"/>
        </w:rPr>
        <w:t>@d4ksh.com TWEET ARCHIVE</w:t>
      </w:r>
    </w:p>
    <w:p w14:paraId="08588197" w14:textId="77777777" w:rsidR="008355C5" w:rsidRDefault="00000000">
      <w:r>
        <w:rPr>
          <w:rFonts w:ascii="Comic Sans MS" w:eastAsia="Comic Sans MS" w:hAnsi="Comic Sans MS"/>
          <w:sz w:val="21"/>
        </w:rPr>
        <w:t>2024-10-29 00:40:01</w:t>
      </w:r>
    </w:p>
    <w:p w14:paraId="46703E4B" w14:textId="77777777" w:rsidR="008355C5" w:rsidRDefault="00000000">
      <w:r>
        <w:rPr>
          <w:rFonts w:ascii="Comic Sans MS" w:eastAsia="Comic Sans MS" w:hAnsi="Comic Sans MS"/>
          <w:sz w:val="21"/>
        </w:rPr>
        <w:t>i found whole cinnamon piece in my cinnamon cereal wtf</w:t>
      </w:r>
    </w:p>
    <w:p w14:paraId="5B12B0AD" w14:textId="77777777" w:rsidR="008355C5" w:rsidRDefault="008355C5"/>
    <w:p w14:paraId="7710D4E1" w14:textId="77777777" w:rsidR="008355C5" w:rsidRDefault="00000000">
      <w:r>
        <w:rPr>
          <w:rFonts w:ascii="Comic Sans MS" w:eastAsia="Comic Sans MS" w:hAnsi="Comic Sans MS"/>
          <w:sz w:val="21"/>
        </w:rPr>
        <w:t>@d4ksh.com TWEET ARCHIVE</w:t>
      </w:r>
    </w:p>
    <w:p w14:paraId="5BC3BB7D" w14:textId="77777777" w:rsidR="008355C5" w:rsidRDefault="00000000">
      <w:r>
        <w:rPr>
          <w:rFonts w:ascii="Comic Sans MS" w:eastAsia="Comic Sans MS" w:hAnsi="Comic Sans MS"/>
          <w:sz w:val="21"/>
        </w:rPr>
        <w:t>2024-10-29 01:17:08</w:t>
      </w:r>
    </w:p>
    <w:p w14:paraId="7EFC9F12" w14:textId="77777777" w:rsidR="008355C5" w:rsidRDefault="00000000">
      <w:r>
        <w:rPr>
          <w:rFonts w:ascii="Comic Sans MS" w:eastAsia="Comic Sans MS" w:hAnsi="Comic Sans MS"/>
          <w:sz w:val="21"/>
        </w:rPr>
        <w:t>🖖🏾</w:t>
      </w:r>
    </w:p>
    <w:p w14:paraId="3C6F6EA0" w14:textId="77777777" w:rsidR="008355C5" w:rsidRDefault="008355C5"/>
    <w:p w14:paraId="19F3B7FC" w14:textId="77777777" w:rsidR="008355C5" w:rsidRDefault="00000000">
      <w:r>
        <w:rPr>
          <w:rFonts w:ascii="Comic Sans MS" w:eastAsia="Comic Sans MS" w:hAnsi="Comic Sans MS"/>
          <w:sz w:val="21"/>
        </w:rPr>
        <w:t>@d4ksh.com TWEET ARCHIVE</w:t>
      </w:r>
    </w:p>
    <w:p w14:paraId="35E5F971" w14:textId="77777777" w:rsidR="008355C5" w:rsidRDefault="00000000">
      <w:r>
        <w:rPr>
          <w:rFonts w:ascii="Comic Sans MS" w:eastAsia="Comic Sans MS" w:hAnsi="Comic Sans MS"/>
          <w:sz w:val="21"/>
        </w:rPr>
        <w:t>2024-10-29 01:55:57</w:t>
      </w:r>
    </w:p>
    <w:p w14:paraId="529F350C" w14:textId="77777777" w:rsidR="008355C5" w:rsidRDefault="00000000">
      <w:r>
        <w:rPr>
          <w:rFonts w:ascii="Comic Sans MS" w:eastAsia="Comic Sans MS" w:hAnsi="Comic Sans MS"/>
          <w:sz w:val="21"/>
        </w:rPr>
        <w:t>take your mask off</w:t>
      </w:r>
    </w:p>
    <w:p w14:paraId="40C2F4C3" w14:textId="77777777" w:rsidR="008355C5" w:rsidRDefault="008355C5"/>
    <w:p w14:paraId="1234A9CB" w14:textId="77777777" w:rsidR="008355C5" w:rsidRDefault="00000000">
      <w:r>
        <w:rPr>
          <w:rFonts w:ascii="Comic Sans MS" w:eastAsia="Comic Sans MS" w:hAnsi="Comic Sans MS"/>
          <w:sz w:val="21"/>
        </w:rPr>
        <w:t>@d4ksh.com TWEET ARCHIVE</w:t>
      </w:r>
    </w:p>
    <w:p w14:paraId="09629921" w14:textId="77777777" w:rsidR="008355C5" w:rsidRDefault="00000000">
      <w:r>
        <w:rPr>
          <w:rFonts w:ascii="Comic Sans MS" w:eastAsia="Comic Sans MS" w:hAnsi="Comic Sans MS"/>
          <w:sz w:val="21"/>
        </w:rPr>
        <w:t>2024-10-29 02:27:36</w:t>
      </w:r>
    </w:p>
    <w:p w14:paraId="26994C4D" w14:textId="77777777" w:rsidR="008355C5" w:rsidRDefault="00000000">
      <w:r>
        <w:rPr>
          <w:rFonts w:ascii="Comic Sans MS" w:eastAsia="Comic Sans MS" w:hAnsi="Comic Sans MS"/>
          <w:sz w:val="21"/>
        </w:rPr>
        <w:lastRenderedPageBreak/>
        <w:t>in year 9 i was saing digga d no diet and then a sweaty guy year 11said in a weird voice "is that digga deee" an i found it funny an i kept saying it to him an he punchhed me</w:t>
      </w:r>
    </w:p>
    <w:p w14:paraId="6210DA1F" w14:textId="77777777" w:rsidR="008355C5" w:rsidRDefault="008355C5"/>
    <w:p w14:paraId="3B8CC149" w14:textId="77777777" w:rsidR="008355C5" w:rsidRDefault="00000000">
      <w:r>
        <w:rPr>
          <w:rFonts w:ascii="Comic Sans MS" w:eastAsia="Comic Sans MS" w:hAnsi="Comic Sans MS"/>
          <w:sz w:val="21"/>
        </w:rPr>
        <w:t>@d4ksh.com TWEET ARCHIVE</w:t>
      </w:r>
    </w:p>
    <w:p w14:paraId="21DFE82F" w14:textId="77777777" w:rsidR="008355C5" w:rsidRDefault="00000000">
      <w:r>
        <w:rPr>
          <w:rFonts w:ascii="Comic Sans MS" w:eastAsia="Comic Sans MS" w:hAnsi="Comic Sans MS"/>
          <w:sz w:val="21"/>
        </w:rPr>
        <w:t>2024-10-29 20:57:08</w:t>
      </w:r>
    </w:p>
    <w:p w14:paraId="25DB24AC" w14:textId="77777777" w:rsidR="008355C5" w:rsidRDefault="00000000">
      <w:r>
        <w:rPr>
          <w:rFonts w:ascii="Comic Sans MS" w:eastAsia="Comic Sans MS" w:hAnsi="Comic Sans MS"/>
          <w:sz w:val="21"/>
        </w:rPr>
        <w:t>u can tell thrs so much pharrell influence on CHROMAKOPIA</w:t>
      </w:r>
    </w:p>
    <w:p w14:paraId="631AACE7" w14:textId="77777777" w:rsidR="008355C5" w:rsidRDefault="008355C5"/>
    <w:p w14:paraId="116812A1" w14:textId="77777777" w:rsidR="008355C5" w:rsidRDefault="00000000">
      <w:r>
        <w:rPr>
          <w:rFonts w:ascii="Comic Sans MS" w:eastAsia="Comic Sans MS" w:hAnsi="Comic Sans MS"/>
          <w:sz w:val="21"/>
        </w:rPr>
        <w:t>@d4ksh.com TWEET ARCHIVE</w:t>
      </w:r>
    </w:p>
    <w:p w14:paraId="609F75DD" w14:textId="77777777" w:rsidR="008355C5" w:rsidRDefault="00000000">
      <w:r>
        <w:rPr>
          <w:rFonts w:ascii="Comic Sans MS" w:eastAsia="Comic Sans MS" w:hAnsi="Comic Sans MS"/>
          <w:sz w:val="21"/>
        </w:rPr>
        <w:t>2024-10-29 22:35:42</w:t>
      </w:r>
    </w:p>
    <w:p w14:paraId="60799525" w14:textId="77777777" w:rsidR="008355C5" w:rsidRDefault="00000000">
      <w:r>
        <w:rPr>
          <w:rFonts w:ascii="Comic Sans MS" w:eastAsia="Comic Sans MS" w:hAnsi="Comic Sans MS"/>
          <w:sz w:val="21"/>
        </w:rPr>
        <w:t>my worst edit got 9,600,000 views why deos titkok only promote bad edits</w:t>
      </w:r>
    </w:p>
    <w:p w14:paraId="335BA1EE" w14:textId="77777777" w:rsidR="008355C5" w:rsidRDefault="008355C5"/>
    <w:p w14:paraId="5D5FFA1B" w14:textId="77777777" w:rsidR="008355C5" w:rsidRDefault="00000000">
      <w:r>
        <w:rPr>
          <w:rFonts w:ascii="Comic Sans MS" w:eastAsia="Comic Sans MS" w:hAnsi="Comic Sans MS"/>
          <w:sz w:val="21"/>
        </w:rPr>
        <w:t>@d4ksh.com TWEET ARCHIVE</w:t>
      </w:r>
    </w:p>
    <w:p w14:paraId="460AC50F" w14:textId="77777777" w:rsidR="008355C5" w:rsidRDefault="00000000">
      <w:r>
        <w:rPr>
          <w:rFonts w:ascii="Comic Sans MS" w:eastAsia="Comic Sans MS" w:hAnsi="Comic Sans MS"/>
          <w:sz w:val="21"/>
        </w:rPr>
        <w:t>2024-10-29 23:37:17</w:t>
      </w:r>
    </w:p>
    <w:p w14:paraId="2636B5D4" w14:textId="77777777" w:rsidR="008355C5" w:rsidRDefault="00000000">
      <w:r>
        <w:rPr>
          <w:rFonts w:ascii="Comic Sans MS" w:eastAsia="Comic Sans MS" w:hAnsi="Comic Sans MS"/>
          <w:sz w:val="21"/>
        </w:rPr>
        <w:t>how do you wednestday</w:t>
      </w:r>
    </w:p>
    <w:p w14:paraId="1BEA56A4" w14:textId="77777777" w:rsidR="008355C5" w:rsidRDefault="008355C5"/>
    <w:p w14:paraId="080A9624" w14:textId="77777777" w:rsidR="008355C5" w:rsidRDefault="00000000">
      <w:r>
        <w:rPr>
          <w:rFonts w:ascii="Comic Sans MS" w:eastAsia="Comic Sans MS" w:hAnsi="Comic Sans MS"/>
          <w:sz w:val="21"/>
        </w:rPr>
        <w:t>@d4ksh.com TWEET ARCHIVE</w:t>
      </w:r>
    </w:p>
    <w:p w14:paraId="192E9E46" w14:textId="77777777" w:rsidR="008355C5" w:rsidRDefault="00000000">
      <w:r>
        <w:rPr>
          <w:rFonts w:ascii="Comic Sans MS" w:eastAsia="Comic Sans MS" w:hAnsi="Comic Sans MS"/>
          <w:sz w:val="21"/>
        </w:rPr>
        <w:t>2024-10-30 03:28:07</w:t>
      </w:r>
    </w:p>
    <w:p w14:paraId="2C7AA9F0" w14:textId="77777777" w:rsidR="008355C5" w:rsidRDefault="00000000">
      <w:r>
        <w:rPr>
          <w:rFonts w:ascii="Comic Sans MS" w:eastAsia="Comic Sans MS" w:hAnsi="Comic Sans MS"/>
          <w:sz w:val="21"/>
        </w:rPr>
        <w:t>fuck mr beast</w:t>
      </w:r>
    </w:p>
    <w:p w14:paraId="78D6331A" w14:textId="77777777" w:rsidR="008355C5" w:rsidRDefault="008355C5"/>
    <w:p w14:paraId="4C736142" w14:textId="77777777" w:rsidR="008355C5" w:rsidRDefault="00000000">
      <w:r>
        <w:rPr>
          <w:rFonts w:ascii="Comic Sans MS" w:eastAsia="Comic Sans MS" w:hAnsi="Comic Sans MS"/>
          <w:sz w:val="21"/>
        </w:rPr>
        <w:t>@d4ksh.com TWEET ARCHIVE</w:t>
      </w:r>
    </w:p>
    <w:p w14:paraId="016701B7" w14:textId="77777777" w:rsidR="008355C5" w:rsidRDefault="00000000">
      <w:r>
        <w:rPr>
          <w:rFonts w:ascii="Comic Sans MS" w:eastAsia="Comic Sans MS" w:hAnsi="Comic Sans MS"/>
          <w:sz w:val="21"/>
        </w:rPr>
        <w:t>2024-10-30 03:29:29</w:t>
      </w:r>
    </w:p>
    <w:p w14:paraId="67B969B3" w14:textId="77777777" w:rsidR="008355C5" w:rsidRDefault="00000000">
      <w:r>
        <w:rPr>
          <w:rFonts w:ascii="Comic Sans MS" w:eastAsia="Comic Sans MS" w:hAnsi="Comic Sans MS"/>
          <w:sz w:val="21"/>
        </w:rPr>
        <w:t>how can multiple wives be natural when there's an equal amount of men and women, wasnt it god who created an equal amount of each gender</w:t>
      </w:r>
    </w:p>
    <w:p w14:paraId="4F18D5EA" w14:textId="77777777" w:rsidR="008355C5" w:rsidRDefault="008355C5"/>
    <w:p w14:paraId="06D347CE" w14:textId="77777777" w:rsidR="008355C5" w:rsidRDefault="00000000">
      <w:r>
        <w:rPr>
          <w:rFonts w:ascii="Comic Sans MS" w:eastAsia="Comic Sans MS" w:hAnsi="Comic Sans MS"/>
          <w:sz w:val="21"/>
        </w:rPr>
        <w:t>@d4ksh.com TWEET ARCHIVE</w:t>
      </w:r>
    </w:p>
    <w:p w14:paraId="72765C7C" w14:textId="77777777" w:rsidR="008355C5" w:rsidRDefault="00000000">
      <w:r>
        <w:rPr>
          <w:rFonts w:ascii="Comic Sans MS" w:eastAsia="Comic Sans MS" w:hAnsi="Comic Sans MS"/>
          <w:sz w:val="21"/>
        </w:rPr>
        <w:lastRenderedPageBreak/>
        <w:t>2024-10-30 03:30:23</w:t>
      </w:r>
    </w:p>
    <w:p w14:paraId="41C6F928" w14:textId="77777777" w:rsidR="008355C5" w:rsidRDefault="00000000">
      <w:r>
        <w:rPr>
          <w:rFonts w:ascii="Comic Sans MS" w:eastAsia="Comic Sans MS" w:hAnsi="Comic Sans MS"/>
          <w:sz w:val="21"/>
        </w:rPr>
        <w:t>andrew tate is too OLD TO be changing his worldview this much</w:t>
      </w:r>
    </w:p>
    <w:p w14:paraId="095153F8" w14:textId="77777777" w:rsidR="008355C5" w:rsidRDefault="008355C5"/>
    <w:p w14:paraId="100EFBCE" w14:textId="77777777" w:rsidR="008355C5" w:rsidRDefault="00000000">
      <w:r>
        <w:rPr>
          <w:rFonts w:ascii="Comic Sans MS" w:eastAsia="Comic Sans MS" w:hAnsi="Comic Sans MS"/>
          <w:sz w:val="21"/>
        </w:rPr>
        <w:t>@d4ksh.com TWEET ARCHIVE</w:t>
      </w:r>
    </w:p>
    <w:p w14:paraId="29DED5D8" w14:textId="77777777" w:rsidR="008355C5" w:rsidRDefault="00000000">
      <w:r>
        <w:rPr>
          <w:rFonts w:ascii="Comic Sans MS" w:eastAsia="Comic Sans MS" w:hAnsi="Comic Sans MS"/>
          <w:sz w:val="21"/>
        </w:rPr>
        <w:t>2024-10-30 03:30:36</w:t>
      </w:r>
    </w:p>
    <w:p w14:paraId="64BE884C" w14:textId="77777777" w:rsidR="008355C5" w:rsidRDefault="00000000">
      <w:r>
        <w:rPr>
          <w:rFonts w:ascii="Comic Sans MS" w:eastAsia="Comic Sans MS" w:hAnsi="Comic Sans MS"/>
          <w:sz w:val="21"/>
        </w:rPr>
        <w:t>im hungry</w:t>
      </w:r>
    </w:p>
    <w:p w14:paraId="7C7FBABA" w14:textId="77777777" w:rsidR="008355C5" w:rsidRDefault="008355C5"/>
    <w:p w14:paraId="4B2B59B8" w14:textId="77777777" w:rsidR="008355C5" w:rsidRDefault="00000000">
      <w:r>
        <w:rPr>
          <w:rFonts w:ascii="Comic Sans MS" w:eastAsia="Comic Sans MS" w:hAnsi="Comic Sans MS"/>
          <w:sz w:val="21"/>
        </w:rPr>
        <w:t>@d4ksh.com TWEET ARCHIVE</w:t>
      </w:r>
    </w:p>
    <w:p w14:paraId="591DD41D" w14:textId="77777777" w:rsidR="008355C5" w:rsidRDefault="00000000">
      <w:r>
        <w:rPr>
          <w:rFonts w:ascii="Comic Sans MS" w:eastAsia="Comic Sans MS" w:hAnsi="Comic Sans MS"/>
          <w:sz w:val="21"/>
        </w:rPr>
        <w:t>2024-10-30 03:32:05</w:t>
      </w:r>
    </w:p>
    <w:p w14:paraId="685F486E" w14:textId="77777777" w:rsidR="008355C5" w:rsidRDefault="00000000">
      <w:r>
        <w:rPr>
          <w:rFonts w:ascii="Comic Sans MS" w:eastAsia="Comic Sans MS" w:hAnsi="Comic Sans MS"/>
          <w:sz w:val="21"/>
        </w:rPr>
        <w:t>graggle simpson is printed on shirts vro</w:t>
      </w:r>
    </w:p>
    <w:p w14:paraId="2A6A9362" w14:textId="77777777" w:rsidR="008355C5" w:rsidRDefault="008355C5"/>
    <w:p w14:paraId="55A4CDE6" w14:textId="77777777" w:rsidR="008355C5" w:rsidRDefault="00000000">
      <w:r>
        <w:rPr>
          <w:rFonts w:ascii="Comic Sans MS" w:eastAsia="Comic Sans MS" w:hAnsi="Comic Sans MS"/>
          <w:sz w:val="21"/>
        </w:rPr>
        <w:t>@d4ksh.com TWEET ARCHIVE</w:t>
      </w:r>
    </w:p>
    <w:p w14:paraId="2E7BCC58" w14:textId="77777777" w:rsidR="008355C5" w:rsidRDefault="00000000">
      <w:r>
        <w:rPr>
          <w:rFonts w:ascii="Comic Sans MS" w:eastAsia="Comic Sans MS" w:hAnsi="Comic Sans MS"/>
          <w:sz w:val="21"/>
        </w:rPr>
        <w:t>2024-10-31 01:08:56</w:t>
      </w:r>
    </w:p>
    <w:p w14:paraId="5E5B1300" w14:textId="77777777" w:rsidR="008355C5" w:rsidRDefault="00000000">
      <w:r>
        <w:rPr>
          <w:rFonts w:ascii="Comic Sans MS" w:eastAsia="Comic Sans MS" w:hAnsi="Comic Sans MS"/>
          <w:sz w:val="21"/>
        </w:rPr>
        <w:t>theres razors in your appleeeee on HALLOWEEN</w:t>
      </w:r>
    </w:p>
    <w:p w14:paraId="66F4C854" w14:textId="77777777" w:rsidR="008355C5" w:rsidRDefault="008355C5"/>
    <w:p w14:paraId="57B63CD8" w14:textId="77777777" w:rsidR="008355C5" w:rsidRDefault="00000000">
      <w:r>
        <w:rPr>
          <w:rFonts w:ascii="Comic Sans MS" w:eastAsia="Comic Sans MS" w:hAnsi="Comic Sans MS"/>
          <w:sz w:val="21"/>
        </w:rPr>
        <w:t>@d4ksh.com TWEET ARCHIVE</w:t>
      </w:r>
    </w:p>
    <w:p w14:paraId="05490DC1" w14:textId="77777777" w:rsidR="008355C5" w:rsidRDefault="00000000">
      <w:r>
        <w:rPr>
          <w:rFonts w:ascii="Comic Sans MS" w:eastAsia="Comic Sans MS" w:hAnsi="Comic Sans MS"/>
          <w:sz w:val="21"/>
        </w:rPr>
        <w:t>2024-10-31 01:18:44</w:t>
      </w:r>
    </w:p>
    <w:p w14:paraId="5EA14C13" w14:textId="77777777" w:rsidR="008355C5" w:rsidRDefault="00000000">
      <w:r>
        <w:rPr>
          <w:rFonts w:ascii="Comic Sans MS" w:eastAsia="Comic Sans MS" w:hAnsi="Comic Sans MS"/>
          <w:sz w:val="21"/>
        </w:rPr>
        <w:t>THHIS NINTENDO MUSIC APP IS SO GOOD</w:t>
      </w:r>
    </w:p>
    <w:p w14:paraId="6CF0601F" w14:textId="77777777" w:rsidR="008355C5" w:rsidRDefault="008355C5"/>
    <w:p w14:paraId="5CA482B1" w14:textId="77777777" w:rsidR="008355C5" w:rsidRDefault="00000000">
      <w:r>
        <w:rPr>
          <w:rFonts w:ascii="Comic Sans MS" w:eastAsia="Comic Sans MS" w:hAnsi="Comic Sans MS"/>
          <w:sz w:val="21"/>
        </w:rPr>
        <w:t>@d4ksh.com TWEET ARCHIVE</w:t>
      </w:r>
    </w:p>
    <w:p w14:paraId="2E369CB0" w14:textId="77777777" w:rsidR="008355C5" w:rsidRDefault="00000000">
      <w:r>
        <w:rPr>
          <w:rFonts w:ascii="Comic Sans MS" w:eastAsia="Comic Sans MS" w:hAnsi="Comic Sans MS"/>
          <w:sz w:val="21"/>
        </w:rPr>
        <w:t>2024-10-31 01:21:16</w:t>
      </w:r>
    </w:p>
    <w:p w14:paraId="0025E45B" w14:textId="77777777" w:rsidR="008355C5" w:rsidRDefault="00000000">
      <w:r>
        <w:rPr>
          <w:rFonts w:ascii="Comic Sans MS" w:eastAsia="Comic Sans MS" w:hAnsi="Comic Sans MS"/>
          <w:sz w:val="21"/>
        </w:rPr>
        <w:t>the audio quality on nintendo music app is so clear even on the rly old songs and the whole wii system and channels soundtrack</w:t>
      </w:r>
    </w:p>
    <w:p w14:paraId="48B6376C" w14:textId="77777777" w:rsidR="008355C5" w:rsidRDefault="008355C5"/>
    <w:p w14:paraId="11790534" w14:textId="77777777" w:rsidR="008355C5" w:rsidRDefault="00000000">
      <w:r>
        <w:rPr>
          <w:rFonts w:ascii="Comic Sans MS" w:eastAsia="Comic Sans MS" w:hAnsi="Comic Sans MS"/>
          <w:sz w:val="21"/>
        </w:rPr>
        <w:t>@d4ksh.com TWEET ARCHIVE</w:t>
      </w:r>
    </w:p>
    <w:p w14:paraId="6AC94B05" w14:textId="77777777" w:rsidR="008355C5" w:rsidRDefault="00000000">
      <w:r>
        <w:rPr>
          <w:rFonts w:ascii="Comic Sans MS" w:eastAsia="Comic Sans MS" w:hAnsi="Comic Sans MS"/>
          <w:sz w:val="21"/>
        </w:rPr>
        <w:lastRenderedPageBreak/>
        <w:t>2024-10-31 02:10:47</w:t>
      </w:r>
    </w:p>
    <w:p w14:paraId="474FE252" w14:textId="77777777" w:rsidR="008355C5" w:rsidRDefault="00000000">
      <w:r>
        <w:rPr>
          <w:rFonts w:ascii="Comic Sans MS" w:eastAsia="Comic Sans MS" w:hAnsi="Comic Sans MS"/>
          <w:sz w:val="21"/>
        </w:rPr>
        <w:t>im sacred</w:t>
      </w:r>
    </w:p>
    <w:p w14:paraId="5EAA4605" w14:textId="77777777" w:rsidR="008355C5" w:rsidRDefault="008355C5"/>
    <w:p w14:paraId="454D0CAD" w14:textId="77777777" w:rsidR="008355C5" w:rsidRDefault="00000000">
      <w:r>
        <w:rPr>
          <w:rFonts w:ascii="Comic Sans MS" w:eastAsia="Comic Sans MS" w:hAnsi="Comic Sans MS"/>
          <w:sz w:val="21"/>
        </w:rPr>
        <w:t>@d4ksh.com TWEET ARCHIVE</w:t>
      </w:r>
    </w:p>
    <w:p w14:paraId="37EC210A" w14:textId="77777777" w:rsidR="008355C5" w:rsidRDefault="00000000">
      <w:r>
        <w:rPr>
          <w:rFonts w:ascii="Comic Sans MS" w:eastAsia="Comic Sans MS" w:hAnsi="Comic Sans MS"/>
          <w:sz w:val="21"/>
        </w:rPr>
        <w:t>2024-10-31 02:21:29</w:t>
      </w:r>
    </w:p>
    <w:p w14:paraId="78BC4E74" w14:textId="77777777" w:rsidR="008355C5" w:rsidRDefault="00000000">
      <w:r>
        <w:rPr>
          <w:rFonts w:ascii="Comic Sans MS" w:eastAsia="Comic Sans MS" w:hAnsi="Comic Sans MS"/>
          <w:sz w:val="21"/>
        </w:rPr>
        <w:t>im going insane</w:t>
      </w:r>
    </w:p>
    <w:p w14:paraId="6B1A9F77" w14:textId="77777777" w:rsidR="008355C5" w:rsidRDefault="008355C5"/>
    <w:p w14:paraId="776484A6" w14:textId="77777777" w:rsidR="008355C5" w:rsidRDefault="00000000">
      <w:r>
        <w:rPr>
          <w:rFonts w:ascii="Comic Sans MS" w:eastAsia="Comic Sans MS" w:hAnsi="Comic Sans MS"/>
          <w:sz w:val="21"/>
        </w:rPr>
        <w:t>@d4ksh.com TWEET ARCHIVE</w:t>
      </w:r>
    </w:p>
    <w:p w14:paraId="6641CE36" w14:textId="77777777" w:rsidR="008355C5" w:rsidRDefault="00000000">
      <w:r>
        <w:rPr>
          <w:rFonts w:ascii="Comic Sans MS" w:eastAsia="Comic Sans MS" w:hAnsi="Comic Sans MS"/>
          <w:sz w:val="21"/>
        </w:rPr>
        <w:t>2024-10-31 02:23:24</w:t>
      </w:r>
    </w:p>
    <w:p w14:paraId="0590DBD7" w14:textId="77777777" w:rsidR="008355C5" w:rsidRDefault="00000000">
      <w:r>
        <w:rPr>
          <w:rFonts w:ascii="Comic Sans MS" w:eastAsia="Comic Sans MS" w:hAnsi="Comic Sans MS"/>
          <w:sz w:val="21"/>
        </w:rPr>
        <w:t>when temptation calls 📞 i never pick up✋🏽</w:t>
      </w:r>
    </w:p>
    <w:p w14:paraId="214E8200" w14:textId="77777777" w:rsidR="008355C5" w:rsidRDefault="008355C5"/>
    <w:p w14:paraId="5BDE0AFF" w14:textId="77777777" w:rsidR="008355C5" w:rsidRDefault="00000000">
      <w:r>
        <w:rPr>
          <w:rFonts w:ascii="Comic Sans MS" w:eastAsia="Comic Sans MS" w:hAnsi="Comic Sans MS"/>
          <w:sz w:val="21"/>
        </w:rPr>
        <w:t>@d4ksh.com TWEET ARCHIVE</w:t>
      </w:r>
    </w:p>
    <w:p w14:paraId="7058C009" w14:textId="77777777" w:rsidR="008355C5" w:rsidRDefault="00000000">
      <w:r>
        <w:rPr>
          <w:rFonts w:ascii="Comic Sans MS" w:eastAsia="Comic Sans MS" w:hAnsi="Comic Sans MS"/>
          <w:sz w:val="21"/>
        </w:rPr>
        <w:t>2024-10-31 02:41:33</w:t>
      </w:r>
    </w:p>
    <w:p w14:paraId="17CC0C96" w14:textId="77777777" w:rsidR="008355C5" w:rsidRDefault="00000000">
      <w:r>
        <w:rPr>
          <w:rFonts w:ascii="Comic Sans MS" w:eastAsia="Comic Sans MS" w:hAnsi="Comic Sans MS"/>
          <w:sz w:val="21"/>
        </w:rPr>
        <w:t>somebody lied to me about their age, i blocked when i found out real age, putting this here becas im honest</w:t>
      </w:r>
    </w:p>
    <w:p w14:paraId="0A0B9EF4" w14:textId="77777777" w:rsidR="008355C5" w:rsidRDefault="008355C5"/>
    <w:p w14:paraId="7ADD9C8D" w14:textId="77777777" w:rsidR="008355C5" w:rsidRDefault="00000000">
      <w:r>
        <w:rPr>
          <w:rFonts w:ascii="Comic Sans MS" w:eastAsia="Comic Sans MS" w:hAnsi="Comic Sans MS"/>
          <w:sz w:val="21"/>
        </w:rPr>
        <w:t>@d4ksh.com TWEET ARCHIVE</w:t>
      </w:r>
    </w:p>
    <w:p w14:paraId="22CBC9FB" w14:textId="77777777" w:rsidR="008355C5" w:rsidRDefault="00000000">
      <w:r>
        <w:rPr>
          <w:rFonts w:ascii="Comic Sans MS" w:eastAsia="Comic Sans MS" w:hAnsi="Comic Sans MS"/>
          <w:sz w:val="21"/>
        </w:rPr>
        <w:t>2024-10-31 02:41:59</w:t>
      </w:r>
    </w:p>
    <w:p w14:paraId="7F10664A" w14:textId="77777777" w:rsidR="008355C5" w:rsidRDefault="00000000">
      <w:r>
        <w:rPr>
          <w:rFonts w:ascii="Comic Sans MS" w:eastAsia="Comic Sans MS" w:hAnsi="Comic Sans MS"/>
          <w:sz w:val="21"/>
        </w:rPr>
        <w:t>i hate tjis ,</w:t>
      </w:r>
    </w:p>
    <w:p w14:paraId="3331295B" w14:textId="77777777" w:rsidR="008355C5" w:rsidRDefault="008355C5"/>
    <w:p w14:paraId="000C674C" w14:textId="77777777" w:rsidR="008355C5" w:rsidRDefault="00000000">
      <w:r>
        <w:rPr>
          <w:rFonts w:ascii="Comic Sans MS" w:eastAsia="Comic Sans MS" w:hAnsi="Comic Sans MS"/>
          <w:sz w:val="21"/>
        </w:rPr>
        <w:t>@d4ksh.com TWEET ARCHIVE</w:t>
      </w:r>
    </w:p>
    <w:p w14:paraId="76E37CE9" w14:textId="77777777" w:rsidR="008355C5" w:rsidRDefault="00000000">
      <w:r>
        <w:rPr>
          <w:rFonts w:ascii="Comic Sans MS" w:eastAsia="Comic Sans MS" w:hAnsi="Comic Sans MS"/>
          <w:sz w:val="21"/>
        </w:rPr>
        <w:t>2024-10-31 02:43:44</w:t>
      </w:r>
    </w:p>
    <w:p w14:paraId="103C0098" w14:textId="77777777" w:rsidR="008355C5" w:rsidRDefault="00000000">
      <w:r>
        <w:rPr>
          <w:rFonts w:ascii="Comic Sans MS" w:eastAsia="Comic Sans MS" w:hAnsi="Comic Sans MS"/>
          <w:sz w:val="21"/>
        </w:rPr>
        <w:t>im not in th wrong but i feel like i ame</w:t>
      </w:r>
    </w:p>
    <w:p w14:paraId="68EF7167" w14:textId="77777777" w:rsidR="008355C5" w:rsidRDefault="008355C5"/>
    <w:p w14:paraId="44DE605F" w14:textId="77777777" w:rsidR="008355C5" w:rsidRDefault="00000000">
      <w:r>
        <w:rPr>
          <w:rFonts w:ascii="Comic Sans MS" w:eastAsia="Comic Sans MS" w:hAnsi="Comic Sans MS"/>
          <w:sz w:val="21"/>
        </w:rPr>
        <w:t>@d4ksh.com TWEET ARCHIVE</w:t>
      </w:r>
    </w:p>
    <w:p w14:paraId="22240231" w14:textId="77777777" w:rsidR="008355C5" w:rsidRDefault="00000000">
      <w:r>
        <w:rPr>
          <w:rFonts w:ascii="Comic Sans MS" w:eastAsia="Comic Sans MS" w:hAnsi="Comic Sans MS"/>
          <w:sz w:val="21"/>
        </w:rPr>
        <w:lastRenderedPageBreak/>
        <w:t>2024-10-31 02:45:35</w:t>
      </w:r>
    </w:p>
    <w:p w14:paraId="5A74D7EF" w14:textId="77777777" w:rsidR="008355C5" w:rsidRDefault="00000000">
      <w:r>
        <w:rPr>
          <w:rFonts w:ascii="Comic Sans MS" w:eastAsia="Comic Sans MS" w:hAnsi="Comic Sans MS"/>
          <w:sz w:val="21"/>
        </w:rPr>
        <w:t>fousey comes on here to have mental breakdown and then goes away again</w:t>
      </w:r>
    </w:p>
    <w:p w14:paraId="4F8CC643" w14:textId="77777777" w:rsidR="008355C5" w:rsidRDefault="008355C5"/>
    <w:p w14:paraId="669EDB65" w14:textId="77777777" w:rsidR="008355C5" w:rsidRDefault="00000000">
      <w:r>
        <w:rPr>
          <w:rFonts w:ascii="Comic Sans MS" w:eastAsia="Comic Sans MS" w:hAnsi="Comic Sans MS"/>
          <w:sz w:val="21"/>
        </w:rPr>
        <w:t>@d4ksh.com TWEET ARCHIVE</w:t>
      </w:r>
    </w:p>
    <w:p w14:paraId="77539079" w14:textId="77777777" w:rsidR="008355C5" w:rsidRDefault="00000000">
      <w:r>
        <w:rPr>
          <w:rFonts w:ascii="Comic Sans MS" w:eastAsia="Comic Sans MS" w:hAnsi="Comic Sans MS"/>
          <w:sz w:val="21"/>
        </w:rPr>
        <w:t>2024-10-31 02:45:44</w:t>
      </w:r>
    </w:p>
    <w:p w14:paraId="5BDA698B" w14:textId="77777777" w:rsidR="008355C5" w:rsidRDefault="00000000">
      <w:r>
        <w:rPr>
          <w:rFonts w:ascii="Comic Sans MS" w:eastAsia="Comic Sans MS" w:hAnsi="Comic Sans MS"/>
          <w:sz w:val="21"/>
        </w:rPr>
        <w:t>fousey is still not fixed</w:t>
      </w:r>
    </w:p>
    <w:p w14:paraId="650FCF70" w14:textId="77777777" w:rsidR="008355C5" w:rsidRDefault="008355C5"/>
    <w:p w14:paraId="2A95E2A4" w14:textId="77777777" w:rsidR="008355C5" w:rsidRDefault="00000000">
      <w:r>
        <w:rPr>
          <w:rFonts w:ascii="Comic Sans MS" w:eastAsia="Comic Sans MS" w:hAnsi="Comic Sans MS"/>
          <w:sz w:val="21"/>
        </w:rPr>
        <w:t>@d4ksh.com TWEET ARCHIVE</w:t>
      </w:r>
    </w:p>
    <w:p w14:paraId="53247715" w14:textId="77777777" w:rsidR="008355C5" w:rsidRDefault="00000000">
      <w:r>
        <w:rPr>
          <w:rFonts w:ascii="Comic Sans MS" w:eastAsia="Comic Sans MS" w:hAnsi="Comic Sans MS"/>
          <w:sz w:val="21"/>
        </w:rPr>
        <w:t>2024-10-31 02:47:36</w:t>
      </w:r>
    </w:p>
    <w:p w14:paraId="38F941BD" w14:textId="59CFF6F9" w:rsidR="008355C5" w:rsidRDefault="00000000">
      <w:r>
        <w:rPr>
          <w:rFonts w:ascii="Comic Sans MS" w:eastAsia="Comic Sans MS" w:hAnsi="Comic Sans MS"/>
          <w:sz w:val="21"/>
        </w:rPr>
        <w:t xml:space="preserve">lovee how celebrities can do podcast n shit now and livestreams and talk to fans directly instead of the </w:t>
      </w:r>
      <w:r w:rsidR="00280B37">
        <w:rPr>
          <w:rFonts w:ascii="Comic Sans MS" w:eastAsia="Comic Sans MS" w:hAnsi="Comic Sans MS"/>
          <w:sz w:val="21"/>
        </w:rPr>
        <w:t>r*****</w:t>
      </w:r>
      <w:r>
        <w:rPr>
          <w:rFonts w:ascii="Comic Sans MS" w:eastAsia="Comic Sans MS" w:hAnsi="Comic Sans MS"/>
          <w:sz w:val="21"/>
        </w:rPr>
        <w:t>ed interrogation shit interview theyd do before the internet</w:t>
      </w:r>
    </w:p>
    <w:p w14:paraId="4D5BB2B8" w14:textId="77777777" w:rsidR="008355C5" w:rsidRDefault="008355C5"/>
    <w:p w14:paraId="51E42C7C" w14:textId="77777777" w:rsidR="008355C5" w:rsidRDefault="00000000">
      <w:r>
        <w:rPr>
          <w:rFonts w:ascii="Comic Sans MS" w:eastAsia="Comic Sans MS" w:hAnsi="Comic Sans MS"/>
          <w:sz w:val="21"/>
        </w:rPr>
        <w:t>@d4ksh.com TWEET ARCHIVE</w:t>
      </w:r>
    </w:p>
    <w:p w14:paraId="398B839D" w14:textId="77777777" w:rsidR="008355C5" w:rsidRDefault="00000000">
      <w:r>
        <w:rPr>
          <w:rFonts w:ascii="Comic Sans MS" w:eastAsia="Comic Sans MS" w:hAnsi="Comic Sans MS"/>
          <w:sz w:val="21"/>
        </w:rPr>
        <w:t>2024-10-31 02:48:01</w:t>
      </w:r>
    </w:p>
    <w:p w14:paraId="3844ED76" w14:textId="0F50AF5D" w:rsidR="008355C5" w:rsidRDefault="00000000">
      <w:r>
        <w:rPr>
          <w:rFonts w:ascii="Comic Sans MS" w:eastAsia="Comic Sans MS" w:hAnsi="Comic Sans MS"/>
          <w:sz w:val="21"/>
        </w:rPr>
        <w:t xml:space="preserve">and trump called nicky jam (a man) hot, so trump is </w:t>
      </w:r>
    </w:p>
    <w:p w14:paraId="47569006" w14:textId="77777777" w:rsidR="008355C5" w:rsidRDefault="008355C5"/>
    <w:p w14:paraId="5EE00CF2" w14:textId="77777777" w:rsidR="008355C5" w:rsidRDefault="00000000">
      <w:r>
        <w:rPr>
          <w:rFonts w:ascii="Comic Sans MS" w:eastAsia="Comic Sans MS" w:hAnsi="Comic Sans MS"/>
          <w:sz w:val="21"/>
        </w:rPr>
        <w:t>@d4ksh.com TWEET ARCHIVE</w:t>
      </w:r>
    </w:p>
    <w:p w14:paraId="545D86CA" w14:textId="77777777" w:rsidR="008355C5" w:rsidRDefault="00000000">
      <w:r>
        <w:rPr>
          <w:rFonts w:ascii="Comic Sans MS" w:eastAsia="Comic Sans MS" w:hAnsi="Comic Sans MS"/>
          <w:sz w:val="21"/>
        </w:rPr>
        <w:t>2024-10-31 02:55:57</w:t>
      </w:r>
    </w:p>
    <w:p w14:paraId="2308DC49" w14:textId="77777777" w:rsidR="008355C5" w:rsidRDefault="00000000">
      <w:r>
        <w:rPr>
          <w:rFonts w:ascii="Comic Sans MS" w:eastAsia="Comic Sans MS" w:hAnsi="Comic Sans MS"/>
          <w:sz w:val="21"/>
        </w:rPr>
        <w:t>i want to get a dating app cuz im 18 but what if someone i kno sees me on it</w:t>
      </w:r>
    </w:p>
    <w:p w14:paraId="25F79B63" w14:textId="77777777" w:rsidR="008355C5" w:rsidRDefault="008355C5"/>
    <w:p w14:paraId="2710E7A7" w14:textId="77777777" w:rsidR="008355C5" w:rsidRDefault="00000000">
      <w:r>
        <w:rPr>
          <w:rFonts w:ascii="Comic Sans MS" w:eastAsia="Comic Sans MS" w:hAnsi="Comic Sans MS"/>
          <w:sz w:val="21"/>
        </w:rPr>
        <w:t>@d4ksh.com TWEET ARCHIVE</w:t>
      </w:r>
    </w:p>
    <w:p w14:paraId="4E93BE78" w14:textId="77777777" w:rsidR="008355C5" w:rsidRDefault="00000000">
      <w:r>
        <w:rPr>
          <w:rFonts w:ascii="Comic Sans MS" w:eastAsia="Comic Sans MS" w:hAnsi="Comic Sans MS"/>
          <w:sz w:val="21"/>
        </w:rPr>
        <w:t>2024-10-31 03:02:38</w:t>
      </w:r>
    </w:p>
    <w:p w14:paraId="14FEE267" w14:textId="77777777" w:rsidR="008355C5" w:rsidRDefault="00000000">
      <w:r>
        <w:rPr>
          <w:rFonts w:ascii="Comic Sans MS" w:eastAsia="Comic Sans MS" w:hAnsi="Comic Sans MS"/>
          <w:sz w:val="21"/>
        </w:rPr>
        <w:t>im hibgry</w:t>
      </w:r>
    </w:p>
    <w:p w14:paraId="114056F9" w14:textId="77777777" w:rsidR="008355C5" w:rsidRDefault="008355C5"/>
    <w:p w14:paraId="6C5541DB" w14:textId="77777777" w:rsidR="008355C5" w:rsidRDefault="00000000">
      <w:r>
        <w:rPr>
          <w:rFonts w:ascii="Comic Sans MS" w:eastAsia="Comic Sans MS" w:hAnsi="Comic Sans MS"/>
          <w:sz w:val="21"/>
        </w:rPr>
        <w:t>@d4ksh.com TWEET ARCHIVE</w:t>
      </w:r>
    </w:p>
    <w:p w14:paraId="1DCC5FA1" w14:textId="77777777" w:rsidR="008355C5" w:rsidRDefault="00000000">
      <w:r>
        <w:rPr>
          <w:rFonts w:ascii="Comic Sans MS" w:eastAsia="Comic Sans MS" w:hAnsi="Comic Sans MS"/>
          <w:sz w:val="21"/>
        </w:rPr>
        <w:lastRenderedPageBreak/>
        <w:t>2024-10-31 03:03:05</w:t>
      </w:r>
    </w:p>
    <w:p w14:paraId="447D5AB6" w14:textId="77777777" w:rsidR="008355C5" w:rsidRDefault="00000000">
      <w:r>
        <w:rPr>
          <w:rFonts w:ascii="Comic Sans MS" w:eastAsia="Comic Sans MS" w:hAnsi="Comic Sans MS"/>
          <w:sz w:val="21"/>
        </w:rPr>
        <w:t>😝😛</w:t>
      </w:r>
    </w:p>
    <w:p w14:paraId="180DCCF0" w14:textId="77777777" w:rsidR="008355C5" w:rsidRDefault="008355C5"/>
    <w:p w14:paraId="647BDE57" w14:textId="77777777" w:rsidR="008355C5" w:rsidRDefault="00000000">
      <w:r>
        <w:rPr>
          <w:rFonts w:ascii="Comic Sans MS" w:eastAsia="Comic Sans MS" w:hAnsi="Comic Sans MS"/>
          <w:sz w:val="21"/>
        </w:rPr>
        <w:t>@d4ksh.com TWEET ARCHIVE</w:t>
      </w:r>
    </w:p>
    <w:p w14:paraId="7F0D908F" w14:textId="77777777" w:rsidR="008355C5" w:rsidRDefault="00000000">
      <w:r>
        <w:rPr>
          <w:rFonts w:ascii="Comic Sans MS" w:eastAsia="Comic Sans MS" w:hAnsi="Comic Sans MS"/>
          <w:sz w:val="21"/>
        </w:rPr>
        <w:t>2024-10-31 03:09:01</w:t>
      </w:r>
    </w:p>
    <w:p w14:paraId="466FBFCD" w14:textId="77777777" w:rsidR="008355C5" w:rsidRDefault="00000000">
      <w:r>
        <w:rPr>
          <w:rFonts w:ascii="Comic Sans MS" w:eastAsia="Comic Sans MS" w:hAnsi="Comic Sans MS"/>
          <w:sz w:val="21"/>
        </w:rPr>
        <w:t>WHY IS EVERYONE ANGRY AT JACKSFILMS FOR HIS HALLOWEEN COSTUME I THINK ITS FUNNY</w:t>
      </w:r>
    </w:p>
    <w:p w14:paraId="481DED12" w14:textId="77777777" w:rsidR="008355C5" w:rsidRDefault="008355C5"/>
    <w:p w14:paraId="3F1C9DF6" w14:textId="77777777" w:rsidR="008355C5" w:rsidRDefault="00000000">
      <w:r>
        <w:rPr>
          <w:rFonts w:ascii="Comic Sans MS" w:eastAsia="Comic Sans MS" w:hAnsi="Comic Sans MS"/>
          <w:sz w:val="21"/>
        </w:rPr>
        <w:t>@d4ksh.com TWEET ARCHIVE</w:t>
      </w:r>
    </w:p>
    <w:p w14:paraId="47E4B8B7" w14:textId="77777777" w:rsidR="008355C5" w:rsidRDefault="00000000">
      <w:r>
        <w:rPr>
          <w:rFonts w:ascii="Comic Sans MS" w:eastAsia="Comic Sans MS" w:hAnsi="Comic Sans MS"/>
          <w:sz w:val="21"/>
        </w:rPr>
        <w:t>2024-10-31 11:51:20</w:t>
      </w:r>
    </w:p>
    <w:p w14:paraId="2C8F0FDC" w14:textId="77777777" w:rsidR="008355C5" w:rsidRDefault="00000000">
      <w:r>
        <w:rPr>
          <w:rFonts w:ascii="Comic Sans MS" w:eastAsia="Comic Sans MS" w:hAnsi="Comic Sans MS"/>
          <w:sz w:val="21"/>
        </w:rPr>
        <w:t>deepawali today and halloween happy both of them</w:t>
      </w:r>
    </w:p>
    <w:p w14:paraId="07603A6D" w14:textId="77777777" w:rsidR="008355C5" w:rsidRDefault="008355C5"/>
    <w:p w14:paraId="11AE105D" w14:textId="77777777" w:rsidR="008355C5" w:rsidRDefault="00000000">
      <w:r>
        <w:rPr>
          <w:rFonts w:ascii="Comic Sans MS" w:eastAsia="Comic Sans MS" w:hAnsi="Comic Sans MS"/>
          <w:sz w:val="21"/>
        </w:rPr>
        <w:t>@d4ksh.com TWEET ARCHIVE</w:t>
      </w:r>
    </w:p>
    <w:p w14:paraId="5DB66C11" w14:textId="77777777" w:rsidR="008355C5" w:rsidRDefault="00000000">
      <w:r>
        <w:rPr>
          <w:rFonts w:ascii="Comic Sans MS" w:eastAsia="Comic Sans MS" w:hAnsi="Comic Sans MS"/>
          <w:sz w:val="21"/>
        </w:rPr>
        <w:t>2024-10-31 11:52:50</w:t>
      </w:r>
    </w:p>
    <w:p w14:paraId="3A5CAF6D" w14:textId="77777777" w:rsidR="008355C5" w:rsidRDefault="00000000">
      <w:r>
        <w:rPr>
          <w:rFonts w:ascii="Comic Sans MS" w:eastAsia="Comic Sans MS" w:hAnsi="Comic Sans MS"/>
          <w:sz w:val="21"/>
        </w:rPr>
        <w:t>im not gonna watch the nle choppa movie hes rly wieird these days</w:t>
      </w:r>
    </w:p>
    <w:p w14:paraId="10C2CDFB" w14:textId="77777777" w:rsidR="008355C5" w:rsidRDefault="008355C5"/>
    <w:p w14:paraId="1C64C072" w14:textId="77777777" w:rsidR="008355C5" w:rsidRDefault="00000000">
      <w:r>
        <w:rPr>
          <w:rFonts w:ascii="Comic Sans MS" w:eastAsia="Comic Sans MS" w:hAnsi="Comic Sans MS"/>
          <w:sz w:val="21"/>
        </w:rPr>
        <w:t>@d4ksh.com TWEET ARCHIVE</w:t>
      </w:r>
    </w:p>
    <w:p w14:paraId="603799F9" w14:textId="77777777" w:rsidR="008355C5" w:rsidRDefault="00000000">
      <w:r>
        <w:rPr>
          <w:rFonts w:ascii="Comic Sans MS" w:eastAsia="Comic Sans MS" w:hAnsi="Comic Sans MS"/>
          <w:sz w:val="21"/>
        </w:rPr>
        <w:t>2024-10-31 11:53:29</w:t>
      </w:r>
    </w:p>
    <w:p w14:paraId="501AC703" w14:textId="77777777" w:rsidR="008355C5" w:rsidRDefault="00000000">
      <w:r>
        <w:rPr>
          <w:rFonts w:ascii="Comic Sans MS" w:eastAsia="Comic Sans MS" w:hAnsi="Comic Sans MS"/>
          <w:sz w:val="21"/>
        </w:rPr>
        <w:t>nle choppa went frum someon I saw as tough to gooner oily diddy guy</w:t>
      </w:r>
    </w:p>
    <w:p w14:paraId="2E51AAF6" w14:textId="77777777" w:rsidR="008355C5" w:rsidRDefault="008355C5"/>
    <w:p w14:paraId="0E18764A" w14:textId="77777777" w:rsidR="008355C5" w:rsidRDefault="00000000">
      <w:r>
        <w:rPr>
          <w:rFonts w:ascii="Comic Sans MS" w:eastAsia="Comic Sans MS" w:hAnsi="Comic Sans MS"/>
          <w:sz w:val="21"/>
        </w:rPr>
        <w:t>@d4ksh.com TWEET ARCHIVE</w:t>
      </w:r>
    </w:p>
    <w:p w14:paraId="5B7E9CF8" w14:textId="77777777" w:rsidR="008355C5" w:rsidRDefault="00000000">
      <w:r>
        <w:rPr>
          <w:rFonts w:ascii="Comic Sans MS" w:eastAsia="Comic Sans MS" w:hAnsi="Comic Sans MS"/>
          <w:sz w:val="21"/>
        </w:rPr>
        <w:t>2024-10-31 11:56:04</w:t>
      </w:r>
    </w:p>
    <w:p w14:paraId="2358B6C1" w14:textId="77777777" w:rsidR="008355C5" w:rsidRDefault="00000000">
      <w:r>
        <w:rPr>
          <w:rFonts w:ascii="Comic Sans MS" w:eastAsia="Comic Sans MS" w:hAnsi="Comic Sans MS"/>
          <w:sz w:val="21"/>
        </w:rPr>
        <w:t>becas nle choppa use to make song about keeping a pistol now he makes song about badussy</w:t>
      </w:r>
    </w:p>
    <w:p w14:paraId="1D67C9BB" w14:textId="77777777" w:rsidR="008355C5" w:rsidRDefault="008355C5"/>
    <w:p w14:paraId="31B2C694" w14:textId="77777777" w:rsidR="008355C5" w:rsidRDefault="00000000">
      <w:r>
        <w:rPr>
          <w:rFonts w:ascii="Comic Sans MS" w:eastAsia="Comic Sans MS" w:hAnsi="Comic Sans MS"/>
          <w:sz w:val="21"/>
        </w:rPr>
        <w:lastRenderedPageBreak/>
        <w:t>@d4ksh.com TWEET ARCHIVE</w:t>
      </w:r>
    </w:p>
    <w:p w14:paraId="3278E5B9" w14:textId="77777777" w:rsidR="008355C5" w:rsidRDefault="00000000">
      <w:r>
        <w:rPr>
          <w:rFonts w:ascii="Comic Sans MS" w:eastAsia="Comic Sans MS" w:hAnsi="Comic Sans MS"/>
          <w:sz w:val="21"/>
        </w:rPr>
        <w:t>2024-10-31 12:37:11</w:t>
      </w:r>
    </w:p>
    <w:p w14:paraId="6311A865" w14:textId="77777777" w:rsidR="008355C5" w:rsidRDefault="00000000">
      <w:r>
        <w:rPr>
          <w:rFonts w:ascii="Comic Sans MS" w:eastAsia="Comic Sans MS" w:hAnsi="Comic Sans MS"/>
          <w:sz w:val="21"/>
        </w:rPr>
        <w:t>hawk tuah 😎</w:t>
      </w:r>
    </w:p>
    <w:p w14:paraId="377621C1" w14:textId="77777777" w:rsidR="008355C5" w:rsidRDefault="008355C5"/>
    <w:p w14:paraId="49F9B4A4" w14:textId="77777777" w:rsidR="008355C5" w:rsidRDefault="00000000">
      <w:r>
        <w:rPr>
          <w:rFonts w:ascii="Comic Sans MS" w:eastAsia="Comic Sans MS" w:hAnsi="Comic Sans MS"/>
          <w:sz w:val="21"/>
        </w:rPr>
        <w:t>@d4ksh.com TWEET ARCHIVE</w:t>
      </w:r>
    </w:p>
    <w:p w14:paraId="0B93D504" w14:textId="77777777" w:rsidR="008355C5" w:rsidRDefault="00000000">
      <w:r>
        <w:rPr>
          <w:rFonts w:ascii="Comic Sans MS" w:eastAsia="Comic Sans MS" w:hAnsi="Comic Sans MS"/>
          <w:sz w:val="21"/>
        </w:rPr>
        <w:t>2024-10-31 19:59:25</w:t>
      </w:r>
    </w:p>
    <w:p w14:paraId="415FC156" w14:textId="77777777" w:rsidR="008355C5" w:rsidRDefault="00000000">
      <w:r>
        <w:rPr>
          <w:rFonts w:ascii="Comic Sans MS" w:eastAsia="Comic Sans MS" w:hAnsi="Comic Sans MS"/>
          <w:sz w:val="21"/>
        </w:rPr>
        <w:t>sgaving foam method</w:t>
      </w:r>
    </w:p>
    <w:p w14:paraId="1188D3A4" w14:textId="77777777" w:rsidR="008355C5" w:rsidRDefault="008355C5"/>
    <w:p w14:paraId="492BF46C" w14:textId="77777777" w:rsidR="008355C5" w:rsidRDefault="00000000">
      <w:r>
        <w:rPr>
          <w:rFonts w:ascii="Comic Sans MS" w:eastAsia="Comic Sans MS" w:hAnsi="Comic Sans MS"/>
          <w:sz w:val="21"/>
        </w:rPr>
        <w:t>@d4ksh.com TWEET ARCHIVE</w:t>
      </w:r>
    </w:p>
    <w:p w14:paraId="364CB5C4" w14:textId="77777777" w:rsidR="008355C5" w:rsidRDefault="00000000">
      <w:r>
        <w:rPr>
          <w:rFonts w:ascii="Comic Sans MS" w:eastAsia="Comic Sans MS" w:hAnsi="Comic Sans MS"/>
          <w:sz w:val="21"/>
        </w:rPr>
        <w:t>2024-10-31 20:00:10</w:t>
      </w:r>
    </w:p>
    <w:p w14:paraId="37E5F493" w14:textId="77777777" w:rsidR="008355C5" w:rsidRDefault="00000000">
      <w:r>
        <w:rPr>
          <w:rFonts w:ascii="Comic Sans MS" w:eastAsia="Comic Sans MS" w:hAnsi="Comic Sans MS"/>
          <w:sz w:val="21"/>
        </w:rPr>
        <w:t>gave tic tacs to trick or treat kid is that ok</w:t>
      </w:r>
    </w:p>
    <w:p w14:paraId="0BE4731D" w14:textId="77777777" w:rsidR="008355C5" w:rsidRDefault="008355C5"/>
    <w:p w14:paraId="5620CC7E" w14:textId="77777777" w:rsidR="008355C5" w:rsidRDefault="00000000">
      <w:r>
        <w:rPr>
          <w:rFonts w:ascii="Comic Sans MS" w:eastAsia="Comic Sans MS" w:hAnsi="Comic Sans MS"/>
          <w:sz w:val="21"/>
        </w:rPr>
        <w:t>@d4ksh.com TWEET ARCHIVE</w:t>
      </w:r>
    </w:p>
    <w:p w14:paraId="4351D703" w14:textId="77777777" w:rsidR="008355C5" w:rsidRDefault="00000000">
      <w:r>
        <w:rPr>
          <w:rFonts w:ascii="Comic Sans MS" w:eastAsia="Comic Sans MS" w:hAnsi="Comic Sans MS"/>
          <w:sz w:val="21"/>
        </w:rPr>
        <w:t>2024-10-31 21:56:28</w:t>
      </w:r>
    </w:p>
    <w:p w14:paraId="35B274BE" w14:textId="77777777" w:rsidR="008355C5" w:rsidRDefault="00000000">
      <w:r>
        <w:rPr>
          <w:rFonts w:ascii="Comic Sans MS" w:eastAsia="Comic Sans MS" w:hAnsi="Comic Sans MS"/>
          <w:sz w:val="21"/>
        </w:rPr>
        <w:t>elon went from liberal atheist genios space guy to donald trump angry groyper conservative all cuz his son became a girl LOL LOL LOL LOL</w:t>
      </w:r>
    </w:p>
    <w:p w14:paraId="1A357105" w14:textId="77777777" w:rsidR="008355C5" w:rsidRDefault="008355C5"/>
    <w:p w14:paraId="0F3D980C" w14:textId="77777777" w:rsidR="008355C5" w:rsidRDefault="00000000">
      <w:r>
        <w:rPr>
          <w:rFonts w:ascii="Comic Sans MS" w:eastAsia="Comic Sans MS" w:hAnsi="Comic Sans MS"/>
          <w:sz w:val="21"/>
        </w:rPr>
        <w:t>@d4ksh.com TWEET ARCHIVE</w:t>
      </w:r>
    </w:p>
    <w:p w14:paraId="48FEC5EC" w14:textId="77777777" w:rsidR="008355C5" w:rsidRDefault="00000000">
      <w:r>
        <w:rPr>
          <w:rFonts w:ascii="Comic Sans MS" w:eastAsia="Comic Sans MS" w:hAnsi="Comic Sans MS"/>
          <w:sz w:val="21"/>
        </w:rPr>
        <w:t>2024-10-31 22:50:59</w:t>
      </w:r>
    </w:p>
    <w:p w14:paraId="70FBC619" w14:textId="77777777" w:rsidR="008355C5" w:rsidRDefault="00000000">
      <w:r>
        <w:rPr>
          <w:rFonts w:ascii="Comic Sans MS" w:eastAsia="Comic Sans MS" w:hAnsi="Comic Sans MS"/>
          <w:sz w:val="21"/>
        </w:rPr>
        <w:t>let me tell you how i spent a couple 100s today!!! 😝i done cut back on that lean im im on that hen and d'usse 🥺 YOUNG THUG IS FREE! 🤠 #TRULYHUMBLEUNDERGOD 🗣️🙏🏽</w:t>
      </w:r>
    </w:p>
    <w:p w14:paraId="05EBA559" w14:textId="77777777" w:rsidR="008355C5" w:rsidRDefault="008355C5"/>
    <w:p w14:paraId="3C32E8FA" w14:textId="77777777" w:rsidR="008355C5" w:rsidRDefault="00000000">
      <w:r>
        <w:rPr>
          <w:rFonts w:ascii="Comic Sans MS" w:eastAsia="Comic Sans MS" w:hAnsi="Comic Sans MS"/>
          <w:sz w:val="21"/>
        </w:rPr>
        <w:t>@d4ksh.com TWEET ARCHIVE</w:t>
      </w:r>
    </w:p>
    <w:p w14:paraId="082087A8" w14:textId="77777777" w:rsidR="008355C5" w:rsidRDefault="00000000">
      <w:r>
        <w:rPr>
          <w:rFonts w:ascii="Comic Sans MS" w:eastAsia="Comic Sans MS" w:hAnsi="Comic Sans MS"/>
          <w:sz w:val="21"/>
        </w:rPr>
        <w:t>2024-10-31 23:05:15</w:t>
      </w:r>
    </w:p>
    <w:p w14:paraId="6300DA6C" w14:textId="77777777" w:rsidR="008355C5" w:rsidRDefault="00000000">
      <w:r>
        <w:rPr>
          <w:rFonts w:ascii="Comic Sans MS" w:eastAsia="Comic Sans MS" w:hAnsi="Comic Sans MS"/>
          <w:sz w:val="21"/>
        </w:rPr>
        <w:lastRenderedPageBreak/>
        <w:t>we should welcome young thug home with a fun party with capri sun and oreo biscuits n then end the night with some fun crossword puzzles wgat do u guys think , we could even have young thug party hats</w:t>
      </w:r>
    </w:p>
    <w:p w14:paraId="32C84963" w14:textId="77777777" w:rsidR="008355C5" w:rsidRDefault="008355C5"/>
    <w:p w14:paraId="48B420DF" w14:textId="77777777" w:rsidR="008355C5" w:rsidRDefault="00000000">
      <w:r>
        <w:rPr>
          <w:rFonts w:ascii="Comic Sans MS" w:eastAsia="Comic Sans MS" w:hAnsi="Comic Sans MS"/>
          <w:sz w:val="21"/>
        </w:rPr>
        <w:t>@d4ksh.com TWEET ARCHIVE</w:t>
      </w:r>
    </w:p>
    <w:p w14:paraId="415DF6E9" w14:textId="77777777" w:rsidR="008355C5" w:rsidRDefault="00000000">
      <w:r>
        <w:rPr>
          <w:rFonts w:ascii="Comic Sans MS" w:eastAsia="Comic Sans MS" w:hAnsi="Comic Sans MS"/>
          <w:sz w:val="21"/>
        </w:rPr>
        <w:t>2024-11-01 02:29:51</w:t>
      </w:r>
    </w:p>
    <w:p w14:paraId="4CD611B3" w14:textId="77777777" w:rsidR="008355C5" w:rsidRDefault="00000000">
      <w:r>
        <w:rPr>
          <w:rFonts w:ascii="Comic Sans MS" w:eastAsia="Comic Sans MS" w:hAnsi="Comic Sans MS"/>
          <w:sz w:val="21"/>
        </w:rPr>
        <w:t>ive pre composed tge same clip 5 times</w:t>
      </w:r>
    </w:p>
    <w:p w14:paraId="4B71DDB0" w14:textId="77777777" w:rsidR="008355C5" w:rsidRDefault="008355C5"/>
    <w:p w14:paraId="6A5284B9" w14:textId="77777777" w:rsidR="008355C5" w:rsidRDefault="00000000">
      <w:r>
        <w:rPr>
          <w:rFonts w:ascii="Comic Sans MS" w:eastAsia="Comic Sans MS" w:hAnsi="Comic Sans MS"/>
          <w:sz w:val="21"/>
        </w:rPr>
        <w:t>@d4ksh.com TWEET ARCHIVE</w:t>
      </w:r>
    </w:p>
    <w:p w14:paraId="7ABA9A99" w14:textId="77777777" w:rsidR="008355C5" w:rsidRDefault="00000000">
      <w:r>
        <w:rPr>
          <w:rFonts w:ascii="Comic Sans MS" w:eastAsia="Comic Sans MS" w:hAnsi="Comic Sans MS"/>
          <w:sz w:val="21"/>
        </w:rPr>
        <w:t>2024-11-01 02:33:29</w:t>
      </w:r>
    </w:p>
    <w:p w14:paraId="63C9E746" w14:textId="77777777" w:rsidR="008355C5" w:rsidRDefault="00000000">
      <w:r>
        <w:rPr>
          <w:rFonts w:ascii="Comic Sans MS" w:eastAsia="Comic Sans MS" w:hAnsi="Comic Sans MS"/>
          <w:sz w:val="21"/>
        </w:rPr>
        <w:t>what if drake started saying wanker</w:t>
      </w:r>
    </w:p>
    <w:p w14:paraId="53BA66D5" w14:textId="77777777" w:rsidR="008355C5" w:rsidRDefault="008355C5"/>
    <w:p w14:paraId="3107E3A1" w14:textId="77777777" w:rsidR="008355C5" w:rsidRDefault="00000000">
      <w:r>
        <w:rPr>
          <w:rFonts w:ascii="Comic Sans MS" w:eastAsia="Comic Sans MS" w:hAnsi="Comic Sans MS"/>
          <w:sz w:val="21"/>
        </w:rPr>
        <w:t>@d4ksh.com TWEET ARCHIVE</w:t>
      </w:r>
    </w:p>
    <w:p w14:paraId="16B460B2" w14:textId="77777777" w:rsidR="008355C5" w:rsidRDefault="00000000">
      <w:r>
        <w:rPr>
          <w:rFonts w:ascii="Comic Sans MS" w:eastAsia="Comic Sans MS" w:hAnsi="Comic Sans MS"/>
          <w:sz w:val="21"/>
        </w:rPr>
        <w:t>2024-11-01 02:35:07</w:t>
      </w:r>
    </w:p>
    <w:p w14:paraId="20EE51E6" w14:textId="77777777" w:rsidR="008355C5" w:rsidRDefault="00000000">
      <w:r>
        <w:rPr>
          <w:rFonts w:ascii="Comic Sans MS" w:eastAsia="Comic Sans MS" w:hAnsi="Comic Sans MS"/>
          <w:sz w:val="21"/>
        </w:rPr>
        <w:t>if i was a woman i would be thanking people for the roses</w:t>
      </w:r>
    </w:p>
    <w:p w14:paraId="71C8B819" w14:textId="77777777" w:rsidR="008355C5" w:rsidRDefault="008355C5"/>
    <w:p w14:paraId="3C4B853A" w14:textId="77777777" w:rsidR="008355C5" w:rsidRDefault="00000000">
      <w:r>
        <w:rPr>
          <w:rFonts w:ascii="Comic Sans MS" w:eastAsia="Comic Sans MS" w:hAnsi="Comic Sans MS"/>
          <w:sz w:val="21"/>
        </w:rPr>
        <w:t>@d4ksh.com TWEET ARCHIVE</w:t>
      </w:r>
    </w:p>
    <w:p w14:paraId="3842DC5C" w14:textId="77777777" w:rsidR="008355C5" w:rsidRDefault="00000000">
      <w:r>
        <w:rPr>
          <w:rFonts w:ascii="Comic Sans MS" w:eastAsia="Comic Sans MS" w:hAnsi="Comic Sans MS"/>
          <w:sz w:val="21"/>
        </w:rPr>
        <w:t>2024-11-01 02:46:49</w:t>
      </w:r>
    </w:p>
    <w:p w14:paraId="780C8A8A" w14:textId="77777777" w:rsidR="008355C5" w:rsidRDefault="00000000">
      <w:r>
        <w:rPr>
          <w:rFonts w:ascii="Comic Sans MS" w:eastAsia="Comic Sans MS" w:hAnsi="Comic Sans MS"/>
          <w:sz w:val="21"/>
        </w:rPr>
        <w:t>im kai cenats boiled egg ask me anything</w:t>
      </w:r>
    </w:p>
    <w:p w14:paraId="142BB72A" w14:textId="77777777" w:rsidR="008355C5" w:rsidRDefault="008355C5"/>
    <w:p w14:paraId="6C1E7071" w14:textId="77777777" w:rsidR="008355C5" w:rsidRDefault="00000000">
      <w:r>
        <w:rPr>
          <w:rFonts w:ascii="Comic Sans MS" w:eastAsia="Comic Sans MS" w:hAnsi="Comic Sans MS"/>
          <w:sz w:val="21"/>
        </w:rPr>
        <w:t>@d4ksh.com TWEET ARCHIVE</w:t>
      </w:r>
    </w:p>
    <w:p w14:paraId="66CC8301" w14:textId="77777777" w:rsidR="008355C5" w:rsidRDefault="00000000">
      <w:r>
        <w:rPr>
          <w:rFonts w:ascii="Comic Sans MS" w:eastAsia="Comic Sans MS" w:hAnsi="Comic Sans MS"/>
          <w:sz w:val="21"/>
        </w:rPr>
        <w:t>2024-11-01 04:49:55</w:t>
      </w:r>
    </w:p>
    <w:p w14:paraId="4ECAA30A" w14:textId="77777777" w:rsidR="008355C5" w:rsidRDefault="00000000">
      <w:r>
        <w:rPr>
          <w:rFonts w:ascii="Comic Sans MS" w:eastAsia="Comic Sans MS" w:hAnsi="Comic Sans MS"/>
          <w:sz w:val="21"/>
        </w:rPr>
        <w:t>dgm just said thug dog</w:t>
      </w:r>
    </w:p>
    <w:p w14:paraId="4EDDA321" w14:textId="77777777" w:rsidR="008355C5" w:rsidRDefault="008355C5"/>
    <w:p w14:paraId="27C8036E" w14:textId="77777777" w:rsidR="008355C5" w:rsidRDefault="00000000">
      <w:r>
        <w:rPr>
          <w:rFonts w:ascii="Comic Sans MS" w:eastAsia="Comic Sans MS" w:hAnsi="Comic Sans MS"/>
          <w:sz w:val="21"/>
        </w:rPr>
        <w:t>@d4ksh.com TWEET ARCHIVE</w:t>
      </w:r>
    </w:p>
    <w:p w14:paraId="3F384FA7" w14:textId="77777777" w:rsidR="008355C5" w:rsidRDefault="00000000">
      <w:r>
        <w:rPr>
          <w:rFonts w:ascii="Comic Sans MS" w:eastAsia="Comic Sans MS" w:hAnsi="Comic Sans MS"/>
          <w:sz w:val="21"/>
        </w:rPr>
        <w:lastRenderedPageBreak/>
        <w:t>2024-11-01 18:59:25</w:t>
      </w:r>
    </w:p>
    <w:p w14:paraId="6E549873" w14:textId="77777777" w:rsidR="008355C5" w:rsidRDefault="00000000">
      <w:r>
        <w:rPr>
          <w:rFonts w:ascii="Comic Sans MS" w:eastAsia="Comic Sans MS" w:hAnsi="Comic Sans MS"/>
          <w:sz w:val="21"/>
        </w:rPr>
        <w:t>do i look like him? i dont look like him</w:t>
      </w:r>
    </w:p>
    <w:p w14:paraId="3E696B5D" w14:textId="77777777" w:rsidR="008355C5" w:rsidRDefault="008355C5"/>
    <w:p w14:paraId="6D48A4BA" w14:textId="77777777" w:rsidR="008355C5" w:rsidRDefault="00000000">
      <w:r>
        <w:rPr>
          <w:rFonts w:ascii="Comic Sans MS" w:eastAsia="Comic Sans MS" w:hAnsi="Comic Sans MS"/>
          <w:sz w:val="21"/>
        </w:rPr>
        <w:t>@d4ksh.com TWEET ARCHIVE</w:t>
      </w:r>
    </w:p>
    <w:p w14:paraId="16E45A86" w14:textId="77777777" w:rsidR="008355C5" w:rsidRDefault="00000000">
      <w:r>
        <w:rPr>
          <w:rFonts w:ascii="Comic Sans MS" w:eastAsia="Comic Sans MS" w:hAnsi="Comic Sans MS"/>
          <w:sz w:val="21"/>
        </w:rPr>
        <w:t>2024-11-01 20:28:40</w:t>
      </w:r>
    </w:p>
    <w:p w14:paraId="5171902F" w14:textId="77777777" w:rsidR="008355C5" w:rsidRDefault="00000000">
      <w:r>
        <w:rPr>
          <w:rFonts w:ascii="Comic Sans MS" w:eastAsia="Comic Sans MS" w:hAnsi="Comic Sans MS"/>
          <w:sz w:val="21"/>
        </w:rPr>
        <w:t>listening to eternal atake 2 now, so far i dont lik it im up to "the rush" track 5</w:t>
      </w:r>
    </w:p>
    <w:p w14:paraId="0CB53C2F" w14:textId="77777777" w:rsidR="008355C5" w:rsidRDefault="008355C5"/>
    <w:p w14:paraId="1FD29A23" w14:textId="77777777" w:rsidR="008355C5" w:rsidRDefault="00000000">
      <w:r>
        <w:rPr>
          <w:rFonts w:ascii="Comic Sans MS" w:eastAsia="Comic Sans MS" w:hAnsi="Comic Sans MS"/>
          <w:sz w:val="21"/>
        </w:rPr>
        <w:t>@d4ksh.com TWEET ARCHIVE</w:t>
      </w:r>
    </w:p>
    <w:p w14:paraId="6D6FF9FE" w14:textId="77777777" w:rsidR="008355C5" w:rsidRDefault="00000000">
      <w:r>
        <w:rPr>
          <w:rFonts w:ascii="Comic Sans MS" w:eastAsia="Comic Sans MS" w:hAnsi="Comic Sans MS"/>
          <w:sz w:val="21"/>
        </w:rPr>
        <w:t>2024-11-01 20:35:50</w:t>
      </w:r>
    </w:p>
    <w:p w14:paraId="7BD677D6" w14:textId="77777777" w:rsidR="008355C5" w:rsidRDefault="00000000">
      <w:r>
        <w:rPr>
          <w:rFonts w:ascii="Comic Sans MS" w:eastAsia="Comic Sans MS" w:hAnsi="Comic Sans MS"/>
          <w:sz w:val="21"/>
        </w:rPr>
        <w:t>its so ass, i really hate this lil uzi album :( its sad, i listened to him fer like 7 years now and i had called him one of my favourite rappers before an this album is unbearable, its actually really really ass, im not joking</w:t>
      </w:r>
    </w:p>
    <w:p w14:paraId="6DC0429A" w14:textId="77777777" w:rsidR="008355C5" w:rsidRDefault="008355C5"/>
    <w:p w14:paraId="03C80383" w14:textId="77777777" w:rsidR="008355C5" w:rsidRDefault="00000000">
      <w:r>
        <w:rPr>
          <w:rFonts w:ascii="Comic Sans MS" w:eastAsia="Comic Sans MS" w:hAnsi="Comic Sans MS"/>
          <w:sz w:val="21"/>
        </w:rPr>
        <w:t>@d4ksh.com TWEET ARCHIVE</w:t>
      </w:r>
    </w:p>
    <w:p w14:paraId="2B3B6BEB" w14:textId="77777777" w:rsidR="008355C5" w:rsidRDefault="00000000">
      <w:r>
        <w:rPr>
          <w:rFonts w:ascii="Comic Sans MS" w:eastAsia="Comic Sans MS" w:hAnsi="Comic Sans MS"/>
          <w:sz w:val="21"/>
        </w:rPr>
        <w:t>2024-11-02 02:32:24</w:t>
      </w:r>
    </w:p>
    <w:p w14:paraId="21A7DA1C" w14:textId="77777777" w:rsidR="008355C5" w:rsidRDefault="00000000">
      <w:r>
        <w:rPr>
          <w:rFonts w:ascii="Comic Sans MS" w:eastAsia="Comic Sans MS" w:hAnsi="Comic Sans MS"/>
          <w:sz w:val="21"/>
        </w:rPr>
        <w:t>the ballsack breakfast</w:t>
      </w:r>
    </w:p>
    <w:p w14:paraId="3F671F71" w14:textId="77777777" w:rsidR="008355C5" w:rsidRDefault="008355C5"/>
    <w:p w14:paraId="722DFF86" w14:textId="77777777" w:rsidR="008355C5" w:rsidRDefault="00000000">
      <w:r>
        <w:rPr>
          <w:rFonts w:ascii="Comic Sans MS" w:eastAsia="Comic Sans MS" w:hAnsi="Comic Sans MS"/>
          <w:sz w:val="21"/>
        </w:rPr>
        <w:t>@d4ksh.com TWEET ARCHIVE</w:t>
      </w:r>
    </w:p>
    <w:p w14:paraId="69B0B0D6" w14:textId="77777777" w:rsidR="008355C5" w:rsidRDefault="00000000">
      <w:r>
        <w:rPr>
          <w:rFonts w:ascii="Comic Sans MS" w:eastAsia="Comic Sans MS" w:hAnsi="Comic Sans MS"/>
          <w:sz w:val="21"/>
        </w:rPr>
        <w:t>2024-11-02 02:36:16</w:t>
      </w:r>
    </w:p>
    <w:p w14:paraId="3A7CF701" w14:textId="77777777" w:rsidR="008355C5" w:rsidRDefault="00000000">
      <w:r>
        <w:rPr>
          <w:rFonts w:ascii="Comic Sans MS" w:eastAsia="Comic Sans MS" w:hAnsi="Comic Sans MS"/>
          <w:sz w:val="21"/>
        </w:rPr>
        <w:t>kambala harris is going to be the president of usa</w:t>
      </w:r>
    </w:p>
    <w:p w14:paraId="671CC577" w14:textId="77777777" w:rsidR="008355C5" w:rsidRDefault="008355C5"/>
    <w:p w14:paraId="55D059D8" w14:textId="77777777" w:rsidR="008355C5" w:rsidRDefault="00000000">
      <w:r>
        <w:rPr>
          <w:rFonts w:ascii="Comic Sans MS" w:eastAsia="Comic Sans MS" w:hAnsi="Comic Sans MS"/>
          <w:sz w:val="21"/>
        </w:rPr>
        <w:t>@d4ksh.com TWEET ARCHIVE</w:t>
      </w:r>
    </w:p>
    <w:p w14:paraId="351397B9" w14:textId="77777777" w:rsidR="008355C5" w:rsidRDefault="00000000">
      <w:r>
        <w:rPr>
          <w:rFonts w:ascii="Comic Sans MS" w:eastAsia="Comic Sans MS" w:hAnsi="Comic Sans MS"/>
          <w:sz w:val="21"/>
        </w:rPr>
        <w:t>2024-11-02 02:36:27</w:t>
      </w:r>
    </w:p>
    <w:p w14:paraId="4BB06F65" w14:textId="77777777" w:rsidR="008355C5" w:rsidRDefault="00000000">
      <w:r>
        <w:rPr>
          <w:rFonts w:ascii="Comic Sans MS" w:eastAsia="Comic Sans MS" w:hAnsi="Comic Sans MS"/>
          <w:sz w:val="21"/>
        </w:rPr>
        <w:t>donald trump is going to be the president of usa</w:t>
      </w:r>
    </w:p>
    <w:p w14:paraId="4AAE51B4" w14:textId="77777777" w:rsidR="008355C5" w:rsidRDefault="008355C5"/>
    <w:p w14:paraId="1C814255" w14:textId="77777777" w:rsidR="008355C5" w:rsidRDefault="00000000">
      <w:r>
        <w:rPr>
          <w:rFonts w:ascii="Comic Sans MS" w:eastAsia="Comic Sans MS" w:hAnsi="Comic Sans MS"/>
          <w:sz w:val="21"/>
        </w:rPr>
        <w:lastRenderedPageBreak/>
        <w:t>@d4ksh.com TWEET ARCHIVE</w:t>
      </w:r>
    </w:p>
    <w:p w14:paraId="25DA657C" w14:textId="77777777" w:rsidR="008355C5" w:rsidRDefault="00000000">
      <w:r>
        <w:rPr>
          <w:rFonts w:ascii="Comic Sans MS" w:eastAsia="Comic Sans MS" w:hAnsi="Comic Sans MS"/>
          <w:sz w:val="21"/>
        </w:rPr>
        <w:t>2024-11-02 16:10:03</w:t>
      </w:r>
    </w:p>
    <w:p w14:paraId="46741F23" w14:textId="77777777" w:rsidR="008355C5" w:rsidRDefault="00000000">
      <w:r>
        <w:rPr>
          <w:rFonts w:ascii="Comic Sans MS" w:eastAsia="Comic Sans MS" w:hAnsi="Comic Sans MS"/>
          <w:sz w:val="21"/>
        </w:rPr>
        <w:t>never getting this green gillette foam one again its so sticky</w:t>
      </w:r>
    </w:p>
    <w:p w14:paraId="6FDB5A6D" w14:textId="77777777" w:rsidR="008355C5" w:rsidRDefault="008355C5"/>
    <w:p w14:paraId="4D290A32" w14:textId="77777777" w:rsidR="008355C5" w:rsidRDefault="00000000">
      <w:r>
        <w:rPr>
          <w:rFonts w:ascii="Comic Sans MS" w:eastAsia="Comic Sans MS" w:hAnsi="Comic Sans MS"/>
          <w:sz w:val="21"/>
        </w:rPr>
        <w:t>@d4ksh.com TWEET ARCHIVE</w:t>
      </w:r>
    </w:p>
    <w:p w14:paraId="3A791115" w14:textId="77777777" w:rsidR="008355C5" w:rsidRDefault="00000000">
      <w:r>
        <w:rPr>
          <w:rFonts w:ascii="Comic Sans MS" w:eastAsia="Comic Sans MS" w:hAnsi="Comic Sans MS"/>
          <w:sz w:val="21"/>
        </w:rPr>
        <w:t>2024-11-02 17:33:54</w:t>
      </w:r>
    </w:p>
    <w:p w14:paraId="51912234" w14:textId="77777777" w:rsidR="008355C5" w:rsidRDefault="00000000">
      <w:r>
        <w:rPr>
          <w:rFonts w:ascii="Comic Sans MS" w:eastAsia="Comic Sans MS" w:hAnsi="Comic Sans MS"/>
          <w:sz w:val="21"/>
        </w:rPr>
        <w:t>300 gigabytes of what exacly, nothing, i hate editing packks</w:t>
      </w:r>
    </w:p>
    <w:p w14:paraId="47D9FAFC" w14:textId="77777777" w:rsidR="008355C5" w:rsidRDefault="008355C5"/>
    <w:p w14:paraId="107E6413" w14:textId="77777777" w:rsidR="008355C5" w:rsidRDefault="00000000">
      <w:r>
        <w:rPr>
          <w:rFonts w:ascii="Comic Sans MS" w:eastAsia="Comic Sans MS" w:hAnsi="Comic Sans MS"/>
          <w:sz w:val="21"/>
        </w:rPr>
        <w:t>@d4ksh.com TWEET ARCHIVE</w:t>
      </w:r>
    </w:p>
    <w:p w14:paraId="5BD1EE2A" w14:textId="77777777" w:rsidR="008355C5" w:rsidRDefault="00000000">
      <w:r>
        <w:rPr>
          <w:rFonts w:ascii="Comic Sans MS" w:eastAsia="Comic Sans MS" w:hAnsi="Comic Sans MS"/>
          <w:sz w:val="21"/>
        </w:rPr>
        <w:t>2024-11-02 19:28:16</w:t>
      </w:r>
    </w:p>
    <w:p w14:paraId="1FAAA31E" w14:textId="77777777" w:rsidR="008355C5" w:rsidRDefault="00000000">
      <w:r>
        <w:rPr>
          <w:rFonts w:ascii="Comic Sans MS" w:eastAsia="Comic Sans MS" w:hAnsi="Comic Sans MS"/>
          <w:sz w:val="21"/>
        </w:rPr>
        <w:t>what if a white guy went round china and started asking people where they were from that wud be so funny</w:t>
      </w:r>
    </w:p>
    <w:p w14:paraId="704071EA" w14:textId="77777777" w:rsidR="008355C5" w:rsidRDefault="008355C5"/>
    <w:p w14:paraId="735F0ACD" w14:textId="77777777" w:rsidR="008355C5" w:rsidRDefault="00000000">
      <w:r>
        <w:rPr>
          <w:rFonts w:ascii="Comic Sans MS" w:eastAsia="Comic Sans MS" w:hAnsi="Comic Sans MS"/>
          <w:sz w:val="21"/>
        </w:rPr>
        <w:t>@d4ksh.com TWEET ARCHIVE</w:t>
      </w:r>
    </w:p>
    <w:p w14:paraId="202E50C9" w14:textId="77777777" w:rsidR="008355C5" w:rsidRDefault="00000000">
      <w:r>
        <w:rPr>
          <w:rFonts w:ascii="Comic Sans MS" w:eastAsia="Comic Sans MS" w:hAnsi="Comic Sans MS"/>
          <w:sz w:val="21"/>
        </w:rPr>
        <w:t>2024-11-03 00:05:52</w:t>
      </w:r>
    </w:p>
    <w:p w14:paraId="2BDE01AB" w14:textId="092B127A" w:rsidR="008355C5" w:rsidRDefault="00000000">
      <w:r>
        <w:rPr>
          <w:rFonts w:ascii="Comic Sans MS" w:eastAsia="Comic Sans MS" w:hAnsi="Comic Sans MS"/>
          <w:sz w:val="21"/>
        </w:rPr>
        <w:t xml:space="preserve">hate wen i message somone and theyr like "im high" "im drunk" EVERY TIME lik if its one time in a while then it's funy but if ur always hjgh or drunk wen I text u why am i speaking 2 u cuz nothing ur saying makes sense just </w:t>
      </w:r>
      <w:r w:rsidR="00280B37">
        <w:rPr>
          <w:rFonts w:ascii="Comic Sans MS" w:eastAsia="Comic Sans MS" w:hAnsi="Comic Sans MS"/>
          <w:sz w:val="21"/>
        </w:rPr>
        <w:t>r*****</w:t>
      </w:r>
      <w:r>
        <w:rPr>
          <w:rFonts w:ascii="Comic Sans MS" w:eastAsia="Comic Sans MS" w:hAnsi="Comic Sans MS"/>
          <w:sz w:val="21"/>
        </w:rPr>
        <w:t>ed</w:t>
      </w:r>
    </w:p>
    <w:p w14:paraId="7EF2BE01" w14:textId="77777777" w:rsidR="008355C5" w:rsidRDefault="008355C5"/>
    <w:p w14:paraId="4170381B" w14:textId="77777777" w:rsidR="008355C5" w:rsidRDefault="00000000">
      <w:r>
        <w:rPr>
          <w:rFonts w:ascii="Comic Sans MS" w:eastAsia="Comic Sans MS" w:hAnsi="Comic Sans MS"/>
          <w:sz w:val="21"/>
        </w:rPr>
        <w:t>@d4ksh.com TWEET ARCHIVE</w:t>
      </w:r>
    </w:p>
    <w:p w14:paraId="09253483" w14:textId="77777777" w:rsidR="008355C5" w:rsidRDefault="00000000">
      <w:r>
        <w:rPr>
          <w:rFonts w:ascii="Comic Sans MS" w:eastAsia="Comic Sans MS" w:hAnsi="Comic Sans MS"/>
          <w:sz w:val="21"/>
        </w:rPr>
        <w:t>2024-11-03 01:14:28</w:t>
      </w:r>
    </w:p>
    <w:p w14:paraId="735C2AC0" w14:textId="77777777" w:rsidR="008355C5" w:rsidRDefault="00000000">
      <w:r>
        <w:rPr>
          <w:rFonts w:ascii="Comic Sans MS" w:eastAsia="Comic Sans MS" w:hAnsi="Comic Sans MS"/>
          <w:sz w:val="21"/>
        </w:rPr>
        <w:t>when will the stake logo thing stop, i hate it so muchh it makes everything on twitter seem not genuine</w:t>
      </w:r>
    </w:p>
    <w:p w14:paraId="31E10B8D" w14:textId="77777777" w:rsidR="008355C5" w:rsidRDefault="008355C5"/>
    <w:p w14:paraId="2184E72F" w14:textId="77777777" w:rsidR="008355C5" w:rsidRDefault="00000000">
      <w:r>
        <w:rPr>
          <w:rFonts w:ascii="Comic Sans MS" w:eastAsia="Comic Sans MS" w:hAnsi="Comic Sans MS"/>
          <w:sz w:val="21"/>
        </w:rPr>
        <w:t>@d4ksh.com TWEET ARCHIVE</w:t>
      </w:r>
    </w:p>
    <w:p w14:paraId="02A5AA14" w14:textId="77777777" w:rsidR="008355C5" w:rsidRDefault="00000000">
      <w:r>
        <w:rPr>
          <w:rFonts w:ascii="Comic Sans MS" w:eastAsia="Comic Sans MS" w:hAnsi="Comic Sans MS"/>
          <w:sz w:val="21"/>
        </w:rPr>
        <w:t>2024-11-03 01:16:07</w:t>
      </w:r>
    </w:p>
    <w:p w14:paraId="287A76FE" w14:textId="77777777" w:rsidR="008355C5" w:rsidRDefault="00000000">
      <w:r>
        <w:rPr>
          <w:rFonts w:ascii="Comic Sans MS" w:eastAsia="Comic Sans MS" w:hAnsi="Comic Sans MS"/>
          <w:sz w:val="21"/>
        </w:rPr>
        <w:lastRenderedPageBreak/>
        <w:t>i never get boobs on my timeline only rare time they come up is wen someones complaining about how much boobs is on twitter</w:t>
      </w:r>
    </w:p>
    <w:p w14:paraId="7D33AAD0" w14:textId="77777777" w:rsidR="008355C5" w:rsidRDefault="008355C5"/>
    <w:p w14:paraId="422CFBC7" w14:textId="77777777" w:rsidR="008355C5" w:rsidRDefault="00000000">
      <w:r>
        <w:rPr>
          <w:rFonts w:ascii="Comic Sans MS" w:eastAsia="Comic Sans MS" w:hAnsi="Comic Sans MS"/>
          <w:sz w:val="21"/>
        </w:rPr>
        <w:t>@d4ksh.com TWEET ARCHIVE</w:t>
      </w:r>
    </w:p>
    <w:p w14:paraId="52C3D1B1" w14:textId="77777777" w:rsidR="008355C5" w:rsidRDefault="00000000">
      <w:r>
        <w:rPr>
          <w:rFonts w:ascii="Comic Sans MS" w:eastAsia="Comic Sans MS" w:hAnsi="Comic Sans MS"/>
          <w:sz w:val="21"/>
        </w:rPr>
        <w:t>2024-11-03 01:44:09</w:t>
      </w:r>
    </w:p>
    <w:p w14:paraId="3D504952" w14:textId="77777777" w:rsidR="008355C5" w:rsidRDefault="00000000">
      <w:r>
        <w:rPr>
          <w:rFonts w:ascii="Comic Sans MS" w:eastAsia="Comic Sans MS" w:hAnsi="Comic Sans MS"/>
          <w:sz w:val="21"/>
        </w:rPr>
        <w:t>I sniff so much menthol</w:t>
      </w:r>
    </w:p>
    <w:p w14:paraId="4C199658" w14:textId="77777777" w:rsidR="008355C5" w:rsidRDefault="008355C5"/>
    <w:p w14:paraId="0CA999B8" w14:textId="77777777" w:rsidR="008355C5" w:rsidRDefault="00000000">
      <w:r>
        <w:rPr>
          <w:rFonts w:ascii="Comic Sans MS" w:eastAsia="Comic Sans MS" w:hAnsi="Comic Sans MS"/>
          <w:sz w:val="21"/>
        </w:rPr>
        <w:t>@d4ksh.com TWEET ARCHIVE</w:t>
      </w:r>
    </w:p>
    <w:p w14:paraId="617AE2F6" w14:textId="77777777" w:rsidR="008355C5" w:rsidRDefault="00000000">
      <w:r>
        <w:rPr>
          <w:rFonts w:ascii="Comic Sans MS" w:eastAsia="Comic Sans MS" w:hAnsi="Comic Sans MS"/>
          <w:sz w:val="21"/>
        </w:rPr>
        <w:t>2024-11-03 02:59:57</w:t>
      </w:r>
    </w:p>
    <w:p w14:paraId="4261DD45" w14:textId="77777777" w:rsidR="008355C5" w:rsidRDefault="00000000">
      <w:r>
        <w:rPr>
          <w:rFonts w:ascii="Comic Sans MS" w:eastAsia="Comic Sans MS" w:hAnsi="Comic Sans MS"/>
          <w:sz w:val="21"/>
        </w:rPr>
        <w:t>idk if this is autism doing it for this but i don understand how ppl can listen 2 music jus in the background n talk or not bop their head or tap their feet or ANYTHING,wen i hear music it affects me so much, i feel rly elevated, it's so colourful, i nevr get immune 2 it either</w:t>
      </w:r>
    </w:p>
    <w:p w14:paraId="3F727B1B" w14:textId="77777777" w:rsidR="008355C5" w:rsidRDefault="008355C5"/>
    <w:p w14:paraId="25E988E3" w14:textId="77777777" w:rsidR="008355C5" w:rsidRDefault="00000000">
      <w:r>
        <w:rPr>
          <w:rFonts w:ascii="Comic Sans MS" w:eastAsia="Comic Sans MS" w:hAnsi="Comic Sans MS"/>
          <w:sz w:val="21"/>
        </w:rPr>
        <w:t>@d4ksh.com TWEET ARCHIVE</w:t>
      </w:r>
    </w:p>
    <w:p w14:paraId="0B352A49" w14:textId="77777777" w:rsidR="008355C5" w:rsidRDefault="00000000">
      <w:r>
        <w:rPr>
          <w:rFonts w:ascii="Comic Sans MS" w:eastAsia="Comic Sans MS" w:hAnsi="Comic Sans MS"/>
          <w:sz w:val="21"/>
        </w:rPr>
        <w:t>2024-11-03 18:57:10</w:t>
      </w:r>
    </w:p>
    <w:p w14:paraId="11A3E061" w14:textId="77777777" w:rsidR="008355C5" w:rsidRDefault="00000000">
      <w:r>
        <w:rPr>
          <w:rFonts w:ascii="Comic Sans MS" w:eastAsia="Comic Sans MS" w:hAnsi="Comic Sans MS"/>
          <w:sz w:val="21"/>
        </w:rPr>
        <w:t>hwo muc does sperm donors get paid</w:t>
      </w:r>
    </w:p>
    <w:p w14:paraId="56E3A302" w14:textId="77777777" w:rsidR="008355C5" w:rsidRDefault="008355C5"/>
    <w:p w14:paraId="75F15F49" w14:textId="77777777" w:rsidR="008355C5" w:rsidRDefault="00000000">
      <w:r>
        <w:rPr>
          <w:rFonts w:ascii="Comic Sans MS" w:eastAsia="Comic Sans MS" w:hAnsi="Comic Sans MS"/>
          <w:sz w:val="21"/>
        </w:rPr>
        <w:t>@d4ksh.com TWEET ARCHIVE</w:t>
      </w:r>
    </w:p>
    <w:p w14:paraId="47E1725F" w14:textId="77777777" w:rsidR="008355C5" w:rsidRDefault="00000000">
      <w:r>
        <w:rPr>
          <w:rFonts w:ascii="Comic Sans MS" w:eastAsia="Comic Sans MS" w:hAnsi="Comic Sans MS"/>
          <w:sz w:val="21"/>
        </w:rPr>
        <w:t>2024-11-03 20:05:33</w:t>
      </w:r>
    </w:p>
    <w:p w14:paraId="2EED9448" w14:textId="77777777" w:rsidR="008355C5" w:rsidRDefault="00000000">
      <w:r>
        <w:rPr>
          <w:rFonts w:ascii="Comic Sans MS" w:eastAsia="Comic Sans MS" w:hAnsi="Comic Sans MS"/>
          <w:sz w:val="21"/>
        </w:rPr>
        <w:t>when is twitter gona ban the stake logo completely</w:t>
      </w:r>
    </w:p>
    <w:p w14:paraId="6B5E6BF7" w14:textId="77777777" w:rsidR="008355C5" w:rsidRDefault="008355C5"/>
    <w:p w14:paraId="2060CC75" w14:textId="77777777" w:rsidR="008355C5" w:rsidRDefault="00000000">
      <w:r>
        <w:rPr>
          <w:rFonts w:ascii="Comic Sans MS" w:eastAsia="Comic Sans MS" w:hAnsi="Comic Sans MS"/>
          <w:sz w:val="21"/>
        </w:rPr>
        <w:t>@d4ksh.com TWEET ARCHIVE</w:t>
      </w:r>
    </w:p>
    <w:p w14:paraId="3C90635F" w14:textId="77777777" w:rsidR="008355C5" w:rsidRDefault="00000000">
      <w:r>
        <w:rPr>
          <w:rFonts w:ascii="Comic Sans MS" w:eastAsia="Comic Sans MS" w:hAnsi="Comic Sans MS"/>
          <w:sz w:val="21"/>
        </w:rPr>
        <w:t>2024-11-03 20:09:32</w:t>
      </w:r>
    </w:p>
    <w:p w14:paraId="0A40F634" w14:textId="77777777" w:rsidR="008355C5" w:rsidRDefault="00000000">
      <w:r>
        <w:rPr>
          <w:rFonts w:ascii="Comic Sans MS" w:eastAsia="Comic Sans MS" w:hAnsi="Comic Sans MS"/>
          <w:sz w:val="21"/>
        </w:rPr>
        <w:t>i think firework just hit someones shed or something that wus so loud</w:t>
      </w:r>
    </w:p>
    <w:p w14:paraId="7931CF53" w14:textId="77777777" w:rsidR="008355C5" w:rsidRDefault="008355C5"/>
    <w:p w14:paraId="06EBAA54" w14:textId="77777777" w:rsidR="008355C5" w:rsidRDefault="00000000">
      <w:r>
        <w:rPr>
          <w:rFonts w:ascii="Comic Sans MS" w:eastAsia="Comic Sans MS" w:hAnsi="Comic Sans MS"/>
          <w:sz w:val="21"/>
        </w:rPr>
        <w:lastRenderedPageBreak/>
        <w:t>@d4ksh.com TWEET ARCHIVE</w:t>
      </w:r>
    </w:p>
    <w:p w14:paraId="19F1FFB5" w14:textId="77777777" w:rsidR="008355C5" w:rsidRDefault="00000000">
      <w:r>
        <w:rPr>
          <w:rFonts w:ascii="Comic Sans MS" w:eastAsia="Comic Sans MS" w:hAnsi="Comic Sans MS"/>
          <w:sz w:val="21"/>
        </w:rPr>
        <w:t>2024-11-04 02:49:24</w:t>
      </w:r>
    </w:p>
    <w:p w14:paraId="73EB7627" w14:textId="77777777" w:rsidR="008355C5" w:rsidRDefault="00000000">
      <w:r>
        <w:rPr>
          <w:rFonts w:ascii="Comic Sans MS" w:eastAsia="Comic Sans MS" w:hAnsi="Comic Sans MS"/>
          <w:sz w:val="21"/>
        </w:rPr>
        <w:t>DGM GOT FOUSEYD😈😈😈😱😱😱</w:t>
      </w:r>
    </w:p>
    <w:p w14:paraId="2B20A73D" w14:textId="77777777" w:rsidR="008355C5" w:rsidRDefault="008355C5"/>
    <w:p w14:paraId="1EBC8662" w14:textId="77777777" w:rsidR="008355C5" w:rsidRDefault="00000000">
      <w:r>
        <w:rPr>
          <w:rFonts w:ascii="Comic Sans MS" w:eastAsia="Comic Sans MS" w:hAnsi="Comic Sans MS"/>
          <w:sz w:val="21"/>
        </w:rPr>
        <w:t>@d4ksh.com TWEET ARCHIVE</w:t>
      </w:r>
    </w:p>
    <w:p w14:paraId="417C326C" w14:textId="77777777" w:rsidR="008355C5" w:rsidRDefault="00000000">
      <w:r>
        <w:rPr>
          <w:rFonts w:ascii="Comic Sans MS" w:eastAsia="Comic Sans MS" w:hAnsi="Comic Sans MS"/>
          <w:sz w:val="21"/>
        </w:rPr>
        <w:t>2024-11-04 03:21:34</w:t>
      </w:r>
    </w:p>
    <w:p w14:paraId="54A72463" w14:textId="77777777" w:rsidR="008355C5" w:rsidRDefault="00000000">
      <w:r>
        <w:rPr>
          <w:rFonts w:ascii="Comic Sans MS" w:eastAsia="Comic Sans MS" w:hAnsi="Comic Sans MS"/>
          <w:sz w:val="21"/>
        </w:rPr>
        <w:t>i always listened to music all the time frum what i remember when i was baby we always had music channel on the tv then i had cds my family burned and MP3s on my ipad of random chutney music soulja boy michael jackson then i started watching music on youtube discovering stuf</w:t>
      </w:r>
    </w:p>
    <w:p w14:paraId="2B2BCAEC" w14:textId="77777777" w:rsidR="008355C5" w:rsidRDefault="008355C5"/>
    <w:p w14:paraId="4A149B39" w14:textId="77777777" w:rsidR="008355C5" w:rsidRDefault="00000000">
      <w:r>
        <w:rPr>
          <w:rFonts w:ascii="Comic Sans MS" w:eastAsia="Comic Sans MS" w:hAnsi="Comic Sans MS"/>
          <w:sz w:val="21"/>
        </w:rPr>
        <w:t>@d4ksh.com TWEET ARCHIVE</w:t>
      </w:r>
    </w:p>
    <w:p w14:paraId="1393AB3B" w14:textId="77777777" w:rsidR="008355C5" w:rsidRDefault="00000000">
      <w:r>
        <w:rPr>
          <w:rFonts w:ascii="Comic Sans MS" w:eastAsia="Comic Sans MS" w:hAnsi="Comic Sans MS"/>
          <w:sz w:val="21"/>
        </w:rPr>
        <w:t>2024-11-04 12:36:34</w:t>
      </w:r>
    </w:p>
    <w:p w14:paraId="231CC1E3" w14:textId="77777777" w:rsidR="008355C5" w:rsidRDefault="00000000">
      <w:r>
        <w:rPr>
          <w:rFonts w:ascii="Comic Sans MS" w:eastAsia="Comic Sans MS" w:hAnsi="Comic Sans MS"/>
          <w:sz w:val="21"/>
        </w:rPr>
        <w:t>QUINCY JONES DIED NOOOOOOOOO FUCK</w:t>
      </w:r>
    </w:p>
    <w:p w14:paraId="2146F7EF" w14:textId="77777777" w:rsidR="008355C5" w:rsidRDefault="008355C5"/>
    <w:p w14:paraId="3AA256D4" w14:textId="77777777" w:rsidR="008355C5" w:rsidRDefault="00000000">
      <w:r>
        <w:rPr>
          <w:rFonts w:ascii="Comic Sans MS" w:eastAsia="Comic Sans MS" w:hAnsi="Comic Sans MS"/>
          <w:sz w:val="21"/>
        </w:rPr>
        <w:t>@d4ksh.com TWEET ARCHIVE</w:t>
      </w:r>
    </w:p>
    <w:p w14:paraId="00E9D60A" w14:textId="77777777" w:rsidR="008355C5" w:rsidRDefault="00000000">
      <w:r>
        <w:rPr>
          <w:rFonts w:ascii="Comic Sans MS" w:eastAsia="Comic Sans MS" w:hAnsi="Comic Sans MS"/>
          <w:sz w:val="21"/>
        </w:rPr>
        <w:t>2024-11-04 15:44:42</w:t>
      </w:r>
    </w:p>
    <w:p w14:paraId="25C4FB00" w14:textId="77777777" w:rsidR="008355C5" w:rsidRDefault="00000000">
      <w:r>
        <w:rPr>
          <w:rFonts w:ascii="Comic Sans MS" w:eastAsia="Comic Sans MS" w:hAnsi="Comic Sans MS"/>
          <w:sz w:val="21"/>
        </w:rPr>
        <w:t>tell em that it's human nature 😞</w:t>
      </w:r>
    </w:p>
    <w:p w14:paraId="10DDFFC7" w14:textId="77777777" w:rsidR="008355C5" w:rsidRDefault="008355C5"/>
    <w:p w14:paraId="2FAA2CEE" w14:textId="77777777" w:rsidR="008355C5" w:rsidRDefault="00000000">
      <w:r>
        <w:rPr>
          <w:rFonts w:ascii="Comic Sans MS" w:eastAsia="Comic Sans MS" w:hAnsi="Comic Sans MS"/>
          <w:sz w:val="21"/>
        </w:rPr>
        <w:t>@d4ksh.com TWEET ARCHIVE</w:t>
      </w:r>
    </w:p>
    <w:p w14:paraId="2E8A6810" w14:textId="77777777" w:rsidR="008355C5" w:rsidRDefault="00000000">
      <w:r>
        <w:rPr>
          <w:rFonts w:ascii="Comic Sans MS" w:eastAsia="Comic Sans MS" w:hAnsi="Comic Sans MS"/>
          <w:sz w:val="21"/>
        </w:rPr>
        <w:t>2024-11-04 15:46:50</w:t>
      </w:r>
    </w:p>
    <w:p w14:paraId="0EC6F57C" w14:textId="77777777" w:rsidR="008355C5" w:rsidRDefault="00000000">
      <w:r>
        <w:rPr>
          <w:rFonts w:ascii="Comic Sans MS" w:eastAsia="Comic Sans MS" w:hAnsi="Comic Sans MS"/>
          <w:sz w:val="21"/>
        </w:rPr>
        <w:t>like how i teeted about michael jackson right befor quincy died</w:t>
      </w:r>
    </w:p>
    <w:p w14:paraId="01C452B5" w14:textId="77777777" w:rsidR="008355C5" w:rsidRDefault="008355C5"/>
    <w:p w14:paraId="63A58B82" w14:textId="77777777" w:rsidR="008355C5" w:rsidRDefault="00000000">
      <w:r>
        <w:rPr>
          <w:rFonts w:ascii="Comic Sans MS" w:eastAsia="Comic Sans MS" w:hAnsi="Comic Sans MS"/>
          <w:sz w:val="21"/>
        </w:rPr>
        <w:t>@d4ksh.com TWEET ARCHIVE</w:t>
      </w:r>
    </w:p>
    <w:p w14:paraId="60E5E0B1" w14:textId="77777777" w:rsidR="008355C5" w:rsidRDefault="00000000">
      <w:r>
        <w:rPr>
          <w:rFonts w:ascii="Comic Sans MS" w:eastAsia="Comic Sans MS" w:hAnsi="Comic Sans MS"/>
          <w:sz w:val="21"/>
        </w:rPr>
        <w:t>2024-11-04 15:48:38</w:t>
      </w:r>
    </w:p>
    <w:p w14:paraId="6DE9D305" w14:textId="77777777" w:rsidR="008355C5" w:rsidRDefault="00000000">
      <w:r>
        <w:rPr>
          <w:rFonts w:ascii="Comic Sans MS" w:eastAsia="Comic Sans MS" w:hAnsi="Comic Sans MS"/>
          <w:sz w:val="21"/>
        </w:rPr>
        <w:lastRenderedPageBreak/>
        <w:t>if i wus american i wouldnt vote for either but i see everyones reason for voting for kamala is because they dont like trump but trump supporters reason for voting for trump isnt about kamala it's about cuz they like trump</w:t>
      </w:r>
    </w:p>
    <w:p w14:paraId="3E515629" w14:textId="77777777" w:rsidR="008355C5" w:rsidRDefault="008355C5"/>
    <w:p w14:paraId="51633996" w14:textId="77777777" w:rsidR="008355C5" w:rsidRDefault="00000000">
      <w:r>
        <w:rPr>
          <w:rFonts w:ascii="Comic Sans MS" w:eastAsia="Comic Sans MS" w:hAnsi="Comic Sans MS"/>
          <w:sz w:val="21"/>
        </w:rPr>
        <w:t>@d4ksh.com TWEET ARCHIVE</w:t>
      </w:r>
    </w:p>
    <w:p w14:paraId="66A50F66" w14:textId="77777777" w:rsidR="008355C5" w:rsidRDefault="00000000">
      <w:r>
        <w:rPr>
          <w:rFonts w:ascii="Comic Sans MS" w:eastAsia="Comic Sans MS" w:hAnsi="Comic Sans MS"/>
          <w:sz w:val="21"/>
        </w:rPr>
        <w:t>2024-11-05 03:50:16</w:t>
      </w:r>
    </w:p>
    <w:p w14:paraId="654CA913" w14:textId="77777777" w:rsidR="008355C5" w:rsidRDefault="00000000">
      <w:r>
        <w:rPr>
          <w:rFonts w:ascii="Comic Sans MS" w:eastAsia="Comic Sans MS" w:hAnsi="Comic Sans MS"/>
          <w:sz w:val="21"/>
        </w:rPr>
        <w:t>coolest thing abt old songs is they hav so many different variations of them, club mix, radio edit, official remixes, album version,, now we jus have one version and MAYBE radio edit if it's famous</w:t>
      </w:r>
    </w:p>
    <w:p w14:paraId="48FF22C1" w14:textId="77777777" w:rsidR="008355C5" w:rsidRDefault="008355C5"/>
    <w:p w14:paraId="7EE532AE" w14:textId="77777777" w:rsidR="008355C5" w:rsidRDefault="00000000">
      <w:r>
        <w:rPr>
          <w:rFonts w:ascii="Comic Sans MS" w:eastAsia="Comic Sans MS" w:hAnsi="Comic Sans MS"/>
          <w:sz w:val="21"/>
        </w:rPr>
        <w:t>@d4ksh.com TWEET ARCHIVE</w:t>
      </w:r>
    </w:p>
    <w:p w14:paraId="39D644FB" w14:textId="77777777" w:rsidR="008355C5" w:rsidRDefault="00000000">
      <w:r>
        <w:rPr>
          <w:rFonts w:ascii="Comic Sans MS" w:eastAsia="Comic Sans MS" w:hAnsi="Comic Sans MS"/>
          <w:sz w:val="21"/>
        </w:rPr>
        <w:t>2024-11-05 03:50:48</w:t>
      </w:r>
    </w:p>
    <w:p w14:paraId="6C21301E" w14:textId="77777777" w:rsidR="008355C5" w:rsidRDefault="00000000">
      <w:r>
        <w:rPr>
          <w:rFonts w:ascii="Comic Sans MS" w:eastAsia="Comic Sans MS" w:hAnsi="Comic Sans MS"/>
          <w:sz w:val="21"/>
        </w:rPr>
        <w:t>its gona be funny either way tomorrow</w:t>
      </w:r>
    </w:p>
    <w:p w14:paraId="503FCE0F" w14:textId="77777777" w:rsidR="008355C5" w:rsidRDefault="008355C5"/>
    <w:p w14:paraId="3AD0E327" w14:textId="77777777" w:rsidR="008355C5" w:rsidRDefault="00000000">
      <w:r>
        <w:rPr>
          <w:rFonts w:ascii="Comic Sans MS" w:eastAsia="Comic Sans MS" w:hAnsi="Comic Sans MS"/>
          <w:sz w:val="21"/>
        </w:rPr>
        <w:t>@d4ksh.com TWEET ARCHIVE</w:t>
      </w:r>
    </w:p>
    <w:p w14:paraId="7AA71081" w14:textId="77777777" w:rsidR="008355C5" w:rsidRDefault="00000000">
      <w:r>
        <w:rPr>
          <w:rFonts w:ascii="Comic Sans MS" w:eastAsia="Comic Sans MS" w:hAnsi="Comic Sans MS"/>
          <w:sz w:val="21"/>
        </w:rPr>
        <w:t>2024-11-05 03:52:41</w:t>
      </w:r>
    </w:p>
    <w:p w14:paraId="76310DAF" w14:textId="77777777" w:rsidR="008355C5" w:rsidRDefault="00000000">
      <w:r>
        <w:rPr>
          <w:rFonts w:ascii="Comic Sans MS" w:eastAsia="Comic Sans MS" w:hAnsi="Comic Sans MS"/>
          <w:sz w:val="21"/>
        </w:rPr>
        <w:t>twitter is gona explode with so much rage and angry if kambala wins, last time there wus not rly a huge place for all the trump heads to speak, now they have the whole of twitter , and if trump wins itll just be success and happiness on here</w:t>
      </w:r>
    </w:p>
    <w:p w14:paraId="52E6F745" w14:textId="77777777" w:rsidR="008355C5" w:rsidRDefault="008355C5"/>
    <w:p w14:paraId="01A90649" w14:textId="77777777" w:rsidR="008355C5" w:rsidRDefault="00000000">
      <w:r>
        <w:rPr>
          <w:rFonts w:ascii="Comic Sans MS" w:eastAsia="Comic Sans MS" w:hAnsi="Comic Sans MS"/>
          <w:sz w:val="21"/>
        </w:rPr>
        <w:t>@d4ksh.com TWEET ARCHIVE</w:t>
      </w:r>
    </w:p>
    <w:p w14:paraId="4C62C76E" w14:textId="77777777" w:rsidR="008355C5" w:rsidRDefault="00000000">
      <w:r>
        <w:rPr>
          <w:rFonts w:ascii="Comic Sans MS" w:eastAsia="Comic Sans MS" w:hAnsi="Comic Sans MS"/>
          <w:sz w:val="21"/>
        </w:rPr>
        <w:t>2024-11-05 13:47:47</w:t>
      </w:r>
    </w:p>
    <w:p w14:paraId="0489A78C" w14:textId="77777777" w:rsidR="008355C5" w:rsidRDefault="00000000">
      <w:r>
        <w:rPr>
          <w:rFonts w:ascii="Comic Sans MS" w:eastAsia="Comic Sans MS" w:hAnsi="Comic Sans MS"/>
          <w:sz w:val="21"/>
        </w:rPr>
        <w:t>twitter conservatives love misinformation</w:t>
      </w:r>
    </w:p>
    <w:p w14:paraId="2FED69F8" w14:textId="77777777" w:rsidR="008355C5" w:rsidRDefault="008355C5"/>
    <w:p w14:paraId="42072D34" w14:textId="77777777" w:rsidR="008355C5" w:rsidRDefault="00000000">
      <w:r>
        <w:rPr>
          <w:rFonts w:ascii="Comic Sans MS" w:eastAsia="Comic Sans MS" w:hAnsi="Comic Sans MS"/>
          <w:sz w:val="21"/>
        </w:rPr>
        <w:t>@d4ksh.com TWEET ARCHIVE</w:t>
      </w:r>
    </w:p>
    <w:p w14:paraId="285E0320" w14:textId="77777777" w:rsidR="008355C5" w:rsidRDefault="00000000">
      <w:r>
        <w:rPr>
          <w:rFonts w:ascii="Comic Sans MS" w:eastAsia="Comic Sans MS" w:hAnsi="Comic Sans MS"/>
          <w:sz w:val="21"/>
        </w:rPr>
        <w:t>2024-11-05 15:57:10</w:t>
      </w:r>
    </w:p>
    <w:p w14:paraId="39AAB74B" w14:textId="77777777" w:rsidR="008355C5" w:rsidRDefault="00000000">
      <w:r>
        <w:rPr>
          <w:rFonts w:ascii="Comic Sans MS" w:eastAsia="Comic Sans MS" w:hAnsi="Comic Sans MS"/>
          <w:sz w:val="21"/>
        </w:rPr>
        <w:t>indian book</w:t>
      </w:r>
    </w:p>
    <w:p w14:paraId="65469BD3" w14:textId="77777777" w:rsidR="008355C5" w:rsidRDefault="008355C5"/>
    <w:p w14:paraId="60D4D6DA" w14:textId="77777777" w:rsidR="008355C5" w:rsidRDefault="00000000">
      <w:r>
        <w:rPr>
          <w:rFonts w:ascii="Comic Sans MS" w:eastAsia="Comic Sans MS" w:hAnsi="Comic Sans MS"/>
          <w:sz w:val="21"/>
        </w:rPr>
        <w:t>@d4ksh.com TWEET ARCHIVE</w:t>
      </w:r>
    </w:p>
    <w:p w14:paraId="604343EF" w14:textId="77777777" w:rsidR="008355C5" w:rsidRDefault="00000000">
      <w:r>
        <w:rPr>
          <w:rFonts w:ascii="Comic Sans MS" w:eastAsia="Comic Sans MS" w:hAnsi="Comic Sans MS"/>
          <w:sz w:val="21"/>
        </w:rPr>
        <w:t>2024-11-05 19:01:54</w:t>
      </w:r>
    </w:p>
    <w:p w14:paraId="0F920065" w14:textId="77777777" w:rsidR="008355C5" w:rsidRDefault="00000000">
      <w:r>
        <w:rPr>
          <w:rFonts w:ascii="Comic Sans MS" w:eastAsia="Comic Sans MS" w:hAnsi="Comic Sans MS"/>
          <w:sz w:val="21"/>
        </w:rPr>
        <w:t>who did you vote for this erection</w:t>
      </w:r>
    </w:p>
    <w:p w14:paraId="6F25CAA0" w14:textId="77777777" w:rsidR="008355C5" w:rsidRDefault="008355C5"/>
    <w:p w14:paraId="17DB5536" w14:textId="77777777" w:rsidR="008355C5" w:rsidRDefault="00000000">
      <w:r>
        <w:rPr>
          <w:rFonts w:ascii="Comic Sans MS" w:eastAsia="Comic Sans MS" w:hAnsi="Comic Sans MS"/>
          <w:sz w:val="21"/>
        </w:rPr>
        <w:t>@d4ksh.com TWEET ARCHIVE</w:t>
      </w:r>
    </w:p>
    <w:p w14:paraId="5460C079" w14:textId="77777777" w:rsidR="008355C5" w:rsidRDefault="00000000">
      <w:r>
        <w:rPr>
          <w:rFonts w:ascii="Comic Sans MS" w:eastAsia="Comic Sans MS" w:hAnsi="Comic Sans MS"/>
          <w:sz w:val="21"/>
        </w:rPr>
        <w:t>2024-11-05 19:08:15</w:t>
      </w:r>
    </w:p>
    <w:p w14:paraId="1EC4C337" w14:textId="77777777" w:rsidR="008355C5" w:rsidRDefault="00000000">
      <w:r>
        <w:rPr>
          <w:rFonts w:ascii="Comic Sans MS" w:eastAsia="Comic Sans MS" w:hAnsi="Comic Sans MS"/>
          <w:sz w:val="21"/>
        </w:rPr>
        <w:t>bonfire night when did bonfires become ghetto</w:t>
      </w:r>
    </w:p>
    <w:p w14:paraId="7D81E5F9" w14:textId="77777777" w:rsidR="008355C5" w:rsidRDefault="008355C5"/>
    <w:p w14:paraId="7B608F38" w14:textId="77777777" w:rsidR="008355C5" w:rsidRDefault="00000000">
      <w:r>
        <w:rPr>
          <w:rFonts w:ascii="Comic Sans MS" w:eastAsia="Comic Sans MS" w:hAnsi="Comic Sans MS"/>
          <w:sz w:val="21"/>
        </w:rPr>
        <w:t>@d4ksh.com TWEET ARCHIVE</w:t>
      </w:r>
    </w:p>
    <w:p w14:paraId="42634AA9" w14:textId="77777777" w:rsidR="008355C5" w:rsidRDefault="00000000">
      <w:r>
        <w:rPr>
          <w:rFonts w:ascii="Comic Sans MS" w:eastAsia="Comic Sans MS" w:hAnsi="Comic Sans MS"/>
          <w:sz w:val="21"/>
        </w:rPr>
        <w:t>2024-11-05 19:25:32</w:t>
      </w:r>
    </w:p>
    <w:p w14:paraId="7633FDD9" w14:textId="77777777" w:rsidR="008355C5" w:rsidRDefault="00000000">
      <w:r>
        <w:rPr>
          <w:rFonts w:ascii="Comic Sans MS" w:eastAsia="Comic Sans MS" w:hAnsi="Comic Sans MS"/>
          <w:sz w:val="21"/>
        </w:rPr>
        <w:t>who is akon voting for</w:t>
      </w:r>
    </w:p>
    <w:p w14:paraId="439E6079" w14:textId="77777777" w:rsidR="008355C5" w:rsidRDefault="008355C5"/>
    <w:p w14:paraId="2DE7D85A" w14:textId="77777777" w:rsidR="008355C5" w:rsidRDefault="00000000">
      <w:r>
        <w:rPr>
          <w:rFonts w:ascii="Comic Sans MS" w:eastAsia="Comic Sans MS" w:hAnsi="Comic Sans MS"/>
          <w:sz w:val="21"/>
        </w:rPr>
        <w:t>@d4ksh.com TWEET ARCHIVE</w:t>
      </w:r>
    </w:p>
    <w:p w14:paraId="3263B8BB" w14:textId="77777777" w:rsidR="008355C5" w:rsidRDefault="00000000">
      <w:r>
        <w:rPr>
          <w:rFonts w:ascii="Comic Sans MS" w:eastAsia="Comic Sans MS" w:hAnsi="Comic Sans MS"/>
          <w:sz w:val="21"/>
        </w:rPr>
        <w:t>2024-11-05 19:54:15</w:t>
      </w:r>
    </w:p>
    <w:p w14:paraId="36B2B513" w14:textId="77777777" w:rsidR="008355C5" w:rsidRDefault="00000000">
      <w:r>
        <w:rPr>
          <w:rFonts w:ascii="Comic Sans MS" w:eastAsia="Comic Sans MS" w:hAnsi="Comic Sans MS"/>
          <w:sz w:val="21"/>
        </w:rPr>
        <w:t>im growing facial hair for movember</w:t>
      </w:r>
    </w:p>
    <w:p w14:paraId="00D97D43" w14:textId="77777777" w:rsidR="008355C5" w:rsidRDefault="008355C5"/>
    <w:p w14:paraId="32A72146" w14:textId="77777777" w:rsidR="008355C5" w:rsidRDefault="00000000">
      <w:r>
        <w:rPr>
          <w:rFonts w:ascii="Comic Sans MS" w:eastAsia="Comic Sans MS" w:hAnsi="Comic Sans MS"/>
          <w:sz w:val="21"/>
        </w:rPr>
        <w:t>@d4ksh.com TWEET ARCHIVE</w:t>
      </w:r>
    </w:p>
    <w:p w14:paraId="50B43B2B" w14:textId="77777777" w:rsidR="008355C5" w:rsidRDefault="00000000">
      <w:r>
        <w:rPr>
          <w:rFonts w:ascii="Comic Sans MS" w:eastAsia="Comic Sans MS" w:hAnsi="Comic Sans MS"/>
          <w:sz w:val="21"/>
        </w:rPr>
        <w:t>2024-11-05 21:19:10</w:t>
      </w:r>
    </w:p>
    <w:p w14:paraId="2D4EC391" w14:textId="77777777" w:rsidR="008355C5" w:rsidRDefault="00000000">
      <w:r>
        <w:rPr>
          <w:rFonts w:ascii="Comic Sans MS" w:eastAsia="Comic Sans MS" w:hAnsi="Comic Sans MS"/>
          <w:sz w:val="21"/>
        </w:rPr>
        <w:t>honey tastes so gud</w:t>
      </w:r>
    </w:p>
    <w:p w14:paraId="41B152DD" w14:textId="77777777" w:rsidR="008355C5" w:rsidRDefault="008355C5"/>
    <w:p w14:paraId="4AC4C32C" w14:textId="77777777" w:rsidR="008355C5" w:rsidRDefault="00000000">
      <w:r>
        <w:rPr>
          <w:rFonts w:ascii="Comic Sans MS" w:eastAsia="Comic Sans MS" w:hAnsi="Comic Sans MS"/>
          <w:sz w:val="21"/>
        </w:rPr>
        <w:t>@d4ksh.com TWEET ARCHIVE</w:t>
      </w:r>
    </w:p>
    <w:p w14:paraId="7980557C" w14:textId="77777777" w:rsidR="008355C5" w:rsidRDefault="00000000">
      <w:r>
        <w:rPr>
          <w:rFonts w:ascii="Comic Sans MS" w:eastAsia="Comic Sans MS" w:hAnsi="Comic Sans MS"/>
          <w:sz w:val="21"/>
        </w:rPr>
        <w:t>2024-11-05 21:30:59</w:t>
      </w:r>
    </w:p>
    <w:p w14:paraId="4B5C6278" w14:textId="77777777" w:rsidR="008355C5" w:rsidRDefault="00000000">
      <w:r>
        <w:rPr>
          <w:rFonts w:ascii="Comic Sans MS" w:eastAsia="Comic Sans MS" w:hAnsi="Comic Sans MS"/>
          <w:sz w:val="21"/>
        </w:rPr>
        <w:t>i saw homeless guy with sign that said "its better to be homeless in liverpool than manchester" thas a pretty cool sign i wud have given him money but i don use cash</w:t>
      </w:r>
    </w:p>
    <w:p w14:paraId="323A6924" w14:textId="77777777" w:rsidR="008355C5" w:rsidRDefault="008355C5"/>
    <w:p w14:paraId="05E051DD" w14:textId="77777777" w:rsidR="008355C5" w:rsidRDefault="00000000">
      <w:r>
        <w:rPr>
          <w:rFonts w:ascii="Comic Sans MS" w:eastAsia="Comic Sans MS" w:hAnsi="Comic Sans MS"/>
          <w:sz w:val="21"/>
        </w:rPr>
        <w:t>@d4ksh.com TWEET ARCHIVE</w:t>
      </w:r>
    </w:p>
    <w:p w14:paraId="09B13F37" w14:textId="77777777" w:rsidR="008355C5" w:rsidRDefault="00000000">
      <w:r>
        <w:rPr>
          <w:rFonts w:ascii="Comic Sans MS" w:eastAsia="Comic Sans MS" w:hAnsi="Comic Sans MS"/>
          <w:sz w:val="21"/>
        </w:rPr>
        <w:t>2024-11-06 00:37:30</w:t>
      </w:r>
    </w:p>
    <w:p w14:paraId="6FD2CFBC" w14:textId="77777777" w:rsidR="008355C5" w:rsidRDefault="00000000">
      <w:r>
        <w:rPr>
          <w:rFonts w:ascii="Comic Sans MS" w:eastAsia="Comic Sans MS" w:hAnsi="Comic Sans MS"/>
          <w:sz w:val="21"/>
        </w:rPr>
        <w:t>ok nvm trump is gonna win i was wrrong</w:t>
      </w:r>
    </w:p>
    <w:p w14:paraId="05784654" w14:textId="77777777" w:rsidR="008355C5" w:rsidRDefault="008355C5"/>
    <w:p w14:paraId="722EAEB3" w14:textId="77777777" w:rsidR="008355C5" w:rsidRDefault="00000000">
      <w:r>
        <w:rPr>
          <w:rFonts w:ascii="Comic Sans MS" w:eastAsia="Comic Sans MS" w:hAnsi="Comic Sans MS"/>
          <w:sz w:val="21"/>
        </w:rPr>
        <w:t>@d4ksh.com TWEET ARCHIVE</w:t>
      </w:r>
    </w:p>
    <w:p w14:paraId="03F0ECFC" w14:textId="77777777" w:rsidR="008355C5" w:rsidRDefault="00000000">
      <w:r>
        <w:rPr>
          <w:rFonts w:ascii="Comic Sans MS" w:eastAsia="Comic Sans MS" w:hAnsi="Comic Sans MS"/>
          <w:sz w:val="21"/>
        </w:rPr>
        <w:t>2024-11-06 11:14:07</w:t>
      </w:r>
    </w:p>
    <w:p w14:paraId="4CC03EDC" w14:textId="77777777" w:rsidR="008355C5" w:rsidRDefault="00000000">
      <w:r>
        <w:rPr>
          <w:rFonts w:ascii="Comic Sans MS" w:eastAsia="Comic Sans MS" w:hAnsi="Comic Sans MS"/>
          <w:sz w:val="21"/>
        </w:rPr>
        <w:t>donald 😜</w:t>
      </w:r>
    </w:p>
    <w:p w14:paraId="06386A6C" w14:textId="77777777" w:rsidR="008355C5" w:rsidRDefault="008355C5"/>
    <w:p w14:paraId="3D57654F" w14:textId="77777777" w:rsidR="008355C5" w:rsidRDefault="00000000">
      <w:r>
        <w:rPr>
          <w:rFonts w:ascii="Comic Sans MS" w:eastAsia="Comic Sans MS" w:hAnsi="Comic Sans MS"/>
          <w:sz w:val="21"/>
        </w:rPr>
        <w:t>@d4ksh.com TWEET ARCHIVE</w:t>
      </w:r>
    </w:p>
    <w:p w14:paraId="5CD66AC1" w14:textId="77777777" w:rsidR="008355C5" w:rsidRDefault="00000000">
      <w:r>
        <w:rPr>
          <w:rFonts w:ascii="Comic Sans MS" w:eastAsia="Comic Sans MS" w:hAnsi="Comic Sans MS"/>
          <w:sz w:val="21"/>
        </w:rPr>
        <w:t>2024-11-06 11:18:49</w:t>
      </w:r>
    </w:p>
    <w:p w14:paraId="28CA4CE6" w14:textId="77777777" w:rsidR="008355C5" w:rsidRDefault="00000000">
      <w:r>
        <w:rPr>
          <w:rFonts w:ascii="Comic Sans MS" w:eastAsia="Comic Sans MS" w:hAnsi="Comic Sans MS"/>
          <w:sz w:val="21"/>
        </w:rPr>
        <w:t>see i knew https://t.co/OMVnAuWEYk</w:t>
      </w:r>
    </w:p>
    <w:p w14:paraId="73F4E4C6" w14:textId="77777777" w:rsidR="008355C5" w:rsidRDefault="008355C5"/>
    <w:p w14:paraId="14F97C3D" w14:textId="77777777" w:rsidR="008355C5" w:rsidRDefault="00000000">
      <w:r>
        <w:rPr>
          <w:rFonts w:ascii="Comic Sans MS" w:eastAsia="Comic Sans MS" w:hAnsi="Comic Sans MS"/>
          <w:sz w:val="21"/>
        </w:rPr>
        <w:t>@d4ksh.com TWEET ARCHIVE</w:t>
      </w:r>
    </w:p>
    <w:p w14:paraId="421FF0D3" w14:textId="77777777" w:rsidR="008355C5" w:rsidRDefault="00000000">
      <w:r>
        <w:rPr>
          <w:rFonts w:ascii="Comic Sans MS" w:eastAsia="Comic Sans MS" w:hAnsi="Comic Sans MS"/>
          <w:sz w:val="21"/>
        </w:rPr>
        <w:t>2024-11-07 20:58:27</w:t>
      </w:r>
    </w:p>
    <w:p w14:paraId="5E669F20" w14:textId="77777777" w:rsidR="008355C5" w:rsidRDefault="00000000">
      <w:r>
        <w:rPr>
          <w:rFonts w:ascii="Comic Sans MS" w:eastAsia="Comic Sans MS" w:hAnsi="Comic Sans MS"/>
          <w:sz w:val="21"/>
        </w:rPr>
        <w:t>seeing piece by piece IN THE CINEMA tomorrow cuz its actually out in the uk tomorrow,, jus there to experience it and make sure pharrell gets paid for me watching it:3 i already kno the story frum watching that pirate one but jus there for the full experience, hearing frontin on…</w:t>
      </w:r>
    </w:p>
    <w:p w14:paraId="21F36B9D" w14:textId="77777777" w:rsidR="008355C5" w:rsidRDefault="008355C5"/>
    <w:p w14:paraId="12742979" w14:textId="77777777" w:rsidR="008355C5" w:rsidRDefault="00000000">
      <w:r>
        <w:rPr>
          <w:rFonts w:ascii="Comic Sans MS" w:eastAsia="Comic Sans MS" w:hAnsi="Comic Sans MS"/>
          <w:sz w:val="21"/>
        </w:rPr>
        <w:t>@d4ksh.com TWEET ARCHIVE</w:t>
      </w:r>
    </w:p>
    <w:p w14:paraId="0D67CCB8" w14:textId="77777777" w:rsidR="008355C5" w:rsidRDefault="00000000">
      <w:r>
        <w:rPr>
          <w:rFonts w:ascii="Comic Sans MS" w:eastAsia="Comic Sans MS" w:hAnsi="Comic Sans MS"/>
          <w:sz w:val="21"/>
        </w:rPr>
        <w:t>2024-11-07 21:02:16</w:t>
      </w:r>
    </w:p>
    <w:p w14:paraId="62256670" w14:textId="77777777" w:rsidR="008355C5" w:rsidRDefault="00000000">
      <w:r>
        <w:rPr>
          <w:rFonts w:ascii="Comic Sans MS" w:eastAsia="Comic Sans MS" w:hAnsi="Comic Sans MS"/>
          <w:sz w:val="21"/>
        </w:rPr>
        <w:t>liberals saying election was rigged is funy cuz last time conservatives said it was rigged . if they was both rigged isnt that counterproductive</w:t>
      </w:r>
    </w:p>
    <w:p w14:paraId="4FD7CE59" w14:textId="77777777" w:rsidR="008355C5" w:rsidRDefault="008355C5"/>
    <w:p w14:paraId="2514093F" w14:textId="77777777" w:rsidR="008355C5" w:rsidRDefault="00000000">
      <w:r>
        <w:rPr>
          <w:rFonts w:ascii="Comic Sans MS" w:eastAsia="Comic Sans MS" w:hAnsi="Comic Sans MS"/>
          <w:sz w:val="21"/>
        </w:rPr>
        <w:t>@d4ksh.com TWEET ARCHIVE</w:t>
      </w:r>
    </w:p>
    <w:p w14:paraId="0CB3725B" w14:textId="77777777" w:rsidR="008355C5" w:rsidRDefault="00000000">
      <w:r>
        <w:rPr>
          <w:rFonts w:ascii="Comic Sans MS" w:eastAsia="Comic Sans MS" w:hAnsi="Comic Sans MS"/>
          <w:sz w:val="21"/>
        </w:rPr>
        <w:lastRenderedPageBreak/>
        <w:t>2024-11-07 21:14:45</w:t>
      </w:r>
    </w:p>
    <w:p w14:paraId="5B36D6F0" w14:textId="77777777" w:rsidR="008355C5" w:rsidRDefault="00000000">
      <w:r>
        <w:rPr>
          <w:rFonts w:ascii="Comic Sans MS" w:eastAsia="Comic Sans MS" w:hAnsi="Comic Sans MS"/>
          <w:sz w:val="21"/>
        </w:rPr>
        <w:t>ugggghh</w:t>
      </w:r>
    </w:p>
    <w:p w14:paraId="61E092C5" w14:textId="77777777" w:rsidR="008355C5" w:rsidRDefault="008355C5"/>
    <w:p w14:paraId="7F6B8ABF" w14:textId="77777777" w:rsidR="008355C5" w:rsidRDefault="00000000">
      <w:r>
        <w:rPr>
          <w:rFonts w:ascii="Comic Sans MS" w:eastAsia="Comic Sans MS" w:hAnsi="Comic Sans MS"/>
          <w:sz w:val="21"/>
        </w:rPr>
        <w:t>@d4ksh.com TWEET ARCHIVE</w:t>
      </w:r>
    </w:p>
    <w:p w14:paraId="5BB6B2E7" w14:textId="77777777" w:rsidR="008355C5" w:rsidRDefault="00000000">
      <w:r>
        <w:rPr>
          <w:rFonts w:ascii="Comic Sans MS" w:eastAsia="Comic Sans MS" w:hAnsi="Comic Sans MS"/>
          <w:sz w:val="21"/>
        </w:rPr>
        <w:t>2024-11-07 21:15:01</w:t>
      </w:r>
    </w:p>
    <w:p w14:paraId="0AFA28F4" w14:textId="77777777" w:rsidR="008355C5" w:rsidRDefault="00000000">
      <w:r>
        <w:rPr>
          <w:rFonts w:ascii="Comic Sans MS" w:eastAsia="Comic Sans MS" w:hAnsi="Comic Sans MS"/>
          <w:sz w:val="21"/>
        </w:rPr>
        <w:t>my chromakopia poster came creased</w:t>
      </w:r>
    </w:p>
    <w:p w14:paraId="3A01D4BC" w14:textId="77777777" w:rsidR="008355C5" w:rsidRDefault="008355C5"/>
    <w:p w14:paraId="734AFDB2" w14:textId="77777777" w:rsidR="008355C5" w:rsidRDefault="00000000">
      <w:r>
        <w:rPr>
          <w:rFonts w:ascii="Comic Sans MS" w:eastAsia="Comic Sans MS" w:hAnsi="Comic Sans MS"/>
          <w:sz w:val="21"/>
        </w:rPr>
        <w:t>@d4ksh.com TWEET ARCHIVE</w:t>
      </w:r>
    </w:p>
    <w:p w14:paraId="1EF387DB" w14:textId="77777777" w:rsidR="008355C5" w:rsidRDefault="00000000">
      <w:r>
        <w:rPr>
          <w:rFonts w:ascii="Comic Sans MS" w:eastAsia="Comic Sans MS" w:hAnsi="Comic Sans MS"/>
          <w:sz w:val="21"/>
        </w:rPr>
        <w:t>2024-11-07 21:15:45</w:t>
      </w:r>
    </w:p>
    <w:p w14:paraId="7FAFAF80" w14:textId="77777777" w:rsidR="008355C5" w:rsidRDefault="00000000">
      <w:r>
        <w:rPr>
          <w:rFonts w:ascii="Comic Sans MS" w:eastAsia="Comic Sans MS" w:hAnsi="Comic Sans MS"/>
          <w:sz w:val="21"/>
        </w:rPr>
        <w:t>TYLER CREATOR I LOVE U BUY WHY NEGLECT UK FANS LIKE THIS I PAID SOO MUCH MONEY FOR YOUR MERCHANDISE AND THE POSTER IS CREASED</w:t>
      </w:r>
    </w:p>
    <w:p w14:paraId="11ECC4A1" w14:textId="77777777" w:rsidR="008355C5" w:rsidRDefault="008355C5"/>
    <w:p w14:paraId="43400305" w14:textId="77777777" w:rsidR="008355C5" w:rsidRDefault="00000000">
      <w:r>
        <w:rPr>
          <w:rFonts w:ascii="Comic Sans MS" w:eastAsia="Comic Sans MS" w:hAnsi="Comic Sans MS"/>
          <w:sz w:val="21"/>
        </w:rPr>
        <w:t>@d4ksh.com TWEET ARCHIVE</w:t>
      </w:r>
    </w:p>
    <w:p w14:paraId="09C0A8F1" w14:textId="77777777" w:rsidR="008355C5" w:rsidRDefault="00000000">
      <w:r>
        <w:rPr>
          <w:rFonts w:ascii="Comic Sans MS" w:eastAsia="Comic Sans MS" w:hAnsi="Comic Sans MS"/>
          <w:sz w:val="21"/>
        </w:rPr>
        <w:t>2024-11-08 01:32:18</w:t>
      </w:r>
    </w:p>
    <w:p w14:paraId="3F1DDC06" w14:textId="77777777" w:rsidR="008355C5" w:rsidRDefault="00000000">
      <w:r>
        <w:rPr>
          <w:rFonts w:ascii="Comic Sans MS" w:eastAsia="Comic Sans MS" w:hAnsi="Comic Sans MS"/>
          <w:sz w:val="21"/>
        </w:rPr>
        <w:t>mark fuckerberg 😝</w:t>
      </w:r>
    </w:p>
    <w:p w14:paraId="778EAE0A" w14:textId="77777777" w:rsidR="008355C5" w:rsidRDefault="008355C5"/>
    <w:p w14:paraId="37B7A9FF" w14:textId="77777777" w:rsidR="008355C5" w:rsidRDefault="00000000">
      <w:r>
        <w:rPr>
          <w:rFonts w:ascii="Comic Sans MS" w:eastAsia="Comic Sans MS" w:hAnsi="Comic Sans MS"/>
          <w:sz w:val="21"/>
        </w:rPr>
        <w:t>@d4ksh.com TWEET ARCHIVE</w:t>
      </w:r>
    </w:p>
    <w:p w14:paraId="1C0178ED" w14:textId="77777777" w:rsidR="008355C5" w:rsidRDefault="00000000">
      <w:r>
        <w:rPr>
          <w:rFonts w:ascii="Comic Sans MS" w:eastAsia="Comic Sans MS" w:hAnsi="Comic Sans MS"/>
          <w:sz w:val="21"/>
        </w:rPr>
        <w:t>2024-11-08 03:05:53</w:t>
      </w:r>
    </w:p>
    <w:p w14:paraId="7F88D50A" w14:textId="77777777" w:rsidR="008355C5" w:rsidRDefault="00000000">
      <w:r>
        <w:rPr>
          <w:rFonts w:ascii="Comic Sans MS" w:eastAsia="Comic Sans MS" w:hAnsi="Comic Sans MS"/>
          <w:sz w:val="21"/>
        </w:rPr>
        <w:t>i had some Chinese random thing from back of freezer today it is wsd so good an idk what it call cuz it was just in an ominous clear bag</w:t>
      </w:r>
    </w:p>
    <w:p w14:paraId="3F61E2A2" w14:textId="77777777" w:rsidR="008355C5" w:rsidRDefault="008355C5"/>
    <w:p w14:paraId="29404063" w14:textId="77777777" w:rsidR="008355C5" w:rsidRDefault="00000000">
      <w:r>
        <w:rPr>
          <w:rFonts w:ascii="Comic Sans MS" w:eastAsia="Comic Sans MS" w:hAnsi="Comic Sans MS"/>
          <w:sz w:val="21"/>
        </w:rPr>
        <w:t>@d4ksh.com TWEET ARCHIVE</w:t>
      </w:r>
    </w:p>
    <w:p w14:paraId="20F2E025" w14:textId="77777777" w:rsidR="008355C5" w:rsidRDefault="00000000">
      <w:r>
        <w:rPr>
          <w:rFonts w:ascii="Comic Sans MS" w:eastAsia="Comic Sans MS" w:hAnsi="Comic Sans MS"/>
          <w:sz w:val="21"/>
        </w:rPr>
        <w:t>2024-11-08 03:09:02</w:t>
      </w:r>
    </w:p>
    <w:p w14:paraId="208DBE8A" w14:textId="7E44F832" w:rsidR="008355C5" w:rsidRDefault="00000000">
      <w:r>
        <w:rPr>
          <w:rFonts w:ascii="Comic Sans MS" w:eastAsia="Comic Sans MS" w:hAnsi="Comic Sans MS"/>
          <w:sz w:val="21"/>
        </w:rPr>
        <w:t xml:space="preserve">what if johnny somali </w:t>
      </w:r>
      <w:proofErr w:type="gramStart"/>
      <w:r>
        <w:rPr>
          <w:rFonts w:ascii="Comic Sans MS" w:eastAsia="Comic Sans MS" w:hAnsi="Comic Sans MS"/>
          <w:sz w:val="21"/>
        </w:rPr>
        <w:t>actually made</w:t>
      </w:r>
      <w:proofErr w:type="gramEnd"/>
      <w:r>
        <w:rPr>
          <w:rFonts w:ascii="Comic Sans MS" w:eastAsia="Comic Sans MS" w:hAnsi="Comic Sans MS"/>
          <w:sz w:val="21"/>
        </w:rPr>
        <w:t xml:space="preserve"> kids videos instead of being </w:t>
      </w:r>
      <w:r w:rsidR="00280B37">
        <w:rPr>
          <w:rFonts w:ascii="Comic Sans MS" w:eastAsia="Comic Sans MS" w:hAnsi="Comic Sans MS"/>
          <w:sz w:val="21"/>
        </w:rPr>
        <w:t>r*****</w:t>
      </w:r>
      <w:r>
        <w:rPr>
          <w:rFonts w:ascii="Comic Sans MS" w:eastAsia="Comic Sans MS" w:hAnsi="Comic Sans MS"/>
          <w:sz w:val="21"/>
        </w:rPr>
        <w:t>ed he made videos of eating sourest candies</w:t>
      </w:r>
    </w:p>
    <w:p w14:paraId="78D37877" w14:textId="77777777" w:rsidR="008355C5" w:rsidRDefault="008355C5"/>
    <w:p w14:paraId="63C1603E" w14:textId="77777777" w:rsidR="008355C5" w:rsidRDefault="00000000">
      <w:r>
        <w:rPr>
          <w:rFonts w:ascii="Comic Sans MS" w:eastAsia="Comic Sans MS" w:hAnsi="Comic Sans MS"/>
          <w:sz w:val="21"/>
        </w:rPr>
        <w:lastRenderedPageBreak/>
        <w:t>@d4ksh.com TWEET ARCHIVE</w:t>
      </w:r>
    </w:p>
    <w:p w14:paraId="0C9623D6" w14:textId="77777777" w:rsidR="008355C5" w:rsidRDefault="00000000">
      <w:r>
        <w:rPr>
          <w:rFonts w:ascii="Comic Sans MS" w:eastAsia="Comic Sans MS" w:hAnsi="Comic Sans MS"/>
          <w:sz w:val="21"/>
        </w:rPr>
        <w:t>2024-11-08 14:37:37</w:t>
      </w:r>
    </w:p>
    <w:p w14:paraId="76E97F23" w14:textId="77777777" w:rsidR="008355C5" w:rsidRDefault="00000000">
      <w:r>
        <w:rPr>
          <w:rFonts w:ascii="Comic Sans MS" w:eastAsia="Comic Sans MS" w:hAnsi="Comic Sans MS"/>
          <w:sz w:val="21"/>
        </w:rPr>
        <w:t>had dream i lived ina hotel in american samoa</w:t>
      </w:r>
    </w:p>
    <w:p w14:paraId="76BF5CF8" w14:textId="77777777" w:rsidR="008355C5" w:rsidRDefault="008355C5"/>
    <w:p w14:paraId="265E8EA8" w14:textId="77777777" w:rsidR="008355C5" w:rsidRDefault="00000000">
      <w:r>
        <w:rPr>
          <w:rFonts w:ascii="Comic Sans MS" w:eastAsia="Comic Sans MS" w:hAnsi="Comic Sans MS"/>
          <w:sz w:val="21"/>
        </w:rPr>
        <w:t>@d4ksh.com TWEET ARCHIVE</w:t>
      </w:r>
    </w:p>
    <w:p w14:paraId="1493808D" w14:textId="77777777" w:rsidR="008355C5" w:rsidRDefault="00000000">
      <w:r>
        <w:rPr>
          <w:rFonts w:ascii="Comic Sans MS" w:eastAsia="Comic Sans MS" w:hAnsi="Comic Sans MS"/>
          <w:sz w:val="21"/>
        </w:rPr>
        <w:t>2024-11-08 15:27:39</w:t>
      </w:r>
    </w:p>
    <w:p w14:paraId="79B75991" w14:textId="77777777" w:rsidR="008355C5" w:rsidRDefault="00000000">
      <w:r>
        <w:rPr>
          <w:rFonts w:ascii="Comic Sans MS" w:eastAsia="Comic Sans MS" w:hAnsi="Comic Sans MS"/>
          <w:sz w:val="21"/>
        </w:rPr>
        <w:t>at cinema rite now</w:t>
      </w:r>
    </w:p>
    <w:p w14:paraId="09F4004C" w14:textId="77777777" w:rsidR="008355C5" w:rsidRDefault="008355C5"/>
    <w:p w14:paraId="70BC1762" w14:textId="77777777" w:rsidR="008355C5" w:rsidRDefault="00000000">
      <w:r>
        <w:rPr>
          <w:rFonts w:ascii="Comic Sans MS" w:eastAsia="Comic Sans MS" w:hAnsi="Comic Sans MS"/>
          <w:sz w:val="21"/>
        </w:rPr>
        <w:t>@d4ksh.com TWEET ARCHIVE</w:t>
      </w:r>
    </w:p>
    <w:p w14:paraId="7AD9F825" w14:textId="77777777" w:rsidR="008355C5" w:rsidRDefault="00000000">
      <w:r>
        <w:rPr>
          <w:rFonts w:ascii="Comic Sans MS" w:eastAsia="Comic Sans MS" w:hAnsi="Comic Sans MS"/>
          <w:sz w:val="21"/>
        </w:rPr>
        <w:t>2024-11-08 17:31:44</w:t>
      </w:r>
    </w:p>
    <w:p w14:paraId="171192B6" w14:textId="77777777" w:rsidR="008355C5" w:rsidRDefault="00000000">
      <w:r>
        <w:rPr>
          <w:rFonts w:ascii="Comic Sans MS" w:eastAsia="Comic Sans MS" w:hAnsi="Comic Sans MS"/>
          <w:sz w:val="21"/>
        </w:rPr>
        <w:t>jus seen a guy shivering with a jacket in his hand, put it on vro</w:t>
      </w:r>
    </w:p>
    <w:p w14:paraId="18361FEB" w14:textId="77777777" w:rsidR="008355C5" w:rsidRDefault="008355C5"/>
    <w:p w14:paraId="6F733F01" w14:textId="77777777" w:rsidR="008355C5" w:rsidRDefault="00000000">
      <w:r>
        <w:rPr>
          <w:rFonts w:ascii="Comic Sans MS" w:eastAsia="Comic Sans MS" w:hAnsi="Comic Sans MS"/>
          <w:sz w:val="21"/>
        </w:rPr>
        <w:t>@d4ksh.com TWEET ARCHIVE</w:t>
      </w:r>
    </w:p>
    <w:p w14:paraId="3344F1E4" w14:textId="77777777" w:rsidR="008355C5" w:rsidRDefault="00000000">
      <w:r>
        <w:rPr>
          <w:rFonts w:ascii="Comic Sans MS" w:eastAsia="Comic Sans MS" w:hAnsi="Comic Sans MS"/>
          <w:sz w:val="21"/>
        </w:rPr>
        <w:t>2024-11-08 17:36:45</w:t>
      </w:r>
    </w:p>
    <w:p w14:paraId="77007A49" w14:textId="77777777" w:rsidR="008355C5" w:rsidRDefault="00000000">
      <w:r>
        <w:rPr>
          <w:rFonts w:ascii="Comic Sans MS" w:eastAsia="Comic Sans MS" w:hAnsi="Comic Sans MS"/>
          <w:sz w:val="21"/>
        </w:rPr>
        <w:t>heard my favourite song on cinema speakers 2day</w:t>
      </w:r>
    </w:p>
    <w:p w14:paraId="68604724" w14:textId="77777777" w:rsidR="008355C5" w:rsidRDefault="008355C5"/>
    <w:p w14:paraId="50961D3F" w14:textId="77777777" w:rsidR="008355C5" w:rsidRDefault="00000000">
      <w:r>
        <w:rPr>
          <w:rFonts w:ascii="Comic Sans MS" w:eastAsia="Comic Sans MS" w:hAnsi="Comic Sans MS"/>
          <w:sz w:val="21"/>
        </w:rPr>
        <w:t>@d4ksh.com TWEET ARCHIVE</w:t>
      </w:r>
    </w:p>
    <w:p w14:paraId="29ECECAE" w14:textId="77777777" w:rsidR="008355C5" w:rsidRDefault="00000000">
      <w:r>
        <w:rPr>
          <w:rFonts w:ascii="Comic Sans MS" w:eastAsia="Comic Sans MS" w:hAnsi="Comic Sans MS"/>
          <w:sz w:val="21"/>
        </w:rPr>
        <w:t>2024-11-08 17:58:18</w:t>
      </w:r>
    </w:p>
    <w:p w14:paraId="01408D2E" w14:textId="77777777" w:rsidR="008355C5" w:rsidRDefault="00000000">
      <w:r>
        <w:rPr>
          <w:rFonts w:ascii="Comic Sans MS" w:eastAsia="Comic Sans MS" w:hAnsi="Comic Sans MS"/>
          <w:sz w:val="21"/>
        </w:rPr>
        <w:t>there was only one other guy in the cinema</w:t>
      </w:r>
    </w:p>
    <w:p w14:paraId="2474D981" w14:textId="77777777" w:rsidR="008355C5" w:rsidRDefault="008355C5"/>
    <w:p w14:paraId="31C901C2" w14:textId="77777777" w:rsidR="008355C5" w:rsidRDefault="00000000">
      <w:r>
        <w:rPr>
          <w:rFonts w:ascii="Comic Sans MS" w:eastAsia="Comic Sans MS" w:hAnsi="Comic Sans MS"/>
          <w:sz w:val="21"/>
        </w:rPr>
        <w:t>@d4ksh.com TWEET ARCHIVE</w:t>
      </w:r>
    </w:p>
    <w:p w14:paraId="075530EE" w14:textId="77777777" w:rsidR="008355C5" w:rsidRDefault="00000000">
      <w:r>
        <w:rPr>
          <w:rFonts w:ascii="Comic Sans MS" w:eastAsia="Comic Sans MS" w:hAnsi="Comic Sans MS"/>
          <w:sz w:val="21"/>
        </w:rPr>
        <w:t>2024-11-08 18:54:29</w:t>
      </w:r>
    </w:p>
    <w:p w14:paraId="6A42D431" w14:textId="77777777" w:rsidR="008355C5" w:rsidRDefault="00000000">
      <w:r>
        <w:rPr>
          <w:rFonts w:ascii="Comic Sans MS" w:eastAsia="Comic Sans MS" w:hAnsi="Comic Sans MS"/>
          <w:sz w:val="21"/>
        </w:rPr>
        <w:t>boy is a more aesthetic word than girl but miss is more aesthetic than mister</w:t>
      </w:r>
    </w:p>
    <w:p w14:paraId="20D34710" w14:textId="77777777" w:rsidR="008355C5" w:rsidRDefault="008355C5"/>
    <w:p w14:paraId="6459F838" w14:textId="77777777" w:rsidR="008355C5" w:rsidRDefault="00000000">
      <w:r>
        <w:rPr>
          <w:rFonts w:ascii="Comic Sans MS" w:eastAsia="Comic Sans MS" w:hAnsi="Comic Sans MS"/>
          <w:sz w:val="21"/>
        </w:rPr>
        <w:t>@d4ksh.com TWEET ARCHIVE</w:t>
      </w:r>
    </w:p>
    <w:p w14:paraId="6A945A27" w14:textId="77777777" w:rsidR="008355C5" w:rsidRDefault="00000000">
      <w:r>
        <w:rPr>
          <w:rFonts w:ascii="Comic Sans MS" w:eastAsia="Comic Sans MS" w:hAnsi="Comic Sans MS"/>
          <w:sz w:val="21"/>
        </w:rPr>
        <w:lastRenderedPageBreak/>
        <w:t>2024-11-08 18:57:06</w:t>
      </w:r>
    </w:p>
    <w:p w14:paraId="585373E4" w14:textId="77777777" w:rsidR="008355C5" w:rsidRDefault="00000000">
      <w:r>
        <w:rPr>
          <w:rFonts w:ascii="Comic Sans MS" w:eastAsia="Comic Sans MS" w:hAnsi="Comic Sans MS"/>
          <w:sz w:val="21"/>
        </w:rPr>
        <w:t>TUH</w:t>
      </w:r>
    </w:p>
    <w:p w14:paraId="1491D6FC" w14:textId="77777777" w:rsidR="008355C5" w:rsidRDefault="008355C5"/>
    <w:p w14:paraId="39F13D44" w14:textId="77777777" w:rsidR="008355C5" w:rsidRDefault="00000000">
      <w:r>
        <w:rPr>
          <w:rFonts w:ascii="Comic Sans MS" w:eastAsia="Comic Sans MS" w:hAnsi="Comic Sans MS"/>
          <w:sz w:val="21"/>
        </w:rPr>
        <w:t>@d4ksh.com TWEET ARCHIVE</w:t>
      </w:r>
    </w:p>
    <w:p w14:paraId="76C82A9F" w14:textId="77777777" w:rsidR="008355C5" w:rsidRDefault="00000000">
      <w:r>
        <w:rPr>
          <w:rFonts w:ascii="Comic Sans MS" w:eastAsia="Comic Sans MS" w:hAnsi="Comic Sans MS"/>
          <w:sz w:val="21"/>
        </w:rPr>
        <w:t>2024-11-08 21:22:41</w:t>
      </w:r>
    </w:p>
    <w:p w14:paraId="78181C8E" w14:textId="77777777" w:rsidR="008355C5" w:rsidRDefault="00000000">
      <w:r>
        <w:rPr>
          <w:rFonts w:ascii="Comic Sans MS" w:eastAsia="Comic Sans MS" w:hAnsi="Comic Sans MS"/>
          <w:sz w:val="21"/>
        </w:rPr>
        <w:t>is ur voice breaking even a real tjing like as a child i thougjt one day my voice wud jus break and go deeper than nevr happened it just got slightly deeper every few weeks now it's normal man voice</w:t>
      </w:r>
    </w:p>
    <w:p w14:paraId="500C6B19" w14:textId="77777777" w:rsidR="008355C5" w:rsidRDefault="008355C5"/>
    <w:p w14:paraId="07756D23" w14:textId="77777777" w:rsidR="008355C5" w:rsidRDefault="00000000">
      <w:r>
        <w:rPr>
          <w:rFonts w:ascii="Comic Sans MS" w:eastAsia="Comic Sans MS" w:hAnsi="Comic Sans MS"/>
          <w:sz w:val="21"/>
        </w:rPr>
        <w:t>@d4ksh.com TWEET ARCHIVE</w:t>
      </w:r>
    </w:p>
    <w:p w14:paraId="3EE87D08" w14:textId="77777777" w:rsidR="008355C5" w:rsidRDefault="00000000">
      <w:r>
        <w:rPr>
          <w:rFonts w:ascii="Comic Sans MS" w:eastAsia="Comic Sans MS" w:hAnsi="Comic Sans MS"/>
          <w:sz w:val="21"/>
        </w:rPr>
        <w:t>2024-11-08 22:21:00</w:t>
      </w:r>
    </w:p>
    <w:p w14:paraId="781160EA" w14:textId="77777777" w:rsidR="008355C5" w:rsidRDefault="00000000">
      <w:r>
        <w:rPr>
          <w:rFonts w:ascii="Comic Sans MS" w:eastAsia="Comic Sans MS" w:hAnsi="Comic Sans MS"/>
          <w:sz w:val="21"/>
        </w:rPr>
        <w:t>im nowhere near the point of reaching my own level of incompetence</w:t>
      </w:r>
    </w:p>
    <w:p w14:paraId="4DBFD603" w14:textId="77777777" w:rsidR="008355C5" w:rsidRDefault="008355C5"/>
    <w:p w14:paraId="5382053C" w14:textId="77777777" w:rsidR="008355C5" w:rsidRDefault="00000000">
      <w:r>
        <w:rPr>
          <w:rFonts w:ascii="Comic Sans MS" w:eastAsia="Comic Sans MS" w:hAnsi="Comic Sans MS"/>
          <w:sz w:val="21"/>
        </w:rPr>
        <w:t>@d4ksh.com TWEET ARCHIVE</w:t>
      </w:r>
    </w:p>
    <w:p w14:paraId="3E0FA7F6" w14:textId="77777777" w:rsidR="008355C5" w:rsidRDefault="00000000">
      <w:r>
        <w:rPr>
          <w:rFonts w:ascii="Comic Sans MS" w:eastAsia="Comic Sans MS" w:hAnsi="Comic Sans MS"/>
          <w:sz w:val="21"/>
        </w:rPr>
        <w:t>2024-11-08 22:23:13</w:t>
      </w:r>
    </w:p>
    <w:p w14:paraId="79AB680C" w14:textId="77777777" w:rsidR="008355C5" w:rsidRDefault="00000000">
      <w:r>
        <w:rPr>
          <w:rFonts w:ascii="Comic Sans MS" w:eastAsia="Comic Sans MS" w:hAnsi="Comic Sans MS"/>
          <w:sz w:val="21"/>
        </w:rPr>
        <w:t>i miss view similar tweets did they get rid of that</w:t>
      </w:r>
    </w:p>
    <w:p w14:paraId="3FC392D7" w14:textId="77777777" w:rsidR="008355C5" w:rsidRDefault="008355C5"/>
    <w:p w14:paraId="4CE50CF5" w14:textId="77777777" w:rsidR="008355C5" w:rsidRDefault="00000000">
      <w:r>
        <w:rPr>
          <w:rFonts w:ascii="Comic Sans MS" w:eastAsia="Comic Sans MS" w:hAnsi="Comic Sans MS"/>
          <w:sz w:val="21"/>
        </w:rPr>
        <w:t>@d4ksh.com TWEET ARCHIVE</w:t>
      </w:r>
    </w:p>
    <w:p w14:paraId="0A2EFE74" w14:textId="77777777" w:rsidR="008355C5" w:rsidRDefault="00000000">
      <w:r>
        <w:rPr>
          <w:rFonts w:ascii="Comic Sans MS" w:eastAsia="Comic Sans MS" w:hAnsi="Comic Sans MS"/>
          <w:sz w:val="21"/>
        </w:rPr>
        <w:t>2024-11-09 02:09:46</w:t>
      </w:r>
    </w:p>
    <w:p w14:paraId="47E46DC0" w14:textId="77777777" w:rsidR="008355C5" w:rsidRDefault="00000000">
      <w:r>
        <w:rPr>
          <w:rFonts w:ascii="Comic Sans MS" w:eastAsia="Comic Sans MS" w:hAnsi="Comic Sans MS"/>
          <w:sz w:val="21"/>
        </w:rPr>
        <w:t>kamala supporters and trump supporters are angry at me</w:t>
      </w:r>
    </w:p>
    <w:p w14:paraId="21532EC7" w14:textId="77777777" w:rsidR="008355C5" w:rsidRDefault="008355C5"/>
    <w:p w14:paraId="0F363B79" w14:textId="77777777" w:rsidR="008355C5" w:rsidRDefault="00000000">
      <w:r>
        <w:rPr>
          <w:rFonts w:ascii="Comic Sans MS" w:eastAsia="Comic Sans MS" w:hAnsi="Comic Sans MS"/>
          <w:sz w:val="21"/>
        </w:rPr>
        <w:t>@d4ksh.com TWEET ARCHIVE</w:t>
      </w:r>
    </w:p>
    <w:p w14:paraId="2E9446C2" w14:textId="77777777" w:rsidR="008355C5" w:rsidRDefault="00000000">
      <w:r>
        <w:rPr>
          <w:rFonts w:ascii="Comic Sans MS" w:eastAsia="Comic Sans MS" w:hAnsi="Comic Sans MS"/>
          <w:sz w:val="21"/>
        </w:rPr>
        <w:t>2024-11-09 14:08:49</w:t>
      </w:r>
    </w:p>
    <w:p w14:paraId="096B43FE" w14:textId="77777777" w:rsidR="008355C5" w:rsidRDefault="00000000">
      <w:r>
        <w:rPr>
          <w:rFonts w:ascii="Comic Sans MS" w:eastAsia="Comic Sans MS" w:hAnsi="Comic Sans MS"/>
          <w:sz w:val="21"/>
        </w:rPr>
        <w:t>im dizzy again</w:t>
      </w:r>
    </w:p>
    <w:p w14:paraId="731C0DA2" w14:textId="77777777" w:rsidR="008355C5" w:rsidRDefault="008355C5"/>
    <w:p w14:paraId="1644000F" w14:textId="77777777" w:rsidR="008355C5" w:rsidRDefault="00000000">
      <w:r>
        <w:rPr>
          <w:rFonts w:ascii="Comic Sans MS" w:eastAsia="Comic Sans MS" w:hAnsi="Comic Sans MS"/>
          <w:sz w:val="21"/>
        </w:rPr>
        <w:lastRenderedPageBreak/>
        <w:t>@d4ksh.com TWEET ARCHIVE</w:t>
      </w:r>
    </w:p>
    <w:p w14:paraId="49C2EAD5" w14:textId="77777777" w:rsidR="008355C5" w:rsidRDefault="00000000">
      <w:r>
        <w:rPr>
          <w:rFonts w:ascii="Comic Sans MS" w:eastAsia="Comic Sans MS" w:hAnsi="Comic Sans MS"/>
          <w:sz w:val="21"/>
        </w:rPr>
        <w:t>2024-11-09 14:45:17</w:t>
      </w:r>
    </w:p>
    <w:p w14:paraId="55B7CDBC" w14:textId="77777777" w:rsidR="008355C5" w:rsidRDefault="00000000">
      <w:r>
        <w:rPr>
          <w:rFonts w:ascii="Comic Sans MS" w:eastAsia="Comic Sans MS" w:hAnsi="Comic Sans MS"/>
          <w:sz w:val="21"/>
        </w:rPr>
        <w:t>knee surgery 😉😛😛</w:t>
      </w:r>
    </w:p>
    <w:p w14:paraId="075C95C5" w14:textId="77777777" w:rsidR="008355C5" w:rsidRDefault="008355C5"/>
    <w:p w14:paraId="05EA4C56" w14:textId="77777777" w:rsidR="008355C5" w:rsidRDefault="00000000">
      <w:r>
        <w:rPr>
          <w:rFonts w:ascii="Comic Sans MS" w:eastAsia="Comic Sans MS" w:hAnsi="Comic Sans MS"/>
          <w:sz w:val="21"/>
        </w:rPr>
        <w:t>@d4ksh.com TWEET ARCHIVE</w:t>
      </w:r>
    </w:p>
    <w:p w14:paraId="087F2157" w14:textId="77777777" w:rsidR="008355C5" w:rsidRDefault="00000000">
      <w:r>
        <w:rPr>
          <w:rFonts w:ascii="Comic Sans MS" w:eastAsia="Comic Sans MS" w:hAnsi="Comic Sans MS"/>
          <w:sz w:val="21"/>
        </w:rPr>
        <w:t>2024-11-09 14:48:59</w:t>
      </w:r>
    </w:p>
    <w:p w14:paraId="102EAC86" w14:textId="77777777" w:rsidR="008355C5" w:rsidRDefault="00000000">
      <w:r>
        <w:rPr>
          <w:rFonts w:ascii="Comic Sans MS" w:eastAsia="Comic Sans MS" w:hAnsi="Comic Sans MS"/>
          <w:sz w:val="21"/>
        </w:rPr>
        <w:t>a house plant would never survive oitside 🤬🤬🤬🤬🤬</w:t>
      </w:r>
    </w:p>
    <w:p w14:paraId="699D40B5" w14:textId="77777777" w:rsidR="008355C5" w:rsidRDefault="008355C5"/>
    <w:p w14:paraId="50C84A27" w14:textId="77777777" w:rsidR="008355C5" w:rsidRDefault="00000000">
      <w:r>
        <w:rPr>
          <w:rFonts w:ascii="Comic Sans MS" w:eastAsia="Comic Sans MS" w:hAnsi="Comic Sans MS"/>
          <w:sz w:val="21"/>
        </w:rPr>
        <w:t>@d4ksh.com TWEET ARCHIVE</w:t>
      </w:r>
    </w:p>
    <w:p w14:paraId="2ED19150" w14:textId="77777777" w:rsidR="008355C5" w:rsidRDefault="00000000">
      <w:r>
        <w:rPr>
          <w:rFonts w:ascii="Comic Sans MS" w:eastAsia="Comic Sans MS" w:hAnsi="Comic Sans MS"/>
          <w:sz w:val="21"/>
        </w:rPr>
        <w:t>2024-11-09 22:57:02</w:t>
      </w:r>
    </w:p>
    <w:p w14:paraId="38C0670E" w14:textId="77777777" w:rsidR="008355C5" w:rsidRDefault="00000000">
      <w:r>
        <w:rPr>
          <w:rFonts w:ascii="Comic Sans MS" w:eastAsia="Comic Sans MS" w:hAnsi="Comic Sans MS"/>
          <w:sz w:val="21"/>
        </w:rPr>
        <w:t>that's numberwang</w:t>
      </w:r>
    </w:p>
    <w:p w14:paraId="483E5861" w14:textId="77777777" w:rsidR="008355C5" w:rsidRDefault="008355C5"/>
    <w:p w14:paraId="1AD16858" w14:textId="77777777" w:rsidR="008355C5" w:rsidRDefault="00000000">
      <w:r>
        <w:rPr>
          <w:rFonts w:ascii="Comic Sans MS" w:eastAsia="Comic Sans MS" w:hAnsi="Comic Sans MS"/>
          <w:sz w:val="21"/>
        </w:rPr>
        <w:t>@d4ksh.com TWEET ARCHIVE</w:t>
      </w:r>
    </w:p>
    <w:p w14:paraId="6E9CA90B" w14:textId="77777777" w:rsidR="008355C5" w:rsidRDefault="00000000">
      <w:r>
        <w:rPr>
          <w:rFonts w:ascii="Comic Sans MS" w:eastAsia="Comic Sans MS" w:hAnsi="Comic Sans MS"/>
          <w:sz w:val="21"/>
        </w:rPr>
        <w:t>2024-11-09 23:11:12</w:t>
      </w:r>
    </w:p>
    <w:p w14:paraId="0B0E0A3A" w14:textId="77777777" w:rsidR="008355C5" w:rsidRDefault="00000000">
      <w:r>
        <w:rPr>
          <w:rFonts w:ascii="Comic Sans MS" w:eastAsia="Comic Sans MS" w:hAnsi="Comic Sans MS"/>
          <w:sz w:val="21"/>
        </w:rPr>
        <w:t>theres sum gcs im in that r literally bots talking to other bots, the internet isnt ours anymore</w:t>
      </w:r>
    </w:p>
    <w:p w14:paraId="34AB16E2" w14:textId="77777777" w:rsidR="008355C5" w:rsidRDefault="008355C5"/>
    <w:p w14:paraId="22999E57" w14:textId="77777777" w:rsidR="008355C5" w:rsidRDefault="00000000">
      <w:r>
        <w:rPr>
          <w:rFonts w:ascii="Comic Sans MS" w:eastAsia="Comic Sans MS" w:hAnsi="Comic Sans MS"/>
          <w:sz w:val="21"/>
        </w:rPr>
        <w:t>@d4ksh.com TWEET ARCHIVE</w:t>
      </w:r>
    </w:p>
    <w:p w14:paraId="7A5C38F5" w14:textId="77777777" w:rsidR="008355C5" w:rsidRDefault="00000000">
      <w:r>
        <w:rPr>
          <w:rFonts w:ascii="Comic Sans MS" w:eastAsia="Comic Sans MS" w:hAnsi="Comic Sans MS"/>
          <w:sz w:val="21"/>
        </w:rPr>
        <w:t>2024-11-09 23:18:41</w:t>
      </w:r>
    </w:p>
    <w:p w14:paraId="3F02088A" w14:textId="77777777" w:rsidR="008355C5" w:rsidRDefault="00000000">
      <w:r>
        <w:rPr>
          <w:rFonts w:ascii="Comic Sans MS" w:eastAsia="Comic Sans MS" w:hAnsi="Comic Sans MS"/>
          <w:sz w:val="21"/>
        </w:rPr>
        <w:t>lil b the based god needs to reclaim the word based</w:t>
      </w:r>
    </w:p>
    <w:p w14:paraId="4C0E616F" w14:textId="77777777" w:rsidR="008355C5" w:rsidRDefault="008355C5"/>
    <w:p w14:paraId="5EBCCE37" w14:textId="77777777" w:rsidR="008355C5" w:rsidRDefault="00000000">
      <w:r>
        <w:rPr>
          <w:rFonts w:ascii="Comic Sans MS" w:eastAsia="Comic Sans MS" w:hAnsi="Comic Sans MS"/>
          <w:sz w:val="21"/>
        </w:rPr>
        <w:t>@d4ksh.com TWEET ARCHIVE</w:t>
      </w:r>
    </w:p>
    <w:p w14:paraId="0C400D98" w14:textId="77777777" w:rsidR="008355C5" w:rsidRDefault="00000000">
      <w:r>
        <w:rPr>
          <w:rFonts w:ascii="Comic Sans MS" w:eastAsia="Comic Sans MS" w:hAnsi="Comic Sans MS"/>
          <w:sz w:val="21"/>
        </w:rPr>
        <w:t>2024-11-09 23:23:24</w:t>
      </w:r>
    </w:p>
    <w:p w14:paraId="10562C21" w14:textId="77777777" w:rsidR="008355C5" w:rsidRDefault="00000000">
      <w:r>
        <w:rPr>
          <w:rFonts w:ascii="Comic Sans MS" w:eastAsia="Comic Sans MS" w:hAnsi="Comic Sans MS"/>
          <w:sz w:val="21"/>
        </w:rPr>
        <w:t>98 years until all the jordans are called john</w:t>
      </w:r>
    </w:p>
    <w:p w14:paraId="54E7B266" w14:textId="77777777" w:rsidR="008355C5" w:rsidRDefault="008355C5"/>
    <w:p w14:paraId="57B3C6AC" w14:textId="77777777" w:rsidR="008355C5" w:rsidRDefault="00000000">
      <w:r>
        <w:rPr>
          <w:rFonts w:ascii="Comic Sans MS" w:eastAsia="Comic Sans MS" w:hAnsi="Comic Sans MS"/>
          <w:sz w:val="21"/>
        </w:rPr>
        <w:lastRenderedPageBreak/>
        <w:t>@d4ksh.com TWEET ARCHIVE</w:t>
      </w:r>
    </w:p>
    <w:p w14:paraId="26D9A999" w14:textId="77777777" w:rsidR="008355C5" w:rsidRDefault="00000000">
      <w:r>
        <w:rPr>
          <w:rFonts w:ascii="Comic Sans MS" w:eastAsia="Comic Sans MS" w:hAnsi="Comic Sans MS"/>
          <w:sz w:val="21"/>
        </w:rPr>
        <w:t>2024-11-10 02:39:38</w:t>
      </w:r>
    </w:p>
    <w:p w14:paraId="074C28C1" w14:textId="77777777" w:rsidR="008355C5" w:rsidRDefault="00000000">
      <w:r>
        <w:rPr>
          <w:rFonts w:ascii="Comic Sans MS" w:eastAsia="Comic Sans MS" w:hAnsi="Comic Sans MS"/>
          <w:sz w:val="21"/>
        </w:rPr>
        <w:t>feeling like skateboard p!</w:t>
      </w:r>
    </w:p>
    <w:p w14:paraId="0FC4233F" w14:textId="77777777" w:rsidR="008355C5" w:rsidRDefault="008355C5"/>
    <w:p w14:paraId="7288E507" w14:textId="77777777" w:rsidR="008355C5" w:rsidRDefault="00000000">
      <w:r>
        <w:rPr>
          <w:rFonts w:ascii="Comic Sans MS" w:eastAsia="Comic Sans MS" w:hAnsi="Comic Sans MS"/>
          <w:sz w:val="21"/>
        </w:rPr>
        <w:t>@d4ksh.com TWEET ARCHIVE</w:t>
      </w:r>
    </w:p>
    <w:p w14:paraId="08C71FC7" w14:textId="77777777" w:rsidR="008355C5" w:rsidRDefault="00000000">
      <w:r>
        <w:rPr>
          <w:rFonts w:ascii="Comic Sans MS" w:eastAsia="Comic Sans MS" w:hAnsi="Comic Sans MS"/>
          <w:sz w:val="21"/>
        </w:rPr>
        <w:t>2024-11-10 02:42:19</w:t>
      </w:r>
    </w:p>
    <w:p w14:paraId="5A1ACDDD" w14:textId="77777777" w:rsidR="008355C5" w:rsidRDefault="00000000">
      <w:r>
        <w:rPr>
          <w:rFonts w:ascii="Comic Sans MS" w:eastAsia="Comic Sans MS" w:hAnsi="Comic Sans MS"/>
          <w:sz w:val="21"/>
        </w:rPr>
        <w:t>i love malcolm X</w:t>
      </w:r>
    </w:p>
    <w:p w14:paraId="51587671" w14:textId="77777777" w:rsidR="008355C5" w:rsidRDefault="008355C5"/>
    <w:p w14:paraId="49C4C11D" w14:textId="77777777" w:rsidR="008355C5" w:rsidRDefault="00000000">
      <w:r>
        <w:rPr>
          <w:rFonts w:ascii="Comic Sans MS" w:eastAsia="Comic Sans MS" w:hAnsi="Comic Sans MS"/>
          <w:sz w:val="21"/>
        </w:rPr>
        <w:t>@d4ksh.com TWEET ARCHIVE</w:t>
      </w:r>
    </w:p>
    <w:p w14:paraId="1C315D3D" w14:textId="77777777" w:rsidR="008355C5" w:rsidRDefault="00000000">
      <w:r>
        <w:rPr>
          <w:rFonts w:ascii="Comic Sans MS" w:eastAsia="Comic Sans MS" w:hAnsi="Comic Sans MS"/>
          <w:sz w:val="21"/>
        </w:rPr>
        <w:t>2024-11-10 02:52:33</w:t>
      </w:r>
    </w:p>
    <w:p w14:paraId="2CD2AFA0" w14:textId="77777777" w:rsidR="008355C5" w:rsidRDefault="00000000">
      <w:r>
        <w:rPr>
          <w:rFonts w:ascii="Comic Sans MS" w:eastAsia="Comic Sans MS" w:hAnsi="Comic Sans MS"/>
          <w:sz w:val="21"/>
        </w:rPr>
        <w:t>i dont feel accomplished cuz i havent done anything except make money</w:t>
      </w:r>
    </w:p>
    <w:p w14:paraId="29A84506" w14:textId="77777777" w:rsidR="008355C5" w:rsidRDefault="008355C5"/>
    <w:p w14:paraId="376CBDFD" w14:textId="77777777" w:rsidR="008355C5" w:rsidRDefault="00000000">
      <w:r>
        <w:rPr>
          <w:rFonts w:ascii="Comic Sans MS" w:eastAsia="Comic Sans MS" w:hAnsi="Comic Sans MS"/>
          <w:sz w:val="21"/>
        </w:rPr>
        <w:t>@d4ksh.com TWEET ARCHIVE</w:t>
      </w:r>
    </w:p>
    <w:p w14:paraId="61C15F56" w14:textId="77777777" w:rsidR="008355C5" w:rsidRDefault="00000000">
      <w:r>
        <w:rPr>
          <w:rFonts w:ascii="Comic Sans MS" w:eastAsia="Comic Sans MS" w:hAnsi="Comic Sans MS"/>
          <w:sz w:val="21"/>
        </w:rPr>
        <w:t>2024-11-10 02:53:28</w:t>
      </w:r>
    </w:p>
    <w:p w14:paraId="52734A92" w14:textId="77777777" w:rsidR="008355C5" w:rsidRDefault="00000000">
      <w:r>
        <w:rPr>
          <w:rFonts w:ascii="Comic Sans MS" w:eastAsia="Comic Sans MS" w:hAnsi="Comic Sans MS"/>
          <w:sz w:val="21"/>
        </w:rPr>
        <w:t>nobody should be screaming 🤬🤬🤬</w:t>
      </w:r>
    </w:p>
    <w:p w14:paraId="2C00A532" w14:textId="77777777" w:rsidR="008355C5" w:rsidRDefault="008355C5"/>
    <w:p w14:paraId="2FCE470E" w14:textId="77777777" w:rsidR="008355C5" w:rsidRDefault="00000000">
      <w:r>
        <w:rPr>
          <w:rFonts w:ascii="Comic Sans MS" w:eastAsia="Comic Sans MS" w:hAnsi="Comic Sans MS"/>
          <w:sz w:val="21"/>
        </w:rPr>
        <w:t>@d4ksh.com TWEET ARCHIVE</w:t>
      </w:r>
    </w:p>
    <w:p w14:paraId="1788C066" w14:textId="77777777" w:rsidR="008355C5" w:rsidRDefault="00000000">
      <w:r>
        <w:rPr>
          <w:rFonts w:ascii="Comic Sans MS" w:eastAsia="Comic Sans MS" w:hAnsi="Comic Sans MS"/>
          <w:sz w:val="21"/>
        </w:rPr>
        <w:t>2024-11-10 02:55:30</w:t>
      </w:r>
    </w:p>
    <w:p w14:paraId="7449DA80" w14:textId="77777777" w:rsidR="008355C5" w:rsidRDefault="00000000">
      <w:r>
        <w:rPr>
          <w:rFonts w:ascii="Comic Sans MS" w:eastAsia="Comic Sans MS" w:hAnsi="Comic Sans MS"/>
          <w:sz w:val="21"/>
        </w:rPr>
        <w:t>there is so many racists what have we done</w:t>
      </w:r>
    </w:p>
    <w:p w14:paraId="50504B59" w14:textId="77777777" w:rsidR="008355C5" w:rsidRDefault="008355C5"/>
    <w:p w14:paraId="33676FEC" w14:textId="77777777" w:rsidR="008355C5" w:rsidRDefault="00000000">
      <w:r>
        <w:rPr>
          <w:rFonts w:ascii="Comic Sans MS" w:eastAsia="Comic Sans MS" w:hAnsi="Comic Sans MS"/>
          <w:sz w:val="21"/>
        </w:rPr>
        <w:t>@d4ksh.com TWEET ARCHIVE</w:t>
      </w:r>
    </w:p>
    <w:p w14:paraId="223D7B5D" w14:textId="77777777" w:rsidR="008355C5" w:rsidRDefault="00000000">
      <w:r>
        <w:rPr>
          <w:rFonts w:ascii="Comic Sans MS" w:eastAsia="Comic Sans MS" w:hAnsi="Comic Sans MS"/>
          <w:sz w:val="21"/>
        </w:rPr>
        <w:t>2024-11-10 02:59:14</w:t>
      </w:r>
    </w:p>
    <w:p w14:paraId="2BB27554" w14:textId="14EC7566" w:rsidR="008355C5" w:rsidRDefault="00000000">
      <w:proofErr w:type="spellStart"/>
      <w:r>
        <w:rPr>
          <w:rFonts w:ascii="Comic Sans MS" w:eastAsia="Comic Sans MS" w:hAnsi="Comic Sans MS"/>
          <w:sz w:val="21"/>
        </w:rPr>
        <w:t>theres</w:t>
      </w:r>
      <w:proofErr w:type="spellEnd"/>
      <w:r>
        <w:rPr>
          <w:rFonts w:ascii="Comic Sans MS" w:eastAsia="Comic Sans MS" w:hAnsi="Comic Sans MS"/>
          <w:sz w:val="21"/>
        </w:rPr>
        <w:t xml:space="preserve"> sum fat </w:t>
      </w:r>
      <w:r w:rsidR="00280B37">
        <w:rPr>
          <w:rFonts w:ascii="Comic Sans MS" w:eastAsia="Comic Sans MS" w:hAnsi="Comic Sans MS"/>
          <w:sz w:val="21"/>
        </w:rPr>
        <w:t>r*****</w:t>
      </w:r>
      <w:r>
        <w:rPr>
          <w:rFonts w:ascii="Comic Sans MS" w:eastAsia="Comic Sans MS" w:hAnsi="Comic Sans MS"/>
          <w:sz w:val="21"/>
        </w:rPr>
        <w:t xml:space="preserve"> out there writing names in a death </w:t>
      </w:r>
      <w:proofErr w:type="gramStart"/>
      <w:r>
        <w:rPr>
          <w:rFonts w:ascii="Comic Sans MS" w:eastAsia="Comic Sans MS" w:hAnsi="Comic Sans MS"/>
          <w:sz w:val="21"/>
        </w:rPr>
        <w:t>note book</w:t>
      </w:r>
      <w:proofErr w:type="gramEnd"/>
      <w:r>
        <w:rPr>
          <w:rFonts w:ascii="Comic Sans MS" w:eastAsia="Comic Sans MS" w:hAnsi="Comic Sans MS"/>
          <w:sz w:val="21"/>
        </w:rPr>
        <w:t xml:space="preserve"> from hot topic</w:t>
      </w:r>
    </w:p>
    <w:p w14:paraId="784BE97C" w14:textId="77777777" w:rsidR="008355C5" w:rsidRDefault="008355C5"/>
    <w:p w14:paraId="13492F50" w14:textId="77777777" w:rsidR="008355C5" w:rsidRDefault="00000000">
      <w:r>
        <w:rPr>
          <w:rFonts w:ascii="Comic Sans MS" w:eastAsia="Comic Sans MS" w:hAnsi="Comic Sans MS"/>
          <w:sz w:val="21"/>
        </w:rPr>
        <w:t>@d4ksh.com TWEET ARCHIVE</w:t>
      </w:r>
    </w:p>
    <w:p w14:paraId="79A8CDE0" w14:textId="77777777" w:rsidR="008355C5" w:rsidRDefault="00000000">
      <w:r>
        <w:rPr>
          <w:rFonts w:ascii="Comic Sans MS" w:eastAsia="Comic Sans MS" w:hAnsi="Comic Sans MS"/>
          <w:sz w:val="21"/>
        </w:rPr>
        <w:lastRenderedPageBreak/>
        <w:t>2024-11-10 03:20:06</w:t>
      </w:r>
    </w:p>
    <w:p w14:paraId="5BEF04F5" w14:textId="77777777" w:rsidR="008355C5" w:rsidRDefault="00000000">
      <w:r>
        <w:rPr>
          <w:rFonts w:ascii="Comic Sans MS" w:eastAsia="Comic Sans MS" w:hAnsi="Comic Sans MS"/>
          <w:sz w:val="21"/>
        </w:rPr>
        <w:t>what white</w:t>
      </w:r>
    </w:p>
    <w:p w14:paraId="7B9E0B22" w14:textId="77777777" w:rsidR="008355C5" w:rsidRDefault="008355C5"/>
    <w:p w14:paraId="791E1946" w14:textId="77777777" w:rsidR="008355C5" w:rsidRDefault="00000000">
      <w:r>
        <w:rPr>
          <w:rFonts w:ascii="Comic Sans MS" w:eastAsia="Comic Sans MS" w:hAnsi="Comic Sans MS"/>
          <w:sz w:val="21"/>
        </w:rPr>
        <w:t>@d4ksh.com TWEET ARCHIVE</w:t>
      </w:r>
    </w:p>
    <w:p w14:paraId="12BC9149" w14:textId="77777777" w:rsidR="008355C5" w:rsidRDefault="00000000">
      <w:r>
        <w:rPr>
          <w:rFonts w:ascii="Comic Sans MS" w:eastAsia="Comic Sans MS" w:hAnsi="Comic Sans MS"/>
          <w:sz w:val="21"/>
        </w:rPr>
        <w:t>2024-11-10 03:21:28</w:t>
      </w:r>
    </w:p>
    <w:p w14:paraId="671E64ED" w14:textId="77777777" w:rsidR="008355C5" w:rsidRDefault="00000000">
      <w:r>
        <w:rPr>
          <w:rFonts w:ascii="Comic Sans MS" w:eastAsia="Comic Sans MS" w:hAnsi="Comic Sans MS"/>
          <w:sz w:val="21"/>
        </w:rPr>
        <w:t>gm</w:t>
      </w:r>
    </w:p>
    <w:p w14:paraId="1412B5E9" w14:textId="77777777" w:rsidR="008355C5" w:rsidRDefault="008355C5"/>
    <w:p w14:paraId="2CD96F02" w14:textId="77777777" w:rsidR="008355C5" w:rsidRDefault="00000000">
      <w:r>
        <w:rPr>
          <w:rFonts w:ascii="Comic Sans MS" w:eastAsia="Comic Sans MS" w:hAnsi="Comic Sans MS"/>
          <w:sz w:val="21"/>
        </w:rPr>
        <w:t>@d4ksh.com TWEET ARCHIVE</w:t>
      </w:r>
    </w:p>
    <w:p w14:paraId="2C845E85" w14:textId="77777777" w:rsidR="008355C5" w:rsidRDefault="00000000">
      <w:r>
        <w:rPr>
          <w:rFonts w:ascii="Comic Sans MS" w:eastAsia="Comic Sans MS" w:hAnsi="Comic Sans MS"/>
          <w:sz w:val="21"/>
        </w:rPr>
        <w:t>2024-11-10 03:24:18</w:t>
      </w:r>
    </w:p>
    <w:p w14:paraId="6D2AD008" w14:textId="77777777" w:rsidR="008355C5" w:rsidRDefault="00000000">
      <w:r>
        <w:rPr>
          <w:rFonts w:ascii="Comic Sans MS" w:eastAsia="Comic Sans MS" w:hAnsi="Comic Sans MS"/>
          <w:sz w:val="21"/>
        </w:rPr>
        <w:t>toilets r too small wtf or im fat but if thas true how do all the huge big fats who are more fat than me sit on the toilet</w:t>
      </w:r>
    </w:p>
    <w:p w14:paraId="1E7BBA32" w14:textId="77777777" w:rsidR="008355C5" w:rsidRDefault="008355C5"/>
    <w:p w14:paraId="0BA2CA3D" w14:textId="77777777" w:rsidR="008355C5" w:rsidRDefault="00000000">
      <w:r>
        <w:rPr>
          <w:rFonts w:ascii="Comic Sans MS" w:eastAsia="Comic Sans MS" w:hAnsi="Comic Sans MS"/>
          <w:sz w:val="21"/>
        </w:rPr>
        <w:t>@d4ksh.com TWEET ARCHIVE</w:t>
      </w:r>
    </w:p>
    <w:p w14:paraId="7F3530DE" w14:textId="77777777" w:rsidR="008355C5" w:rsidRDefault="00000000">
      <w:r>
        <w:rPr>
          <w:rFonts w:ascii="Comic Sans MS" w:eastAsia="Comic Sans MS" w:hAnsi="Comic Sans MS"/>
          <w:sz w:val="21"/>
        </w:rPr>
        <w:t>2024-11-10 23:17:08</w:t>
      </w:r>
    </w:p>
    <w:p w14:paraId="36A0A305" w14:textId="77777777" w:rsidR="008355C5" w:rsidRDefault="00000000">
      <w:r>
        <w:rPr>
          <w:rFonts w:ascii="Comic Sans MS" w:eastAsia="Comic Sans MS" w:hAnsi="Comic Sans MS"/>
          <w:sz w:val="21"/>
        </w:rPr>
        <w:t>ishowspeed face i think im just naturally based</w:t>
      </w:r>
    </w:p>
    <w:p w14:paraId="4B9ABFB9" w14:textId="77777777" w:rsidR="008355C5" w:rsidRDefault="008355C5"/>
    <w:p w14:paraId="0AB9EBEF" w14:textId="77777777" w:rsidR="008355C5" w:rsidRDefault="00000000">
      <w:r>
        <w:rPr>
          <w:rFonts w:ascii="Comic Sans MS" w:eastAsia="Comic Sans MS" w:hAnsi="Comic Sans MS"/>
          <w:sz w:val="21"/>
        </w:rPr>
        <w:t>@d4ksh.com TWEET ARCHIVE</w:t>
      </w:r>
    </w:p>
    <w:p w14:paraId="199CED7E" w14:textId="77777777" w:rsidR="008355C5" w:rsidRDefault="00000000">
      <w:r>
        <w:rPr>
          <w:rFonts w:ascii="Comic Sans MS" w:eastAsia="Comic Sans MS" w:hAnsi="Comic Sans MS"/>
          <w:sz w:val="21"/>
        </w:rPr>
        <w:t>2024-11-11 00:03:46</w:t>
      </w:r>
    </w:p>
    <w:p w14:paraId="344FC10F" w14:textId="77777777" w:rsidR="008355C5" w:rsidRDefault="00000000">
      <w:r>
        <w:rPr>
          <w:rFonts w:ascii="Comic Sans MS" w:eastAsia="Comic Sans MS" w:hAnsi="Comic Sans MS"/>
          <w:sz w:val="21"/>
        </w:rPr>
        <w:t>star traaaaaak star traaaaaak star traaaaaak 🖖🏽</w:t>
      </w:r>
    </w:p>
    <w:p w14:paraId="72AE1E75" w14:textId="77777777" w:rsidR="008355C5" w:rsidRDefault="008355C5"/>
    <w:p w14:paraId="1CD36FAF" w14:textId="77777777" w:rsidR="008355C5" w:rsidRDefault="00000000">
      <w:r>
        <w:rPr>
          <w:rFonts w:ascii="Comic Sans MS" w:eastAsia="Comic Sans MS" w:hAnsi="Comic Sans MS"/>
          <w:sz w:val="21"/>
        </w:rPr>
        <w:t>@d4ksh.com TWEET ARCHIVE</w:t>
      </w:r>
    </w:p>
    <w:p w14:paraId="767045BE" w14:textId="77777777" w:rsidR="008355C5" w:rsidRDefault="00000000">
      <w:r>
        <w:rPr>
          <w:rFonts w:ascii="Comic Sans MS" w:eastAsia="Comic Sans MS" w:hAnsi="Comic Sans MS"/>
          <w:sz w:val="21"/>
        </w:rPr>
        <w:t>2024-11-11 00:08:46</w:t>
      </w:r>
    </w:p>
    <w:p w14:paraId="4C307A91" w14:textId="77777777" w:rsidR="008355C5" w:rsidRDefault="00000000">
      <w:r>
        <w:rPr>
          <w:rFonts w:ascii="Comic Sans MS" w:eastAsia="Comic Sans MS" w:hAnsi="Comic Sans MS"/>
          <w:sz w:val="21"/>
        </w:rPr>
        <w:t>what if donald trump said he loves the latinx community</w:t>
      </w:r>
    </w:p>
    <w:p w14:paraId="7ADADFC5" w14:textId="77777777" w:rsidR="008355C5" w:rsidRDefault="008355C5"/>
    <w:p w14:paraId="39C77344" w14:textId="77777777" w:rsidR="008355C5" w:rsidRDefault="00000000">
      <w:r>
        <w:rPr>
          <w:rFonts w:ascii="Comic Sans MS" w:eastAsia="Comic Sans MS" w:hAnsi="Comic Sans MS"/>
          <w:sz w:val="21"/>
        </w:rPr>
        <w:t>@d4ksh.com TWEET ARCHIVE</w:t>
      </w:r>
    </w:p>
    <w:p w14:paraId="339DC45B" w14:textId="77777777" w:rsidR="008355C5" w:rsidRDefault="00000000">
      <w:r>
        <w:rPr>
          <w:rFonts w:ascii="Comic Sans MS" w:eastAsia="Comic Sans MS" w:hAnsi="Comic Sans MS"/>
          <w:sz w:val="21"/>
        </w:rPr>
        <w:lastRenderedPageBreak/>
        <w:t>2024-11-11 00:10:51</w:t>
      </w:r>
    </w:p>
    <w:p w14:paraId="4682A9EE" w14:textId="77777777" w:rsidR="008355C5" w:rsidRDefault="00000000">
      <w:r>
        <w:rPr>
          <w:rFonts w:ascii="Comic Sans MS" w:eastAsia="Comic Sans MS" w:hAnsi="Comic Sans MS"/>
          <w:sz w:val="21"/>
        </w:rPr>
        <w:t>old ppl watching ai slop makes me upset and angry n telling them its not real is lik telling a young boy santa isnt real, look at this cute dog! the dog isnt real. they went frum telling us to not believe whhat we see on the internet to refusing to believe something is fake,,,:(</w:t>
      </w:r>
    </w:p>
    <w:p w14:paraId="1DBDE542" w14:textId="77777777" w:rsidR="008355C5" w:rsidRDefault="008355C5"/>
    <w:p w14:paraId="1910C7A1" w14:textId="77777777" w:rsidR="008355C5" w:rsidRDefault="00000000">
      <w:r>
        <w:rPr>
          <w:rFonts w:ascii="Comic Sans MS" w:eastAsia="Comic Sans MS" w:hAnsi="Comic Sans MS"/>
          <w:sz w:val="21"/>
        </w:rPr>
        <w:t>@d4ksh.com TWEET ARCHIVE</w:t>
      </w:r>
    </w:p>
    <w:p w14:paraId="33C73D3C" w14:textId="77777777" w:rsidR="008355C5" w:rsidRDefault="00000000">
      <w:r>
        <w:rPr>
          <w:rFonts w:ascii="Comic Sans MS" w:eastAsia="Comic Sans MS" w:hAnsi="Comic Sans MS"/>
          <w:sz w:val="21"/>
        </w:rPr>
        <w:t>2024-11-11 00:12:04</w:t>
      </w:r>
    </w:p>
    <w:p w14:paraId="7D850727" w14:textId="77777777" w:rsidR="008355C5" w:rsidRDefault="00000000">
      <w:r>
        <w:rPr>
          <w:rFonts w:ascii="Comic Sans MS" w:eastAsia="Comic Sans MS" w:hAnsi="Comic Sans MS"/>
          <w:sz w:val="21"/>
        </w:rPr>
        <w:t>everyone was a kid, :(</w:t>
      </w:r>
    </w:p>
    <w:p w14:paraId="737053A2" w14:textId="77777777" w:rsidR="008355C5" w:rsidRDefault="008355C5"/>
    <w:p w14:paraId="3745606B" w14:textId="77777777" w:rsidR="008355C5" w:rsidRDefault="00000000">
      <w:r>
        <w:rPr>
          <w:rFonts w:ascii="Comic Sans MS" w:eastAsia="Comic Sans MS" w:hAnsi="Comic Sans MS"/>
          <w:sz w:val="21"/>
        </w:rPr>
        <w:t>@d4ksh.com TWEET ARCHIVE</w:t>
      </w:r>
    </w:p>
    <w:p w14:paraId="7B90B85E" w14:textId="77777777" w:rsidR="008355C5" w:rsidRDefault="00000000">
      <w:r>
        <w:rPr>
          <w:rFonts w:ascii="Comic Sans MS" w:eastAsia="Comic Sans MS" w:hAnsi="Comic Sans MS"/>
          <w:sz w:val="21"/>
        </w:rPr>
        <w:t>2024-11-11 00:12:42</w:t>
      </w:r>
    </w:p>
    <w:p w14:paraId="79FDE3A2" w14:textId="77777777" w:rsidR="008355C5" w:rsidRDefault="00000000">
      <w:r>
        <w:rPr>
          <w:rFonts w:ascii="Comic Sans MS" w:eastAsia="Comic Sans MS" w:hAnsi="Comic Sans MS"/>
          <w:sz w:val="21"/>
        </w:rPr>
        <w:t>a man and a man</w:t>
      </w:r>
    </w:p>
    <w:p w14:paraId="1C12B6DD" w14:textId="77777777" w:rsidR="008355C5" w:rsidRDefault="008355C5"/>
    <w:p w14:paraId="14FDFD40" w14:textId="77777777" w:rsidR="008355C5" w:rsidRDefault="00000000">
      <w:r>
        <w:rPr>
          <w:rFonts w:ascii="Comic Sans MS" w:eastAsia="Comic Sans MS" w:hAnsi="Comic Sans MS"/>
          <w:sz w:val="21"/>
        </w:rPr>
        <w:t>@d4ksh.com TWEET ARCHIVE</w:t>
      </w:r>
    </w:p>
    <w:p w14:paraId="6EE9463B" w14:textId="77777777" w:rsidR="008355C5" w:rsidRDefault="00000000">
      <w:r>
        <w:rPr>
          <w:rFonts w:ascii="Comic Sans MS" w:eastAsia="Comic Sans MS" w:hAnsi="Comic Sans MS"/>
          <w:sz w:val="21"/>
        </w:rPr>
        <w:t>2024-11-11 00:13:36</w:t>
      </w:r>
    </w:p>
    <w:p w14:paraId="0638384D" w14:textId="77777777" w:rsidR="008355C5" w:rsidRDefault="00000000">
      <w:r>
        <w:rPr>
          <w:rFonts w:ascii="Comic Sans MS" w:eastAsia="Comic Sans MS" w:hAnsi="Comic Sans MS"/>
          <w:sz w:val="21"/>
        </w:rPr>
        <w:t>i just create</w:t>
      </w:r>
    </w:p>
    <w:p w14:paraId="35D4A6FC" w14:textId="77777777" w:rsidR="008355C5" w:rsidRDefault="008355C5"/>
    <w:p w14:paraId="3A16D030" w14:textId="77777777" w:rsidR="008355C5" w:rsidRDefault="00000000">
      <w:r>
        <w:rPr>
          <w:rFonts w:ascii="Comic Sans MS" w:eastAsia="Comic Sans MS" w:hAnsi="Comic Sans MS"/>
          <w:sz w:val="21"/>
        </w:rPr>
        <w:t>@d4ksh.com TWEET ARCHIVE</w:t>
      </w:r>
    </w:p>
    <w:p w14:paraId="183D9596" w14:textId="77777777" w:rsidR="008355C5" w:rsidRDefault="00000000">
      <w:r>
        <w:rPr>
          <w:rFonts w:ascii="Comic Sans MS" w:eastAsia="Comic Sans MS" w:hAnsi="Comic Sans MS"/>
          <w:sz w:val="21"/>
        </w:rPr>
        <w:t>2024-11-11 00:15:30</w:t>
      </w:r>
    </w:p>
    <w:p w14:paraId="0DA04E4C" w14:textId="77777777" w:rsidR="008355C5" w:rsidRDefault="00000000">
      <w:r>
        <w:rPr>
          <w:rFonts w:ascii="Comic Sans MS" w:eastAsia="Comic Sans MS" w:hAnsi="Comic Sans MS"/>
          <w:sz w:val="21"/>
        </w:rPr>
        <w:t>wen ur walking in an international shop with all the africans and asians food u see on the food packets they,make words up in english that SOUND REAL BUT THEY ARENT, like, i saw sum cornflour chinese thing that said "softy" onIT,WHAT IS SOFTY?</w:t>
      </w:r>
    </w:p>
    <w:p w14:paraId="59E872EE" w14:textId="77777777" w:rsidR="008355C5" w:rsidRDefault="008355C5"/>
    <w:p w14:paraId="458DEC94" w14:textId="77777777" w:rsidR="008355C5" w:rsidRDefault="00000000">
      <w:r>
        <w:rPr>
          <w:rFonts w:ascii="Comic Sans MS" w:eastAsia="Comic Sans MS" w:hAnsi="Comic Sans MS"/>
          <w:sz w:val="21"/>
        </w:rPr>
        <w:t>@d4ksh.com TWEET ARCHIVE</w:t>
      </w:r>
    </w:p>
    <w:p w14:paraId="70B9B49E" w14:textId="77777777" w:rsidR="008355C5" w:rsidRDefault="00000000">
      <w:r>
        <w:rPr>
          <w:rFonts w:ascii="Comic Sans MS" w:eastAsia="Comic Sans MS" w:hAnsi="Comic Sans MS"/>
          <w:sz w:val="21"/>
        </w:rPr>
        <w:t>2024-11-11 00:35:52</w:t>
      </w:r>
    </w:p>
    <w:p w14:paraId="1F52FCD9" w14:textId="77777777" w:rsidR="008355C5" w:rsidRDefault="00000000">
      <w:r>
        <w:rPr>
          <w:rFonts w:ascii="Comic Sans MS" w:eastAsia="Comic Sans MS" w:hAnsi="Comic Sans MS"/>
          <w:sz w:val="21"/>
        </w:rPr>
        <w:lastRenderedPageBreak/>
        <w:t>lol ok bikers fault stay mad biker 😛</w:t>
      </w:r>
    </w:p>
    <w:p w14:paraId="4DBAD671" w14:textId="77777777" w:rsidR="008355C5" w:rsidRDefault="008355C5"/>
    <w:p w14:paraId="13C17D14" w14:textId="77777777" w:rsidR="008355C5" w:rsidRDefault="00000000">
      <w:r>
        <w:rPr>
          <w:rFonts w:ascii="Comic Sans MS" w:eastAsia="Comic Sans MS" w:hAnsi="Comic Sans MS"/>
          <w:sz w:val="21"/>
        </w:rPr>
        <w:t>@d4ksh.com TWEET ARCHIVE</w:t>
      </w:r>
    </w:p>
    <w:p w14:paraId="00E81B72" w14:textId="77777777" w:rsidR="008355C5" w:rsidRDefault="00000000">
      <w:r>
        <w:rPr>
          <w:rFonts w:ascii="Comic Sans MS" w:eastAsia="Comic Sans MS" w:hAnsi="Comic Sans MS"/>
          <w:sz w:val="21"/>
        </w:rPr>
        <w:t>2024-11-11 00:40:16</w:t>
      </w:r>
    </w:p>
    <w:p w14:paraId="63719A36" w14:textId="77777777" w:rsidR="008355C5" w:rsidRDefault="00000000">
      <w:r>
        <w:rPr>
          <w:rFonts w:ascii="Comic Sans MS" w:eastAsia="Comic Sans MS" w:hAnsi="Comic Sans MS"/>
          <w:sz w:val="21"/>
        </w:rPr>
        <w:t>WEIRD THJING I noticed abt tiktok is that if u go on sum rly old video like one that isnt still popular eg addison rae dance video from 2019 if u SAVE that video itll still have the old end screen instead of the bloop one, so is tiktok using the same file after one gets created?…</w:t>
      </w:r>
    </w:p>
    <w:p w14:paraId="1835F37F" w14:textId="77777777" w:rsidR="008355C5" w:rsidRDefault="008355C5"/>
    <w:p w14:paraId="68CB00F6" w14:textId="77777777" w:rsidR="008355C5" w:rsidRDefault="00000000">
      <w:r>
        <w:rPr>
          <w:rFonts w:ascii="Comic Sans MS" w:eastAsia="Comic Sans MS" w:hAnsi="Comic Sans MS"/>
          <w:sz w:val="21"/>
        </w:rPr>
        <w:t>@d4ksh.com TWEET ARCHIVE</w:t>
      </w:r>
    </w:p>
    <w:p w14:paraId="4EF0D58D" w14:textId="77777777" w:rsidR="008355C5" w:rsidRDefault="00000000">
      <w:r>
        <w:rPr>
          <w:rFonts w:ascii="Comic Sans MS" w:eastAsia="Comic Sans MS" w:hAnsi="Comic Sans MS"/>
          <w:sz w:val="21"/>
        </w:rPr>
        <w:t>2024-11-11 00:48:02</w:t>
      </w:r>
    </w:p>
    <w:p w14:paraId="083D698D" w14:textId="77777777" w:rsidR="008355C5" w:rsidRDefault="00000000">
      <w:r>
        <w:rPr>
          <w:rFonts w:ascii="Comic Sans MS" w:eastAsia="Comic Sans MS" w:hAnsi="Comic Sans MS"/>
          <w:sz w:val="21"/>
        </w:rPr>
        <w:t>what if elon musk did the jumping X belly thing but his little son was there and he jumped and his belly bounced his son into the wall ahhahah</w:t>
      </w:r>
    </w:p>
    <w:p w14:paraId="37070C35" w14:textId="77777777" w:rsidR="008355C5" w:rsidRDefault="008355C5"/>
    <w:p w14:paraId="246C19C2" w14:textId="77777777" w:rsidR="008355C5" w:rsidRDefault="00000000">
      <w:r>
        <w:rPr>
          <w:rFonts w:ascii="Comic Sans MS" w:eastAsia="Comic Sans MS" w:hAnsi="Comic Sans MS"/>
          <w:sz w:val="21"/>
        </w:rPr>
        <w:t>@d4ksh.com TWEET ARCHIVE</w:t>
      </w:r>
    </w:p>
    <w:p w14:paraId="6224EC69" w14:textId="77777777" w:rsidR="008355C5" w:rsidRDefault="00000000">
      <w:r>
        <w:rPr>
          <w:rFonts w:ascii="Comic Sans MS" w:eastAsia="Comic Sans MS" w:hAnsi="Comic Sans MS"/>
          <w:sz w:val="21"/>
        </w:rPr>
        <w:t>2024-11-11 01:02:14</w:t>
      </w:r>
    </w:p>
    <w:p w14:paraId="3D8E562E" w14:textId="77777777" w:rsidR="008355C5" w:rsidRDefault="00000000">
      <w:r>
        <w:rPr>
          <w:rFonts w:ascii="Comic Sans MS" w:eastAsia="Comic Sans MS" w:hAnsi="Comic Sans MS"/>
          <w:sz w:val="21"/>
        </w:rPr>
        <w:t>WHY CAN NOBODY TELL EGON CHOLAKIAN ISNT REAL HIS MOUTH IS LITERALLY SMOOTHER THAN THE REST OF HIS HEAD AND HE DOESNT BREATHE</w:t>
      </w:r>
    </w:p>
    <w:p w14:paraId="188CFAFB" w14:textId="77777777" w:rsidR="008355C5" w:rsidRDefault="008355C5"/>
    <w:p w14:paraId="7385219C" w14:textId="77777777" w:rsidR="008355C5" w:rsidRDefault="00000000">
      <w:r>
        <w:rPr>
          <w:rFonts w:ascii="Comic Sans MS" w:eastAsia="Comic Sans MS" w:hAnsi="Comic Sans MS"/>
          <w:sz w:val="21"/>
        </w:rPr>
        <w:t>@d4ksh.com TWEET ARCHIVE</w:t>
      </w:r>
    </w:p>
    <w:p w14:paraId="556740E0" w14:textId="77777777" w:rsidR="008355C5" w:rsidRDefault="00000000">
      <w:r>
        <w:rPr>
          <w:rFonts w:ascii="Comic Sans MS" w:eastAsia="Comic Sans MS" w:hAnsi="Comic Sans MS"/>
          <w:sz w:val="21"/>
        </w:rPr>
        <w:t>2024-11-11 01:05:27</w:t>
      </w:r>
    </w:p>
    <w:p w14:paraId="7530BE18" w14:textId="77777777" w:rsidR="008355C5" w:rsidRDefault="00000000">
      <w:r>
        <w:rPr>
          <w:rFonts w:ascii="Comic Sans MS" w:eastAsia="Comic Sans MS" w:hAnsi="Comic Sans MS"/>
          <w:sz w:val="21"/>
        </w:rPr>
        <w:t>my back hurtgs</w:t>
      </w:r>
    </w:p>
    <w:p w14:paraId="69F98E0F" w14:textId="77777777" w:rsidR="008355C5" w:rsidRDefault="008355C5"/>
    <w:p w14:paraId="25CBD282" w14:textId="77777777" w:rsidR="008355C5" w:rsidRDefault="00000000">
      <w:r>
        <w:rPr>
          <w:rFonts w:ascii="Comic Sans MS" w:eastAsia="Comic Sans MS" w:hAnsi="Comic Sans MS"/>
          <w:sz w:val="21"/>
        </w:rPr>
        <w:t>@d4ksh.com TWEET ARCHIVE</w:t>
      </w:r>
    </w:p>
    <w:p w14:paraId="17577EC6" w14:textId="77777777" w:rsidR="008355C5" w:rsidRDefault="00000000">
      <w:r>
        <w:rPr>
          <w:rFonts w:ascii="Comic Sans MS" w:eastAsia="Comic Sans MS" w:hAnsi="Comic Sans MS"/>
          <w:sz w:val="21"/>
        </w:rPr>
        <w:t>2024-11-11 02:08:09</w:t>
      </w:r>
    </w:p>
    <w:p w14:paraId="12A73897" w14:textId="77777777" w:rsidR="008355C5" w:rsidRDefault="00000000">
      <w:r>
        <w:rPr>
          <w:rFonts w:ascii="Comic Sans MS" w:eastAsia="Comic Sans MS" w:hAnsi="Comic Sans MS"/>
          <w:sz w:val="21"/>
        </w:rPr>
        <w:t>abortion is needed sometimes</w:t>
      </w:r>
    </w:p>
    <w:p w14:paraId="3432B759" w14:textId="77777777" w:rsidR="008355C5" w:rsidRDefault="008355C5"/>
    <w:p w14:paraId="18B0978B" w14:textId="77777777" w:rsidR="008355C5" w:rsidRDefault="00000000">
      <w:r>
        <w:rPr>
          <w:rFonts w:ascii="Comic Sans MS" w:eastAsia="Comic Sans MS" w:hAnsi="Comic Sans MS"/>
          <w:sz w:val="21"/>
        </w:rPr>
        <w:t>@d4ksh.com TWEET ARCHIVE</w:t>
      </w:r>
    </w:p>
    <w:p w14:paraId="49B26A8A" w14:textId="77777777" w:rsidR="008355C5" w:rsidRDefault="00000000">
      <w:r>
        <w:rPr>
          <w:rFonts w:ascii="Comic Sans MS" w:eastAsia="Comic Sans MS" w:hAnsi="Comic Sans MS"/>
          <w:sz w:val="21"/>
        </w:rPr>
        <w:t>2024-11-11 23:25:55</w:t>
      </w:r>
    </w:p>
    <w:p w14:paraId="5CAE0F11" w14:textId="77777777" w:rsidR="008355C5" w:rsidRDefault="00000000">
      <w:r>
        <w:rPr>
          <w:rFonts w:ascii="Comic Sans MS" w:eastAsia="Comic Sans MS" w:hAnsi="Comic Sans MS"/>
          <w:sz w:val="21"/>
        </w:rPr>
        <w:t>addictive scary poo</w:t>
      </w:r>
    </w:p>
    <w:p w14:paraId="1C84DE56" w14:textId="77777777" w:rsidR="008355C5" w:rsidRDefault="008355C5"/>
    <w:p w14:paraId="305256F2" w14:textId="77777777" w:rsidR="008355C5" w:rsidRDefault="00000000">
      <w:r>
        <w:rPr>
          <w:rFonts w:ascii="Comic Sans MS" w:eastAsia="Comic Sans MS" w:hAnsi="Comic Sans MS"/>
          <w:sz w:val="21"/>
        </w:rPr>
        <w:t>@d4ksh.com TWEET ARCHIVE</w:t>
      </w:r>
    </w:p>
    <w:p w14:paraId="61DE4340" w14:textId="77777777" w:rsidR="008355C5" w:rsidRDefault="00000000">
      <w:r>
        <w:rPr>
          <w:rFonts w:ascii="Comic Sans MS" w:eastAsia="Comic Sans MS" w:hAnsi="Comic Sans MS"/>
          <w:sz w:val="21"/>
        </w:rPr>
        <w:t>2024-11-12 00:13:30</w:t>
      </w:r>
    </w:p>
    <w:p w14:paraId="26C6D714" w14:textId="77777777" w:rsidR="008355C5" w:rsidRDefault="00000000">
      <w:r>
        <w:rPr>
          <w:rFonts w:ascii="Comic Sans MS" w:eastAsia="Comic Sans MS" w:hAnsi="Comic Sans MS"/>
          <w:sz w:val="21"/>
        </w:rPr>
        <w:t>I seen piece by piece 3 times now LoL</w:t>
      </w:r>
    </w:p>
    <w:p w14:paraId="3535D22A" w14:textId="77777777" w:rsidR="008355C5" w:rsidRDefault="008355C5"/>
    <w:p w14:paraId="6CCC5C10" w14:textId="77777777" w:rsidR="008355C5" w:rsidRDefault="00000000">
      <w:r>
        <w:rPr>
          <w:rFonts w:ascii="Comic Sans MS" w:eastAsia="Comic Sans MS" w:hAnsi="Comic Sans MS"/>
          <w:sz w:val="21"/>
        </w:rPr>
        <w:t>@d4ksh.com TWEET ARCHIVE</w:t>
      </w:r>
    </w:p>
    <w:p w14:paraId="76F4C49A" w14:textId="77777777" w:rsidR="008355C5" w:rsidRDefault="00000000">
      <w:r>
        <w:rPr>
          <w:rFonts w:ascii="Comic Sans MS" w:eastAsia="Comic Sans MS" w:hAnsi="Comic Sans MS"/>
          <w:sz w:val="21"/>
        </w:rPr>
        <w:t>2024-11-12 01:51:06</w:t>
      </w:r>
    </w:p>
    <w:p w14:paraId="27272C47" w14:textId="77777777" w:rsidR="008355C5" w:rsidRDefault="00000000">
      <w:r>
        <w:rPr>
          <w:rFonts w:ascii="Comic Sans MS" w:eastAsia="Comic Sans MS" w:hAnsi="Comic Sans MS"/>
          <w:sz w:val="21"/>
        </w:rPr>
        <w:t>i should be sleeping like a dog</w:t>
      </w:r>
    </w:p>
    <w:p w14:paraId="24DA5BAA" w14:textId="77777777" w:rsidR="008355C5" w:rsidRDefault="008355C5"/>
    <w:p w14:paraId="67FB4140" w14:textId="77777777" w:rsidR="008355C5" w:rsidRDefault="00000000">
      <w:r>
        <w:rPr>
          <w:rFonts w:ascii="Comic Sans MS" w:eastAsia="Comic Sans MS" w:hAnsi="Comic Sans MS"/>
          <w:sz w:val="21"/>
        </w:rPr>
        <w:t>@d4ksh.com TWEET ARCHIVE</w:t>
      </w:r>
    </w:p>
    <w:p w14:paraId="2D0332CE" w14:textId="77777777" w:rsidR="008355C5" w:rsidRDefault="00000000">
      <w:r>
        <w:rPr>
          <w:rFonts w:ascii="Comic Sans MS" w:eastAsia="Comic Sans MS" w:hAnsi="Comic Sans MS"/>
          <w:sz w:val="21"/>
        </w:rPr>
        <w:t>2024-11-12 02:58:42</w:t>
      </w:r>
    </w:p>
    <w:p w14:paraId="6EC0DAA8" w14:textId="77777777" w:rsidR="008355C5" w:rsidRDefault="00000000">
      <w:r>
        <w:rPr>
          <w:rFonts w:ascii="Comic Sans MS" w:eastAsia="Comic Sans MS" w:hAnsi="Comic Sans MS"/>
          <w:sz w:val="21"/>
        </w:rPr>
        <w:t>timbaland ig lives so funny</w:t>
      </w:r>
    </w:p>
    <w:p w14:paraId="7791465B" w14:textId="77777777" w:rsidR="008355C5" w:rsidRDefault="008355C5"/>
    <w:p w14:paraId="1B44FD7B" w14:textId="77777777" w:rsidR="008355C5" w:rsidRDefault="00000000">
      <w:r>
        <w:rPr>
          <w:rFonts w:ascii="Comic Sans MS" w:eastAsia="Comic Sans MS" w:hAnsi="Comic Sans MS"/>
          <w:sz w:val="21"/>
        </w:rPr>
        <w:t>@d4ksh.com TWEET ARCHIVE</w:t>
      </w:r>
    </w:p>
    <w:p w14:paraId="40BD2B3B" w14:textId="77777777" w:rsidR="008355C5" w:rsidRDefault="00000000">
      <w:r>
        <w:rPr>
          <w:rFonts w:ascii="Comic Sans MS" w:eastAsia="Comic Sans MS" w:hAnsi="Comic Sans MS"/>
          <w:sz w:val="21"/>
        </w:rPr>
        <w:t>2024-11-12 23:44:59</w:t>
      </w:r>
    </w:p>
    <w:p w14:paraId="34303E37" w14:textId="77777777" w:rsidR="008355C5" w:rsidRDefault="00000000">
      <w:r>
        <w:rPr>
          <w:rFonts w:ascii="Comic Sans MS" w:eastAsia="Comic Sans MS" w:hAnsi="Comic Sans MS"/>
          <w:sz w:val="21"/>
        </w:rPr>
        <w:t>marqueees brownlee runs over a small boykins becaus he loves his camera</w:t>
      </w:r>
    </w:p>
    <w:p w14:paraId="39CF9E45" w14:textId="77777777" w:rsidR="008355C5" w:rsidRDefault="008355C5"/>
    <w:p w14:paraId="6CF7922F" w14:textId="77777777" w:rsidR="008355C5" w:rsidRDefault="00000000">
      <w:r>
        <w:rPr>
          <w:rFonts w:ascii="Comic Sans MS" w:eastAsia="Comic Sans MS" w:hAnsi="Comic Sans MS"/>
          <w:sz w:val="21"/>
        </w:rPr>
        <w:t>@d4ksh.com TWEET ARCHIVE</w:t>
      </w:r>
    </w:p>
    <w:p w14:paraId="70AFFC19" w14:textId="77777777" w:rsidR="008355C5" w:rsidRDefault="00000000">
      <w:r>
        <w:rPr>
          <w:rFonts w:ascii="Comic Sans MS" w:eastAsia="Comic Sans MS" w:hAnsi="Comic Sans MS"/>
          <w:sz w:val="21"/>
        </w:rPr>
        <w:t>2024-11-12 23:45:15</w:t>
      </w:r>
    </w:p>
    <w:p w14:paraId="2A6741FF" w14:textId="77777777" w:rsidR="008355C5" w:rsidRDefault="00000000">
      <w:r>
        <w:rPr>
          <w:rFonts w:ascii="Comic Sans MS" w:eastAsia="Comic Sans MS" w:hAnsi="Comic Sans MS"/>
          <w:sz w:val="21"/>
        </w:rPr>
        <w:t>I frienf</w:t>
      </w:r>
    </w:p>
    <w:p w14:paraId="565B914D" w14:textId="77777777" w:rsidR="008355C5" w:rsidRDefault="008355C5"/>
    <w:p w14:paraId="11E2239F" w14:textId="77777777" w:rsidR="008355C5" w:rsidRDefault="00000000">
      <w:r>
        <w:rPr>
          <w:rFonts w:ascii="Comic Sans MS" w:eastAsia="Comic Sans MS" w:hAnsi="Comic Sans MS"/>
          <w:sz w:val="21"/>
        </w:rPr>
        <w:lastRenderedPageBreak/>
        <w:t>@d4ksh.com TWEET ARCHIVE</w:t>
      </w:r>
    </w:p>
    <w:p w14:paraId="2B7D4CC6" w14:textId="77777777" w:rsidR="008355C5" w:rsidRDefault="00000000">
      <w:r>
        <w:rPr>
          <w:rFonts w:ascii="Comic Sans MS" w:eastAsia="Comic Sans MS" w:hAnsi="Comic Sans MS"/>
          <w:sz w:val="21"/>
        </w:rPr>
        <w:t>2024-11-12 23:46:09</w:t>
      </w:r>
    </w:p>
    <w:p w14:paraId="00F722BF" w14:textId="77777777" w:rsidR="008355C5" w:rsidRDefault="00000000">
      <w:r>
        <w:rPr>
          <w:rFonts w:ascii="Comic Sans MS" w:eastAsia="Comic Sans MS" w:hAnsi="Comic Sans MS"/>
          <w:sz w:val="21"/>
        </w:rPr>
        <w:t>fat rash from being fat rubbing fat against eachother crates fat rash</w:t>
      </w:r>
    </w:p>
    <w:p w14:paraId="23FCB28F" w14:textId="77777777" w:rsidR="008355C5" w:rsidRDefault="008355C5"/>
    <w:p w14:paraId="305AE221" w14:textId="77777777" w:rsidR="008355C5" w:rsidRDefault="00000000">
      <w:r>
        <w:rPr>
          <w:rFonts w:ascii="Comic Sans MS" w:eastAsia="Comic Sans MS" w:hAnsi="Comic Sans MS"/>
          <w:sz w:val="21"/>
        </w:rPr>
        <w:t>@d4ksh.com TWEET ARCHIVE</w:t>
      </w:r>
    </w:p>
    <w:p w14:paraId="29A1EA96" w14:textId="77777777" w:rsidR="008355C5" w:rsidRDefault="00000000">
      <w:r>
        <w:rPr>
          <w:rFonts w:ascii="Comic Sans MS" w:eastAsia="Comic Sans MS" w:hAnsi="Comic Sans MS"/>
          <w:sz w:val="21"/>
        </w:rPr>
        <w:t>2024-11-13 00:46:09</w:t>
      </w:r>
    </w:p>
    <w:p w14:paraId="43B14F7A" w14:textId="77777777" w:rsidR="008355C5" w:rsidRDefault="00000000">
      <w:r>
        <w:rPr>
          <w:rFonts w:ascii="Comic Sans MS" w:eastAsia="Comic Sans MS" w:hAnsi="Comic Sans MS"/>
          <w:sz w:val="21"/>
        </w:rPr>
        <w:t>kai cenat looks AND sounds like puff daddy... something isn't adding up🤬🤬🤬🤬 even the whole concept of kai cenat is like p diddy, its never abt him it's always about who he's standing next to + he doesn care about content he cares about money, same with puff daddy</w:t>
      </w:r>
    </w:p>
    <w:p w14:paraId="0442C863" w14:textId="77777777" w:rsidR="008355C5" w:rsidRDefault="008355C5"/>
    <w:p w14:paraId="110E3DA8" w14:textId="77777777" w:rsidR="008355C5" w:rsidRDefault="00000000">
      <w:r>
        <w:rPr>
          <w:rFonts w:ascii="Comic Sans MS" w:eastAsia="Comic Sans MS" w:hAnsi="Comic Sans MS"/>
          <w:sz w:val="21"/>
        </w:rPr>
        <w:t>@d4ksh.com TWEET ARCHIVE</w:t>
      </w:r>
    </w:p>
    <w:p w14:paraId="6A6018A4" w14:textId="77777777" w:rsidR="008355C5" w:rsidRDefault="00000000">
      <w:r>
        <w:rPr>
          <w:rFonts w:ascii="Comic Sans MS" w:eastAsia="Comic Sans MS" w:hAnsi="Comic Sans MS"/>
          <w:sz w:val="21"/>
        </w:rPr>
        <w:t>2024-11-13 00:46:32</w:t>
      </w:r>
    </w:p>
    <w:p w14:paraId="039E37C7" w14:textId="77777777" w:rsidR="008355C5" w:rsidRDefault="00000000">
      <w:r>
        <w:rPr>
          <w:rFonts w:ascii="Comic Sans MS" w:eastAsia="Comic Sans MS" w:hAnsi="Comic Sans MS"/>
          <w:sz w:val="21"/>
        </w:rPr>
        <w:t>metal health</w:t>
      </w:r>
    </w:p>
    <w:p w14:paraId="67CE8BDB" w14:textId="77777777" w:rsidR="008355C5" w:rsidRDefault="008355C5"/>
    <w:p w14:paraId="79D84418" w14:textId="77777777" w:rsidR="008355C5" w:rsidRDefault="00000000">
      <w:r>
        <w:rPr>
          <w:rFonts w:ascii="Comic Sans MS" w:eastAsia="Comic Sans MS" w:hAnsi="Comic Sans MS"/>
          <w:sz w:val="21"/>
        </w:rPr>
        <w:t>@d4ksh.com TWEET ARCHIVE</w:t>
      </w:r>
    </w:p>
    <w:p w14:paraId="78B9505D" w14:textId="77777777" w:rsidR="008355C5" w:rsidRDefault="00000000">
      <w:r>
        <w:rPr>
          <w:rFonts w:ascii="Comic Sans MS" w:eastAsia="Comic Sans MS" w:hAnsi="Comic Sans MS"/>
          <w:sz w:val="21"/>
        </w:rPr>
        <w:t>2024-11-13 00:52:41</w:t>
      </w:r>
    </w:p>
    <w:p w14:paraId="784D0587" w14:textId="77777777" w:rsidR="008355C5" w:rsidRDefault="00000000">
      <w:r>
        <w:rPr>
          <w:rFonts w:ascii="Comic Sans MS" w:eastAsia="Comic Sans MS" w:hAnsi="Comic Sans MS"/>
          <w:sz w:val="21"/>
        </w:rPr>
        <w:t>idk if the first rap song i heard was beautiful by snoop dogg or tell em by soulja boy</w:t>
      </w:r>
    </w:p>
    <w:p w14:paraId="3DDA1516" w14:textId="77777777" w:rsidR="008355C5" w:rsidRDefault="008355C5"/>
    <w:p w14:paraId="7267CF5F" w14:textId="77777777" w:rsidR="008355C5" w:rsidRDefault="00000000">
      <w:r>
        <w:rPr>
          <w:rFonts w:ascii="Comic Sans MS" w:eastAsia="Comic Sans MS" w:hAnsi="Comic Sans MS"/>
          <w:sz w:val="21"/>
        </w:rPr>
        <w:t>@d4ksh.com TWEET ARCHIVE</w:t>
      </w:r>
    </w:p>
    <w:p w14:paraId="138B5C50" w14:textId="77777777" w:rsidR="008355C5" w:rsidRDefault="00000000">
      <w:r>
        <w:rPr>
          <w:rFonts w:ascii="Comic Sans MS" w:eastAsia="Comic Sans MS" w:hAnsi="Comic Sans MS"/>
          <w:sz w:val="21"/>
        </w:rPr>
        <w:t>2024-11-13 18:01:56</w:t>
      </w:r>
    </w:p>
    <w:p w14:paraId="646112A5" w14:textId="77777777" w:rsidR="008355C5" w:rsidRDefault="00000000">
      <w:r>
        <w:rPr>
          <w:rFonts w:ascii="Comic Sans MS" w:eastAsia="Comic Sans MS" w:hAnsi="Comic Sans MS"/>
          <w:sz w:val="21"/>
        </w:rPr>
        <w:t>gummy bear album today</w:t>
      </w:r>
    </w:p>
    <w:p w14:paraId="7B153CDF" w14:textId="77777777" w:rsidR="008355C5" w:rsidRDefault="008355C5"/>
    <w:p w14:paraId="78CD3DA8" w14:textId="77777777" w:rsidR="008355C5" w:rsidRDefault="00000000">
      <w:r>
        <w:rPr>
          <w:rFonts w:ascii="Comic Sans MS" w:eastAsia="Comic Sans MS" w:hAnsi="Comic Sans MS"/>
          <w:sz w:val="21"/>
        </w:rPr>
        <w:t>@d4ksh.com TWEET ARCHIVE</w:t>
      </w:r>
    </w:p>
    <w:p w14:paraId="74C33F9A" w14:textId="77777777" w:rsidR="008355C5" w:rsidRDefault="00000000">
      <w:r>
        <w:rPr>
          <w:rFonts w:ascii="Comic Sans MS" w:eastAsia="Comic Sans MS" w:hAnsi="Comic Sans MS"/>
          <w:sz w:val="21"/>
        </w:rPr>
        <w:t>2024-11-13 18:56:30</w:t>
      </w:r>
    </w:p>
    <w:p w14:paraId="016BF49B" w14:textId="77777777" w:rsidR="008355C5" w:rsidRDefault="00000000">
      <w:r>
        <w:rPr>
          <w:rFonts w:ascii="Comic Sans MS" w:eastAsia="Comic Sans MS" w:hAnsi="Comic Sans MS"/>
          <w:sz w:val="21"/>
        </w:rPr>
        <w:t>fucked up in the crib eating snackrite and choceur</w:t>
      </w:r>
    </w:p>
    <w:p w14:paraId="259382F3" w14:textId="77777777" w:rsidR="008355C5" w:rsidRDefault="008355C5"/>
    <w:p w14:paraId="2713774D" w14:textId="77777777" w:rsidR="008355C5" w:rsidRDefault="00000000">
      <w:r>
        <w:rPr>
          <w:rFonts w:ascii="Comic Sans MS" w:eastAsia="Comic Sans MS" w:hAnsi="Comic Sans MS"/>
          <w:sz w:val="21"/>
        </w:rPr>
        <w:t>@d4ksh.com TWEET ARCHIVE</w:t>
      </w:r>
    </w:p>
    <w:p w14:paraId="30D48DD7" w14:textId="77777777" w:rsidR="008355C5" w:rsidRDefault="00000000">
      <w:r>
        <w:rPr>
          <w:rFonts w:ascii="Comic Sans MS" w:eastAsia="Comic Sans MS" w:hAnsi="Comic Sans MS"/>
          <w:sz w:val="21"/>
        </w:rPr>
        <w:t>2024-11-14 21:07:32</w:t>
      </w:r>
    </w:p>
    <w:p w14:paraId="65525086" w14:textId="77777777" w:rsidR="008355C5" w:rsidRDefault="00000000">
      <w:r>
        <w:rPr>
          <w:rFonts w:ascii="Comic Sans MS" w:eastAsia="Comic Sans MS" w:hAnsi="Comic Sans MS"/>
          <w:sz w:val="21"/>
        </w:rPr>
        <w:t>ka mate ka mate ka ora ka ora</w:t>
      </w:r>
    </w:p>
    <w:p w14:paraId="21E81DF4" w14:textId="77777777" w:rsidR="008355C5" w:rsidRDefault="008355C5"/>
    <w:p w14:paraId="60D1DFC6" w14:textId="77777777" w:rsidR="008355C5" w:rsidRDefault="00000000">
      <w:r>
        <w:rPr>
          <w:rFonts w:ascii="Comic Sans MS" w:eastAsia="Comic Sans MS" w:hAnsi="Comic Sans MS"/>
          <w:sz w:val="21"/>
        </w:rPr>
        <w:t>@d4ksh.com TWEET ARCHIVE</w:t>
      </w:r>
    </w:p>
    <w:p w14:paraId="6E82895E" w14:textId="77777777" w:rsidR="008355C5" w:rsidRDefault="00000000">
      <w:r>
        <w:rPr>
          <w:rFonts w:ascii="Comic Sans MS" w:eastAsia="Comic Sans MS" w:hAnsi="Comic Sans MS"/>
          <w:sz w:val="21"/>
        </w:rPr>
        <w:t>2024-11-14 21:16:23</w:t>
      </w:r>
    </w:p>
    <w:p w14:paraId="20DCBE35" w14:textId="77777777" w:rsidR="008355C5" w:rsidRDefault="00000000">
      <w:r>
        <w:rPr>
          <w:rFonts w:ascii="Comic Sans MS" w:eastAsia="Comic Sans MS" w:hAnsi="Comic Sans MS"/>
          <w:sz w:val="21"/>
        </w:rPr>
        <w:t>y does every race get attacked on here for sum random thing, they move onto a different race evry time, haitians, indians, jews, now its polynesians</w:t>
      </w:r>
    </w:p>
    <w:p w14:paraId="4F79AFAD" w14:textId="77777777" w:rsidR="008355C5" w:rsidRDefault="008355C5"/>
    <w:p w14:paraId="0A555113" w14:textId="77777777" w:rsidR="008355C5" w:rsidRDefault="00000000">
      <w:r>
        <w:rPr>
          <w:rFonts w:ascii="Comic Sans MS" w:eastAsia="Comic Sans MS" w:hAnsi="Comic Sans MS"/>
          <w:sz w:val="21"/>
        </w:rPr>
        <w:t>@d4ksh.com TWEET ARCHIVE</w:t>
      </w:r>
    </w:p>
    <w:p w14:paraId="0613F57C" w14:textId="77777777" w:rsidR="008355C5" w:rsidRDefault="00000000">
      <w:r>
        <w:rPr>
          <w:rFonts w:ascii="Comic Sans MS" w:eastAsia="Comic Sans MS" w:hAnsi="Comic Sans MS"/>
          <w:sz w:val="21"/>
        </w:rPr>
        <w:t>2024-11-15 01:37:45</w:t>
      </w:r>
    </w:p>
    <w:p w14:paraId="46BD56A3" w14:textId="77777777" w:rsidR="008355C5" w:rsidRDefault="00000000">
      <w:r>
        <w:rPr>
          <w:rFonts w:ascii="Comic Sans MS" w:eastAsia="Comic Sans MS" w:hAnsi="Comic Sans MS"/>
          <w:sz w:val="21"/>
        </w:rPr>
        <w:t>i am actualy really not happy with my life i listen to music an it makes me happy</w:t>
      </w:r>
    </w:p>
    <w:p w14:paraId="68B174B8" w14:textId="77777777" w:rsidR="008355C5" w:rsidRDefault="008355C5"/>
    <w:p w14:paraId="7AD797F3" w14:textId="77777777" w:rsidR="008355C5" w:rsidRDefault="00000000">
      <w:r>
        <w:rPr>
          <w:rFonts w:ascii="Comic Sans MS" w:eastAsia="Comic Sans MS" w:hAnsi="Comic Sans MS"/>
          <w:sz w:val="21"/>
        </w:rPr>
        <w:t>@d4ksh.com TWEET ARCHIVE</w:t>
      </w:r>
    </w:p>
    <w:p w14:paraId="3BED2EB4" w14:textId="77777777" w:rsidR="008355C5" w:rsidRDefault="00000000">
      <w:r>
        <w:rPr>
          <w:rFonts w:ascii="Comic Sans MS" w:eastAsia="Comic Sans MS" w:hAnsi="Comic Sans MS"/>
          <w:sz w:val="21"/>
        </w:rPr>
        <w:t>2024-11-15 01:42:26</w:t>
      </w:r>
    </w:p>
    <w:p w14:paraId="152578C0" w14:textId="77777777" w:rsidR="008355C5" w:rsidRDefault="00000000">
      <w:r>
        <w:rPr>
          <w:rFonts w:ascii="Comic Sans MS" w:eastAsia="Comic Sans MS" w:hAnsi="Comic Sans MS"/>
          <w:sz w:val="21"/>
        </w:rPr>
        <w:t>eating 8 calorie</w:t>
      </w:r>
    </w:p>
    <w:p w14:paraId="59960A8E" w14:textId="77777777" w:rsidR="008355C5" w:rsidRDefault="008355C5"/>
    <w:p w14:paraId="6C1FDB40" w14:textId="77777777" w:rsidR="008355C5" w:rsidRDefault="00000000">
      <w:r>
        <w:rPr>
          <w:rFonts w:ascii="Comic Sans MS" w:eastAsia="Comic Sans MS" w:hAnsi="Comic Sans MS"/>
          <w:sz w:val="21"/>
        </w:rPr>
        <w:t>@d4ksh.com TWEET ARCHIVE</w:t>
      </w:r>
    </w:p>
    <w:p w14:paraId="1D2B1525" w14:textId="77777777" w:rsidR="008355C5" w:rsidRDefault="00000000">
      <w:r>
        <w:rPr>
          <w:rFonts w:ascii="Comic Sans MS" w:eastAsia="Comic Sans MS" w:hAnsi="Comic Sans MS"/>
          <w:sz w:val="21"/>
        </w:rPr>
        <w:t>2024-11-15 16:55:43</w:t>
      </w:r>
    </w:p>
    <w:p w14:paraId="18D6FFB1" w14:textId="77777777" w:rsidR="008355C5" w:rsidRDefault="00000000">
      <w:r>
        <w:rPr>
          <w:rFonts w:ascii="Comic Sans MS" w:eastAsia="Comic Sans MS" w:hAnsi="Comic Sans MS"/>
          <w:sz w:val="21"/>
        </w:rPr>
        <w:t>i have just failed my driving test 🖐🏽🖐🏽</w:t>
      </w:r>
    </w:p>
    <w:p w14:paraId="0B1BD536" w14:textId="77777777" w:rsidR="008355C5" w:rsidRDefault="008355C5"/>
    <w:p w14:paraId="45CF3D07" w14:textId="77777777" w:rsidR="008355C5" w:rsidRDefault="00000000">
      <w:r>
        <w:rPr>
          <w:rFonts w:ascii="Comic Sans MS" w:eastAsia="Comic Sans MS" w:hAnsi="Comic Sans MS"/>
          <w:sz w:val="21"/>
        </w:rPr>
        <w:t>@d4ksh.com TWEET ARCHIVE</w:t>
      </w:r>
    </w:p>
    <w:p w14:paraId="3A65092A" w14:textId="77777777" w:rsidR="008355C5" w:rsidRDefault="00000000">
      <w:r>
        <w:rPr>
          <w:rFonts w:ascii="Comic Sans MS" w:eastAsia="Comic Sans MS" w:hAnsi="Comic Sans MS"/>
          <w:sz w:val="21"/>
        </w:rPr>
        <w:t>2024-11-15 23:31:54</w:t>
      </w:r>
    </w:p>
    <w:p w14:paraId="511D5F02" w14:textId="77777777" w:rsidR="008355C5" w:rsidRDefault="00000000">
      <w:r>
        <w:rPr>
          <w:rFonts w:ascii="Comic Sans MS" w:eastAsia="Comic Sans MS" w:hAnsi="Comic Sans MS"/>
          <w:sz w:val="21"/>
        </w:rPr>
        <w:t>rice purity score is 85 now making goood progress it wus like 95 last year</w:t>
      </w:r>
    </w:p>
    <w:p w14:paraId="6ED2A5E4" w14:textId="77777777" w:rsidR="008355C5" w:rsidRDefault="008355C5"/>
    <w:p w14:paraId="223317B0" w14:textId="77777777" w:rsidR="008355C5" w:rsidRDefault="00000000">
      <w:r>
        <w:rPr>
          <w:rFonts w:ascii="Comic Sans MS" w:eastAsia="Comic Sans MS" w:hAnsi="Comic Sans MS"/>
          <w:sz w:val="21"/>
        </w:rPr>
        <w:t>@d4ksh.com TWEET ARCHIVE</w:t>
      </w:r>
    </w:p>
    <w:p w14:paraId="1D207828" w14:textId="77777777" w:rsidR="008355C5" w:rsidRDefault="00000000">
      <w:r>
        <w:rPr>
          <w:rFonts w:ascii="Comic Sans MS" w:eastAsia="Comic Sans MS" w:hAnsi="Comic Sans MS"/>
          <w:sz w:val="21"/>
        </w:rPr>
        <w:t>2024-11-15 23:36:39</w:t>
      </w:r>
    </w:p>
    <w:p w14:paraId="01AE595F" w14:textId="68B9652F" w:rsidR="008355C5" w:rsidRDefault="00000000">
      <w:r>
        <w:rPr>
          <w:rFonts w:ascii="Comic Sans MS" w:eastAsia="Comic Sans MS" w:hAnsi="Comic Sans MS"/>
          <w:sz w:val="21"/>
        </w:rPr>
        <w:t xml:space="preserve">HUNDREDS AND THOUSANDS OF RACISTS ON TWITTER an i have only experienced racism irl like 10 times, WHERE ARE THEY why r they not this vocal </w:t>
      </w:r>
      <w:proofErr w:type="spellStart"/>
      <w:r>
        <w:rPr>
          <w:rFonts w:ascii="Comic Sans MS" w:eastAsia="Comic Sans MS" w:hAnsi="Comic Sans MS"/>
          <w:sz w:val="21"/>
        </w:rPr>
        <w:t>irl</w:t>
      </w:r>
      <w:proofErr w:type="spellEnd"/>
      <w:r>
        <w:rPr>
          <w:rFonts w:ascii="Comic Sans MS" w:eastAsia="Comic Sans MS" w:hAnsi="Comic Sans MS"/>
          <w:sz w:val="21"/>
        </w:rPr>
        <w:t xml:space="preserve">, </w:t>
      </w:r>
      <w:r w:rsidR="00280B37">
        <w:rPr>
          <w:rFonts w:ascii="Comic Sans MS" w:eastAsia="Comic Sans MS" w:hAnsi="Comic Sans MS"/>
          <w:sz w:val="21"/>
        </w:rPr>
        <w:t>R*****</w:t>
      </w:r>
      <w:r>
        <w:rPr>
          <w:rFonts w:ascii="Comic Sans MS" w:eastAsia="Comic Sans MS" w:hAnsi="Comic Sans MS"/>
          <w:sz w:val="21"/>
        </w:rPr>
        <w:t>ED</w:t>
      </w:r>
    </w:p>
    <w:p w14:paraId="18A745E4" w14:textId="77777777" w:rsidR="008355C5" w:rsidRDefault="008355C5"/>
    <w:p w14:paraId="6430EE08" w14:textId="77777777" w:rsidR="008355C5" w:rsidRDefault="00000000">
      <w:r>
        <w:rPr>
          <w:rFonts w:ascii="Comic Sans MS" w:eastAsia="Comic Sans MS" w:hAnsi="Comic Sans MS"/>
          <w:sz w:val="21"/>
        </w:rPr>
        <w:t>@d4ksh.com TWEET ARCHIVE</w:t>
      </w:r>
    </w:p>
    <w:p w14:paraId="44288E36" w14:textId="77777777" w:rsidR="008355C5" w:rsidRDefault="00000000">
      <w:r>
        <w:rPr>
          <w:rFonts w:ascii="Comic Sans MS" w:eastAsia="Comic Sans MS" w:hAnsi="Comic Sans MS"/>
          <w:sz w:val="21"/>
        </w:rPr>
        <w:t>2024-11-15 23:37:50</w:t>
      </w:r>
    </w:p>
    <w:p w14:paraId="62E47745" w14:textId="77777777" w:rsidR="008355C5" w:rsidRDefault="00000000">
      <w:r>
        <w:rPr>
          <w:rFonts w:ascii="Comic Sans MS" w:eastAsia="Comic Sans MS" w:hAnsi="Comic Sans MS"/>
          <w:sz w:val="21"/>
        </w:rPr>
        <w:t>i am not watching this fight</w:t>
      </w:r>
    </w:p>
    <w:p w14:paraId="71C0811B" w14:textId="77777777" w:rsidR="008355C5" w:rsidRDefault="008355C5"/>
    <w:p w14:paraId="0125F05C" w14:textId="77777777" w:rsidR="008355C5" w:rsidRDefault="00000000">
      <w:r>
        <w:rPr>
          <w:rFonts w:ascii="Comic Sans MS" w:eastAsia="Comic Sans MS" w:hAnsi="Comic Sans MS"/>
          <w:sz w:val="21"/>
        </w:rPr>
        <w:t>@d4ksh.com TWEET ARCHIVE</w:t>
      </w:r>
    </w:p>
    <w:p w14:paraId="27829D2A" w14:textId="77777777" w:rsidR="008355C5" w:rsidRDefault="00000000">
      <w:r>
        <w:rPr>
          <w:rFonts w:ascii="Comic Sans MS" w:eastAsia="Comic Sans MS" w:hAnsi="Comic Sans MS"/>
          <w:sz w:val="21"/>
        </w:rPr>
        <w:t>2024-11-15 23:38:19</w:t>
      </w:r>
    </w:p>
    <w:p w14:paraId="58D42063" w14:textId="77777777" w:rsidR="008355C5" w:rsidRDefault="00000000">
      <w:r>
        <w:rPr>
          <w:rFonts w:ascii="Comic Sans MS" w:eastAsia="Comic Sans MS" w:hAnsi="Comic Sans MS"/>
          <w:sz w:val="21"/>
        </w:rPr>
        <w:t>i do not care if jake paul knocks out a 60 year old man</w:t>
      </w:r>
    </w:p>
    <w:p w14:paraId="5CEB49EC" w14:textId="77777777" w:rsidR="008355C5" w:rsidRDefault="008355C5"/>
    <w:p w14:paraId="497FBDB2" w14:textId="77777777" w:rsidR="008355C5" w:rsidRDefault="00000000">
      <w:r>
        <w:rPr>
          <w:rFonts w:ascii="Comic Sans MS" w:eastAsia="Comic Sans MS" w:hAnsi="Comic Sans MS"/>
          <w:sz w:val="21"/>
        </w:rPr>
        <w:t>@d4ksh.com TWEET ARCHIVE</w:t>
      </w:r>
    </w:p>
    <w:p w14:paraId="449D4322" w14:textId="77777777" w:rsidR="008355C5" w:rsidRDefault="00000000">
      <w:r>
        <w:rPr>
          <w:rFonts w:ascii="Comic Sans MS" w:eastAsia="Comic Sans MS" w:hAnsi="Comic Sans MS"/>
          <w:sz w:val="21"/>
        </w:rPr>
        <w:t>2024-11-15 23:44:56</w:t>
      </w:r>
    </w:p>
    <w:p w14:paraId="602557A6" w14:textId="77777777" w:rsidR="008355C5" w:rsidRDefault="00000000">
      <w:r>
        <w:rPr>
          <w:rFonts w:ascii="Comic Sans MS" w:eastAsia="Comic Sans MS" w:hAnsi="Comic Sans MS"/>
          <w:sz w:val="21"/>
        </w:rPr>
        <w:t>imallexx works at aldi now</w:t>
      </w:r>
    </w:p>
    <w:p w14:paraId="13A07584" w14:textId="77777777" w:rsidR="008355C5" w:rsidRDefault="008355C5"/>
    <w:p w14:paraId="0DC9063F" w14:textId="77777777" w:rsidR="008355C5" w:rsidRDefault="00000000">
      <w:r>
        <w:rPr>
          <w:rFonts w:ascii="Comic Sans MS" w:eastAsia="Comic Sans MS" w:hAnsi="Comic Sans MS"/>
          <w:sz w:val="21"/>
        </w:rPr>
        <w:t>@d4ksh.com TWEET ARCHIVE</w:t>
      </w:r>
    </w:p>
    <w:p w14:paraId="740168B0" w14:textId="77777777" w:rsidR="008355C5" w:rsidRDefault="00000000">
      <w:r>
        <w:rPr>
          <w:rFonts w:ascii="Comic Sans MS" w:eastAsia="Comic Sans MS" w:hAnsi="Comic Sans MS"/>
          <w:sz w:val="21"/>
        </w:rPr>
        <w:t>2024-11-15 23:45:47</w:t>
      </w:r>
    </w:p>
    <w:p w14:paraId="751A24EA" w14:textId="77777777" w:rsidR="008355C5" w:rsidRDefault="00000000">
      <w:r>
        <w:rPr>
          <w:rFonts w:ascii="Comic Sans MS" w:eastAsia="Comic Sans MS" w:hAnsi="Comic Sans MS"/>
          <w:sz w:val="21"/>
        </w:rPr>
        <w:t>new profile pic!</w:t>
      </w:r>
    </w:p>
    <w:p w14:paraId="07072451" w14:textId="77777777" w:rsidR="008355C5" w:rsidRDefault="008355C5"/>
    <w:p w14:paraId="3808DBEB" w14:textId="77777777" w:rsidR="008355C5" w:rsidRDefault="00000000">
      <w:r>
        <w:rPr>
          <w:rFonts w:ascii="Comic Sans MS" w:eastAsia="Comic Sans MS" w:hAnsi="Comic Sans MS"/>
          <w:sz w:val="21"/>
        </w:rPr>
        <w:t>@d4ksh.com TWEET ARCHIVE</w:t>
      </w:r>
    </w:p>
    <w:p w14:paraId="46E98B74" w14:textId="77777777" w:rsidR="008355C5" w:rsidRDefault="00000000">
      <w:r>
        <w:rPr>
          <w:rFonts w:ascii="Comic Sans MS" w:eastAsia="Comic Sans MS" w:hAnsi="Comic Sans MS"/>
          <w:sz w:val="21"/>
        </w:rPr>
        <w:t>2024-11-15 23:46:02</w:t>
      </w:r>
    </w:p>
    <w:p w14:paraId="0897CD1E" w14:textId="77777777" w:rsidR="008355C5" w:rsidRDefault="00000000">
      <w:r>
        <w:rPr>
          <w:rFonts w:ascii="Comic Sans MS" w:eastAsia="Comic Sans MS" w:hAnsi="Comic Sans MS"/>
          <w:sz w:val="21"/>
        </w:rPr>
        <w:lastRenderedPageBreak/>
        <w:t>im changing it back soon tho</w:t>
      </w:r>
    </w:p>
    <w:p w14:paraId="42A4A18F" w14:textId="77777777" w:rsidR="008355C5" w:rsidRDefault="008355C5"/>
    <w:p w14:paraId="40D6C47D" w14:textId="77777777" w:rsidR="008355C5" w:rsidRDefault="00000000">
      <w:r>
        <w:rPr>
          <w:rFonts w:ascii="Comic Sans MS" w:eastAsia="Comic Sans MS" w:hAnsi="Comic Sans MS"/>
          <w:sz w:val="21"/>
        </w:rPr>
        <w:t>@d4ksh.com TWEET ARCHIVE</w:t>
      </w:r>
    </w:p>
    <w:p w14:paraId="0A3CCB93" w14:textId="77777777" w:rsidR="008355C5" w:rsidRDefault="00000000">
      <w:r>
        <w:rPr>
          <w:rFonts w:ascii="Comic Sans MS" w:eastAsia="Comic Sans MS" w:hAnsi="Comic Sans MS"/>
          <w:sz w:val="21"/>
        </w:rPr>
        <w:t>2024-11-15 23:46:57</w:t>
      </w:r>
    </w:p>
    <w:p w14:paraId="595A89E9" w14:textId="77777777" w:rsidR="008355C5" w:rsidRDefault="00000000">
      <w:r>
        <w:rPr>
          <w:rFonts w:ascii="Comic Sans MS" w:eastAsia="Comic Sans MS" w:hAnsi="Comic Sans MS"/>
          <w:sz w:val="21"/>
        </w:rPr>
        <w:t>FUCK THE STAKE LOGO FUCK GAMBLING</w:t>
      </w:r>
    </w:p>
    <w:p w14:paraId="0169A2BD" w14:textId="77777777" w:rsidR="008355C5" w:rsidRDefault="008355C5"/>
    <w:p w14:paraId="4C94E023" w14:textId="77777777" w:rsidR="008355C5" w:rsidRDefault="00000000">
      <w:r>
        <w:rPr>
          <w:rFonts w:ascii="Comic Sans MS" w:eastAsia="Comic Sans MS" w:hAnsi="Comic Sans MS"/>
          <w:sz w:val="21"/>
        </w:rPr>
        <w:t>@d4ksh.com TWEET ARCHIVE</w:t>
      </w:r>
    </w:p>
    <w:p w14:paraId="06677064" w14:textId="77777777" w:rsidR="008355C5" w:rsidRDefault="00000000">
      <w:r>
        <w:rPr>
          <w:rFonts w:ascii="Comic Sans MS" w:eastAsia="Comic Sans MS" w:hAnsi="Comic Sans MS"/>
          <w:sz w:val="21"/>
        </w:rPr>
        <w:t>2024-11-15 23:51:16</w:t>
      </w:r>
    </w:p>
    <w:p w14:paraId="494F6AD1" w14:textId="77777777" w:rsidR="008355C5" w:rsidRDefault="00000000">
      <w:r>
        <w:rPr>
          <w:rFonts w:ascii="Comic Sans MS" w:eastAsia="Comic Sans MS" w:hAnsi="Comic Sans MS"/>
          <w:sz w:val="21"/>
        </w:rPr>
        <w:t>bronsy told me to buy b***oin an it actually went up thanks bronsy</w:t>
      </w:r>
    </w:p>
    <w:p w14:paraId="06C1C080" w14:textId="77777777" w:rsidR="008355C5" w:rsidRDefault="008355C5"/>
    <w:p w14:paraId="5202A98B" w14:textId="77777777" w:rsidR="008355C5" w:rsidRDefault="00000000">
      <w:r>
        <w:rPr>
          <w:rFonts w:ascii="Comic Sans MS" w:eastAsia="Comic Sans MS" w:hAnsi="Comic Sans MS"/>
          <w:sz w:val="21"/>
        </w:rPr>
        <w:t>@d4ksh.com TWEET ARCHIVE</w:t>
      </w:r>
    </w:p>
    <w:p w14:paraId="4B2F186E" w14:textId="77777777" w:rsidR="008355C5" w:rsidRDefault="00000000">
      <w:r>
        <w:rPr>
          <w:rFonts w:ascii="Comic Sans MS" w:eastAsia="Comic Sans MS" w:hAnsi="Comic Sans MS"/>
          <w:sz w:val="21"/>
        </w:rPr>
        <w:t>2024-11-15 23:52:07</w:t>
      </w:r>
    </w:p>
    <w:p w14:paraId="68C9131E" w14:textId="77777777" w:rsidR="008355C5" w:rsidRDefault="00000000">
      <w:r>
        <w:rPr>
          <w:rFonts w:ascii="Comic Sans MS" w:eastAsia="Comic Sans MS" w:hAnsi="Comic Sans MS"/>
          <w:sz w:val="21"/>
        </w:rPr>
        <w:t>katy perry meal at mcdonal, its just juice and sauce and fruit bag</w:t>
      </w:r>
    </w:p>
    <w:p w14:paraId="04EF59F7" w14:textId="77777777" w:rsidR="008355C5" w:rsidRDefault="008355C5"/>
    <w:p w14:paraId="6D5B1A11" w14:textId="77777777" w:rsidR="008355C5" w:rsidRDefault="00000000">
      <w:r>
        <w:rPr>
          <w:rFonts w:ascii="Comic Sans MS" w:eastAsia="Comic Sans MS" w:hAnsi="Comic Sans MS"/>
          <w:sz w:val="21"/>
        </w:rPr>
        <w:t>@d4ksh.com TWEET ARCHIVE</w:t>
      </w:r>
    </w:p>
    <w:p w14:paraId="5B03E700" w14:textId="77777777" w:rsidR="008355C5" w:rsidRDefault="00000000">
      <w:r>
        <w:rPr>
          <w:rFonts w:ascii="Comic Sans MS" w:eastAsia="Comic Sans MS" w:hAnsi="Comic Sans MS"/>
          <w:sz w:val="21"/>
        </w:rPr>
        <w:t>2024-11-15 23:52:28</w:t>
      </w:r>
    </w:p>
    <w:p w14:paraId="3FC1C956" w14:textId="77777777" w:rsidR="008355C5" w:rsidRDefault="00000000">
      <w:r>
        <w:rPr>
          <w:rFonts w:ascii="Comic Sans MS" w:eastAsia="Comic Sans MS" w:hAnsi="Comic Sans MS"/>
          <w:sz w:val="21"/>
        </w:rPr>
        <w:t>french mcdonalds maquedonalds</w:t>
      </w:r>
    </w:p>
    <w:p w14:paraId="0855B605" w14:textId="77777777" w:rsidR="008355C5" w:rsidRDefault="008355C5"/>
    <w:p w14:paraId="5B34A61F" w14:textId="77777777" w:rsidR="008355C5" w:rsidRDefault="00000000">
      <w:r>
        <w:rPr>
          <w:rFonts w:ascii="Comic Sans MS" w:eastAsia="Comic Sans MS" w:hAnsi="Comic Sans MS"/>
          <w:sz w:val="21"/>
        </w:rPr>
        <w:t>@d4ksh.com TWEET ARCHIVE</w:t>
      </w:r>
    </w:p>
    <w:p w14:paraId="0DD5D7F8" w14:textId="77777777" w:rsidR="008355C5" w:rsidRDefault="00000000">
      <w:r>
        <w:rPr>
          <w:rFonts w:ascii="Comic Sans MS" w:eastAsia="Comic Sans MS" w:hAnsi="Comic Sans MS"/>
          <w:sz w:val="21"/>
        </w:rPr>
        <w:t>2024-11-15 23:53:20</w:t>
      </w:r>
    </w:p>
    <w:p w14:paraId="5FCAFD5D" w14:textId="77777777" w:rsidR="008355C5" w:rsidRDefault="00000000">
      <w:r>
        <w:rPr>
          <w:rFonts w:ascii="Comic Sans MS" w:eastAsia="Comic Sans MS" w:hAnsi="Comic Sans MS"/>
          <w:sz w:val="21"/>
        </w:rPr>
        <w:t>23k likes on a post abt how my ppl are SAVAGES this is crazy</w:t>
      </w:r>
    </w:p>
    <w:p w14:paraId="0966C270" w14:textId="77777777" w:rsidR="008355C5" w:rsidRDefault="008355C5"/>
    <w:p w14:paraId="463DFA82" w14:textId="77777777" w:rsidR="008355C5" w:rsidRDefault="00000000">
      <w:r>
        <w:rPr>
          <w:rFonts w:ascii="Comic Sans MS" w:eastAsia="Comic Sans MS" w:hAnsi="Comic Sans MS"/>
          <w:sz w:val="21"/>
        </w:rPr>
        <w:t>@d4ksh.com TWEET ARCHIVE</w:t>
      </w:r>
    </w:p>
    <w:p w14:paraId="52C0336E" w14:textId="77777777" w:rsidR="008355C5" w:rsidRDefault="00000000">
      <w:r>
        <w:rPr>
          <w:rFonts w:ascii="Comic Sans MS" w:eastAsia="Comic Sans MS" w:hAnsi="Comic Sans MS"/>
          <w:sz w:val="21"/>
        </w:rPr>
        <w:t>2024-11-16 00:00:28</w:t>
      </w:r>
    </w:p>
    <w:p w14:paraId="3281D383" w14:textId="77777777" w:rsidR="008355C5" w:rsidRDefault="00000000">
      <w:r>
        <w:rPr>
          <w:rFonts w:ascii="Comic Sans MS" w:eastAsia="Comic Sans MS" w:hAnsi="Comic Sans MS"/>
          <w:sz w:val="21"/>
        </w:rPr>
        <w:lastRenderedPageBreak/>
        <w:t>fuck elon musk he knows i pay for the badge why not jus give me all the benifits of the badge n just not the badge while ive ch this tweets long and annoying leave it</w:t>
      </w:r>
    </w:p>
    <w:p w14:paraId="399C062E" w14:textId="77777777" w:rsidR="008355C5" w:rsidRDefault="008355C5"/>
    <w:p w14:paraId="31A5F864" w14:textId="77777777" w:rsidR="008355C5" w:rsidRDefault="00000000">
      <w:r>
        <w:rPr>
          <w:rFonts w:ascii="Comic Sans MS" w:eastAsia="Comic Sans MS" w:hAnsi="Comic Sans MS"/>
          <w:sz w:val="21"/>
        </w:rPr>
        <w:t>@d4ksh.com TWEET ARCHIVE</w:t>
      </w:r>
    </w:p>
    <w:p w14:paraId="4736DA76" w14:textId="77777777" w:rsidR="008355C5" w:rsidRDefault="00000000">
      <w:r>
        <w:rPr>
          <w:rFonts w:ascii="Comic Sans MS" w:eastAsia="Comic Sans MS" w:hAnsi="Comic Sans MS"/>
          <w:sz w:val="21"/>
        </w:rPr>
        <w:t>2024-11-16 00:19:05</w:t>
      </w:r>
    </w:p>
    <w:p w14:paraId="1E67BB4F" w14:textId="77777777" w:rsidR="008355C5" w:rsidRDefault="00000000">
      <w:r>
        <w:rPr>
          <w:rFonts w:ascii="Comic Sans MS" w:eastAsia="Comic Sans MS" w:hAnsi="Comic Sans MS"/>
          <w:sz w:val="21"/>
        </w:rPr>
        <w:t>i hav an iphone 16 an i use it like twice a week mayb it was a bad purchase it looks cool doe</w:t>
      </w:r>
    </w:p>
    <w:p w14:paraId="0C898265" w14:textId="77777777" w:rsidR="008355C5" w:rsidRDefault="008355C5"/>
    <w:p w14:paraId="125C151E" w14:textId="77777777" w:rsidR="008355C5" w:rsidRDefault="00000000">
      <w:r>
        <w:rPr>
          <w:rFonts w:ascii="Comic Sans MS" w:eastAsia="Comic Sans MS" w:hAnsi="Comic Sans MS"/>
          <w:sz w:val="21"/>
        </w:rPr>
        <w:t>@d4ksh.com TWEET ARCHIVE</w:t>
      </w:r>
    </w:p>
    <w:p w14:paraId="71A2CAC1" w14:textId="77777777" w:rsidR="008355C5" w:rsidRDefault="00000000">
      <w:r>
        <w:rPr>
          <w:rFonts w:ascii="Comic Sans MS" w:eastAsia="Comic Sans MS" w:hAnsi="Comic Sans MS"/>
          <w:sz w:val="21"/>
        </w:rPr>
        <w:t>2024-11-16 00:57:12</w:t>
      </w:r>
    </w:p>
    <w:p w14:paraId="0D494A6C" w14:textId="77777777" w:rsidR="008355C5" w:rsidRDefault="00000000">
      <w:r>
        <w:rPr>
          <w:rFonts w:ascii="Comic Sans MS" w:eastAsia="Comic Sans MS" w:hAnsi="Comic Sans MS"/>
          <w:sz w:val="21"/>
        </w:rPr>
        <w:t>i still get jake and logan mixed up sumtimes</w:t>
      </w:r>
    </w:p>
    <w:p w14:paraId="4FB8D1E6" w14:textId="77777777" w:rsidR="008355C5" w:rsidRDefault="008355C5"/>
    <w:p w14:paraId="00593508" w14:textId="77777777" w:rsidR="008355C5" w:rsidRDefault="00000000">
      <w:r>
        <w:rPr>
          <w:rFonts w:ascii="Comic Sans MS" w:eastAsia="Comic Sans MS" w:hAnsi="Comic Sans MS"/>
          <w:sz w:val="21"/>
        </w:rPr>
        <w:t>@d4ksh.com TWEET ARCHIVE</w:t>
      </w:r>
    </w:p>
    <w:p w14:paraId="79542A87" w14:textId="77777777" w:rsidR="008355C5" w:rsidRDefault="00000000">
      <w:r>
        <w:rPr>
          <w:rFonts w:ascii="Comic Sans MS" w:eastAsia="Comic Sans MS" w:hAnsi="Comic Sans MS"/>
          <w:sz w:val="21"/>
        </w:rPr>
        <w:t>2024-11-16 04:38:06</w:t>
      </w:r>
    </w:p>
    <w:p w14:paraId="2CF066D8" w14:textId="77777777" w:rsidR="008355C5" w:rsidRDefault="00000000">
      <w:r>
        <w:rPr>
          <w:rFonts w:ascii="Comic Sans MS" w:eastAsia="Comic Sans MS" w:hAnsi="Comic Sans MS"/>
          <w:sz w:val="21"/>
        </w:rPr>
        <w:t>jake tyson is gonna win</w:t>
      </w:r>
    </w:p>
    <w:p w14:paraId="1DA6409E" w14:textId="77777777" w:rsidR="008355C5" w:rsidRDefault="008355C5"/>
    <w:p w14:paraId="0E09A034" w14:textId="77777777" w:rsidR="008355C5" w:rsidRDefault="00000000">
      <w:r>
        <w:rPr>
          <w:rFonts w:ascii="Comic Sans MS" w:eastAsia="Comic Sans MS" w:hAnsi="Comic Sans MS"/>
          <w:sz w:val="21"/>
        </w:rPr>
        <w:t>@d4ksh.com TWEET ARCHIVE</w:t>
      </w:r>
    </w:p>
    <w:p w14:paraId="2253A437" w14:textId="77777777" w:rsidR="008355C5" w:rsidRDefault="00000000">
      <w:r>
        <w:rPr>
          <w:rFonts w:ascii="Comic Sans MS" w:eastAsia="Comic Sans MS" w:hAnsi="Comic Sans MS"/>
          <w:sz w:val="21"/>
        </w:rPr>
        <w:t>2024-11-16 12:13:22</w:t>
      </w:r>
    </w:p>
    <w:p w14:paraId="7DCF83BB" w14:textId="77777777" w:rsidR="008355C5" w:rsidRDefault="00000000">
      <w:r>
        <w:rPr>
          <w:rFonts w:ascii="Comic Sans MS" w:eastAsia="Comic Sans MS" w:hAnsi="Comic Sans MS"/>
          <w:sz w:val="21"/>
        </w:rPr>
        <w:t>mike paul vs logan tyson 🥺</w:t>
      </w:r>
    </w:p>
    <w:p w14:paraId="1CFD8E27" w14:textId="77777777" w:rsidR="008355C5" w:rsidRDefault="008355C5"/>
    <w:p w14:paraId="46433354" w14:textId="77777777" w:rsidR="008355C5" w:rsidRDefault="00000000">
      <w:r>
        <w:rPr>
          <w:rFonts w:ascii="Comic Sans MS" w:eastAsia="Comic Sans MS" w:hAnsi="Comic Sans MS"/>
          <w:sz w:val="21"/>
        </w:rPr>
        <w:t>@d4ksh.com TWEET ARCHIVE</w:t>
      </w:r>
    </w:p>
    <w:p w14:paraId="1B14EA18" w14:textId="77777777" w:rsidR="008355C5" w:rsidRDefault="00000000">
      <w:r>
        <w:rPr>
          <w:rFonts w:ascii="Comic Sans MS" w:eastAsia="Comic Sans MS" w:hAnsi="Comic Sans MS"/>
          <w:sz w:val="21"/>
        </w:rPr>
        <w:t>2024-11-16 12:32:53</w:t>
      </w:r>
    </w:p>
    <w:p w14:paraId="0C6566A0" w14:textId="77777777" w:rsidR="008355C5" w:rsidRDefault="00000000">
      <w:r>
        <w:rPr>
          <w:rFonts w:ascii="Comic Sans MS" w:eastAsia="Comic Sans MS" w:hAnsi="Comic Sans MS"/>
          <w:sz w:val="21"/>
        </w:rPr>
        <w:t>"yo mike your head looks fat"- Jacke Pauls</w:t>
      </w:r>
    </w:p>
    <w:p w14:paraId="291EBBAD" w14:textId="77777777" w:rsidR="008355C5" w:rsidRDefault="008355C5"/>
    <w:p w14:paraId="1B12B47E" w14:textId="77777777" w:rsidR="008355C5" w:rsidRDefault="00000000">
      <w:r>
        <w:rPr>
          <w:rFonts w:ascii="Comic Sans MS" w:eastAsia="Comic Sans MS" w:hAnsi="Comic Sans MS"/>
          <w:sz w:val="21"/>
        </w:rPr>
        <w:t>@d4ksh.com TWEET ARCHIVE</w:t>
      </w:r>
    </w:p>
    <w:p w14:paraId="37A2F4AE" w14:textId="77777777" w:rsidR="008355C5" w:rsidRDefault="00000000">
      <w:r>
        <w:rPr>
          <w:rFonts w:ascii="Comic Sans MS" w:eastAsia="Comic Sans MS" w:hAnsi="Comic Sans MS"/>
          <w:sz w:val="21"/>
        </w:rPr>
        <w:lastRenderedPageBreak/>
        <w:t>2024-11-16 14:02:45</w:t>
      </w:r>
    </w:p>
    <w:p w14:paraId="019185D1" w14:textId="77777777" w:rsidR="008355C5" w:rsidRDefault="00000000">
      <w:r>
        <w:rPr>
          <w:rFonts w:ascii="Comic Sans MS" w:eastAsia="Comic Sans MS" w:hAnsi="Comic Sans MS"/>
          <w:sz w:val="21"/>
        </w:rPr>
        <w:t>elon musk use to be so cool wtf happened</w:t>
      </w:r>
    </w:p>
    <w:p w14:paraId="46C744CB" w14:textId="77777777" w:rsidR="008355C5" w:rsidRDefault="008355C5"/>
    <w:p w14:paraId="65A6FD7B" w14:textId="77777777" w:rsidR="008355C5" w:rsidRDefault="00000000">
      <w:r>
        <w:rPr>
          <w:rFonts w:ascii="Comic Sans MS" w:eastAsia="Comic Sans MS" w:hAnsi="Comic Sans MS"/>
          <w:sz w:val="21"/>
        </w:rPr>
        <w:t>@d4ksh.com TWEET ARCHIVE</w:t>
      </w:r>
    </w:p>
    <w:p w14:paraId="525745E7" w14:textId="77777777" w:rsidR="008355C5" w:rsidRDefault="00000000">
      <w:r>
        <w:rPr>
          <w:rFonts w:ascii="Comic Sans MS" w:eastAsia="Comic Sans MS" w:hAnsi="Comic Sans MS"/>
          <w:sz w:val="21"/>
        </w:rPr>
        <w:t>2024-11-16 14:19:10</w:t>
      </w:r>
    </w:p>
    <w:p w14:paraId="7921902C" w14:textId="77777777" w:rsidR="008355C5" w:rsidRDefault="00000000">
      <w:r>
        <w:rPr>
          <w:rFonts w:ascii="Comic Sans MS" w:eastAsia="Comic Sans MS" w:hAnsi="Comic Sans MS"/>
          <w:sz w:val="21"/>
        </w:rPr>
        <w:t>why is my timeline full of zionists now</w:t>
      </w:r>
    </w:p>
    <w:p w14:paraId="17A4DF59" w14:textId="77777777" w:rsidR="008355C5" w:rsidRDefault="008355C5"/>
    <w:p w14:paraId="2B191A72" w14:textId="77777777" w:rsidR="008355C5" w:rsidRDefault="00000000">
      <w:r>
        <w:rPr>
          <w:rFonts w:ascii="Comic Sans MS" w:eastAsia="Comic Sans MS" w:hAnsi="Comic Sans MS"/>
          <w:sz w:val="21"/>
        </w:rPr>
        <w:t>@d4ksh.com TWEET ARCHIVE</w:t>
      </w:r>
    </w:p>
    <w:p w14:paraId="7D185B55" w14:textId="77777777" w:rsidR="008355C5" w:rsidRDefault="00000000">
      <w:r>
        <w:rPr>
          <w:rFonts w:ascii="Comic Sans MS" w:eastAsia="Comic Sans MS" w:hAnsi="Comic Sans MS"/>
          <w:sz w:val="21"/>
        </w:rPr>
        <w:t>2024-11-16 19:09:56</w:t>
      </w:r>
    </w:p>
    <w:p w14:paraId="2A74B681" w14:textId="77777777" w:rsidR="008355C5" w:rsidRDefault="00000000">
      <w:r>
        <w:rPr>
          <w:rFonts w:ascii="Comic Sans MS" w:eastAsia="Comic Sans MS" w:hAnsi="Comic Sans MS"/>
          <w:sz w:val="21"/>
        </w:rPr>
        <w:t>flicker</w:t>
      </w:r>
      <w:r>
        <w:rPr>
          <w:rFonts w:ascii="Comic Sans MS" w:eastAsia="Comic Sans MS" w:hAnsi="Comic Sans MS"/>
          <w:sz w:val="21"/>
        </w:rPr>
        <w:br/>
        <w:t>text flicker colour</w:t>
      </w:r>
      <w:r>
        <w:rPr>
          <w:rFonts w:ascii="Comic Sans MS" w:eastAsia="Comic Sans MS" w:hAnsi="Comic Sans MS"/>
          <w:sz w:val="21"/>
        </w:rPr>
        <w:br/>
        <w:t>pragmatica</w:t>
      </w:r>
      <w:r>
        <w:rPr>
          <w:rFonts w:ascii="Comic Sans MS" w:eastAsia="Comic Sans MS" w:hAnsi="Comic Sans MS"/>
          <w:sz w:val="21"/>
        </w:rPr>
        <w:br/>
        <w:t>gradient position transition</w:t>
      </w:r>
      <w:r>
        <w:rPr>
          <w:rFonts w:ascii="Comic Sans MS" w:eastAsia="Comic Sans MS" w:hAnsi="Comic Sans MS"/>
          <w:sz w:val="21"/>
        </w:rPr>
        <w:br/>
        <w:t>thin white rounded square outline</w:t>
      </w:r>
      <w:r>
        <w:rPr>
          <w:rFonts w:ascii="Comic Sans MS" w:eastAsia="Comic Sans MS" w:hAnsi="Comic Sans MS"/>
          <w:sz w:val="21"/>
        </w:rPr>
        <w:br/>
        <w:t>halftone dots</w:t>
      </w:r>
      <w:r>
        <w:rPr>
          <w:rFonts w:ascii="Comic Sans MS" w:eastAsia="Comic Sans MS" w:hAnsi="Comic Sans MS"/>
          <w:sz w:val="21"/>
        </w:rPr>
        <w:br/>
        <w:t>color scheme</w:t>
      </w:r>
      <w:r>
        <w:rPr>
          <w:rFonts w:ascii="Comic Sans MS" w:eastAsia="Comic Sans MS" w:hAnsi="Comic Sans MS"/>
          <w:sz w:val="21"/>
        </w:rPr>
        <w:br/>
        <w:t>exp at different fps</w:t>
      </w:r>
      <w:r>
        <w:rPr>
          <w:rFonts w:ascii="Comic Sans MS" w:eastAsia="Comic Sans MS" w:hAnsi="Comic Sans MS"/>
          <w:sz w:val="21"/>
        </w:rPr>
        <w:br/>
        <w:t>text anim blur</w:t>
      </w:r>
      <w:r>
        <w:rPr>
          <w:rFonts w:ascii="Comic Sans MS" w:eastAsia="Comic Sans MS" w:hAnsi="Comic Sans MS"/>
          <w:sz w:val="21"/>
        </w:rPr>
        <w:br/>
        <w:t>rot pos null anim in position sides</w:t>
      </w:r>
      <w:r>
        <w:rPr>
          <w:rFonts w:ascii="Comic Sans MS" w:eastAsia="Comic Sans MS" w:hAnsi="Comic Sans MS"/>
          <w:sz w:val="21"/>
        </w:rPr>
        <w:br/>
        <w:t>grid</w:t>
      </w:r>
      <w:r>
        <w:rPr>
          <w:rFonts w:ascii="Comic Sans MS" w:eastAsia="Comic Sans MS" w:hAnsi="Comic Sans MS"/>
          <w:sz w:val="21"/>
        </w:rPr>
        <w:br/>
        <w:t>color trail 3 follow right</w:t>
      </w:r>
    </w:p>
    <w:p w14:paraId="5A8A389F" w14:textId="77777777" w:rsidR="008355C5" w:rsidRDefault="008355C5"/>
    <w:p w14:paraId="03AB09BA" w14:textId="77777777" w:rsidR="008355C5" w:rsidRDefault="00000000">
      <w:r>
        <w:rPr>
          <w:rFonts w:ascii="Comic Sans MS" w:eastAsia="Comic Sans MS" w:hAnsi="Comic Sans MS"/>
          <w:sz w:val="21"/>
        </w:rPr>
        <w:t>@d4ksh.com TWEET ARCHIVE</w:t>
      </w:r>
    </w:p>
    <w:p w14:paraId="53A0CF81" w14:textId="77777777" w:rsidR="008355C5" w:rsidRDefault="00000000">
      <w:r>
        <w:rPr>
          <w:rFonts w:ascii="Comic Sans MS" w:eastAsia="Comic Sans MS" w:hAnsi="Comic Sans MS"/>
          <w:sz w:val="21"/>
        </w:rPr>
        <w:t>2024-11-16 23:06:10</w:t>
      </w:r>
    </w:p>
    <w:p w14:paraId="5B4564C6" w14:textId="77777777" w:rsidR="008355C5" w:rsidRDefault="00000000">
      <w:r>
        <w:rPr>
          <w:rFonts w:ascii="Comic Sans MS" w:eastAsia="Comic Sans MS" w:hAnsi="Comic Sans MS"/>
          <w:sz w:val="21"/>
        </w:rPr>
        <w:t>how did i only just find out nick fuentes was bisexual 😭</w:t>
      </w:r>
    </w:p>
    <w:p w14:paraId="1037E2C3" w14:textId="77777777" w:rsidR="008355C5" w:rsidRDefault="008355C5"/>
    <w:p w14:paraId="4B031CB8" w14:textId="77777777" w:rsidR="008355C5" w:rsidRDefault="00000000">
      <w:r>
        <w:rPr>
          <w:rFonts w:ascii="Comic Sans MS" w:eastAsia="Comic Sans MS" w:hAnsi="Comic Sans MS"/>
          <w:sz w:val="21"/>
        </w:rPr>
        <w:t>@d4ksh.com TWEET ARCHIVE</w:t>
      </w:r>
    </w:p>
    <w:p w14:paraId="51719C6E" w14:textId="77777777" w:rsidR="008355C5" w:rsidRDefault="00000000">
      <w:r>
        <w:rPr>
          <w:rFonts w:ascii="Comic Sans MS" w:eastAsia="Comic Sans MS" w:hAnsi="Comic Sans MS"/>
          <w:sz w:val="21"/>
        </w:rPr>
        <w:t>2024-11-17 01:59:34</w:t>
      </w:r>
    </w:p>
    <w:p w14:paraId="0E8AFCC8" w14:textId="77777777" w:rsidR="008355C5" w:rsidRDefault="00000000">
      <w:r>
        <w:rPr>
          <w:rFonts w:ascii="Comic Sans MS" w:eastAsia="Comic Sans MS" w:hAnsi="Comic Sans MS"/>
          <w:sz w:val="21"/>
        </w:rPr>
        <w:lastRenderedPageBreak/>
        <w:t>kozu just said emergency manzanas thas the most based shit i ever heard</w:t>
      </w:r>
    </w:p>
    <w:p w14:paraId="05104FD0" w14:textId="77777777" w:rsidR="008355C5" w:rsidRDefault="008355C5"/>
    <w:p w14:paraId="5DD29928" w14:textId="77777777" w:rsidR="008355C5" w:rsidRDefault="00000000">
      <w:r>
        <w:rPr>
          <w:rFonts w:ascii="Comic Sans MS" w:eastAsia="Comic Sans MS" w:hAnsi="Comic Sans MS"/>
          <w:sz w:val="21"/>
        </w:rPr>
        <w:t>@d4ksh.com TWEET ARCHIVE</w:t>
      </w:r>
    </w:p>
    <w:p w14:paraId="734A6F04" w14:textId="77777777" w:rsidR="008355C5" w:rsidRDefault="00000000">
      <w:r>
        <w:rPr>
          <w:rFonts w:ascii="Comic Sans MS" w:eastAsia="Comic Sans MS" w:hAnsi="Comic Sans MS"/>
          <w:sz w:val="21"/>
        </w:rPr>
        <w:t>2024-11-17 02:07:14</w:t>
      </w:r>
    </w:p>
    <w:p w14:paraId="0991E458" w14:textId="77777777" w:rsidR="008355C5" w:rsidRDefault="00000000">
      <w:r>
        <w:rPr>
          <w:rFonts w:ascii="Comic Sans MS" w:eastAsia="Comic Sans MS" w:hAnsi="Comic Sans MS"/>
          <w:sz w:val="21"/>
        </w:rPr>
        <w:t>I can literally date a 40 year old wtf I'm 18</w:t>
      </w:r>
    </w:p>
    <w:p w14:paraId="3CF1A90F" w14:textId="77777777" w:rsidR="008355C5" w:rsidRDefault="008355C5"/>
    <w:p w14:paraId="1DEF7AEB" w14:textId="77777777" w:rsidR="008355C5" w:rsidRDefault="00000000">
      <w:r>
        <w:rPr>
          <w:rFonts w:ascii="Comic Sans MS" w:eastAsia="Comic Sans MS" w:hAnsi="Comic Sans MS"/>
          <w:sz w:val="21"/>
        </w:rPr>
        <w:t>@d4ksh.com TWEET ARCHIVE</w:t>
      </w:r>
    </w:p>
    <w:p w14:paraId="074B5461" w14:textId="77777777" w:rsidR="008355C5" w:rsidRDefault="00000000">
      <w:r>
        <w:rPr>
          <w:rFonts w:ascii="Comic Sans MS" w:eastAsia="Comic Sans MS" w:hAnsi="Comic Sans MS"/>
          <w:sz w:val="21"/>
        </w:rPr>
        <w:t>2024-11-17 02:54:31</w:t>
      </w:r>
    </w:p>
    <w:p w14:paraId="6FF0B9E5" w14:textId="77777777" w:rsidR="008355C5" w:rsidRDefault="00000000">
      <w:r>
        <w:rPr>
          <w:rFonts w:ascii="Comic Sans MS" w:eastAsia="Comic Sans MS" w:hAnsi="Comic Sans MS"/>
          <w:sz w:val="21"/>
        </w:rPr>
        <w:t>hi my name is anal</w:t>
      </w:r>
    </w:p>
    <w:p w14:paraId="011869ED" w14:textId="77777777" w:rsidR="008355C5" w:rsidRDefault="008355C5"/>
    <w:p w14:paraId="20A45396" w14:textId="77777777" w:rsidR="008355C5" w:rsidRDefault="00000000">
      <w:r>
        <w:rPr>
          <w:rFonts w:ascii="Comic Sans MS" w:eastAsia="Comic Sans MS" w:hAnsi="Comic Sans MS"/>
          <w:sz w:val="21"/>
        </w:rPr>
        <w:t>@d4ksh.com TWEET ARCHIVE</w:t>
      </w:r>
    </w:p>
    <w:p w14:paraId="5B275498" w14:textId="77777777" w:rsidR="008355C5" w:rsidRDefault="00000000">
      <w:r>
        <w:rPr>
          <w:rFonts w:ascii="Comic Sans MS" w:eastAsia="Comic Sans MS" w:hAnsi="Comic Sans MS"/>
          <w:sz w:val="21"/>
        </w:rPr>
        <w:t>2024-11-17 02:57:14</w:t>
      </w:r>
    </w:p>
    <w:p w14:paraId="0EE52BEB" w14:textId="77777777" w:rsidR="008355C5" w:rsidRDefault="00000000">
      <w:r>
        <w:rPr>
          <w:rFonts w:ascii="Comic Sans MS" w:eastAsia="Comic Sans MS" w:hAnsi="Comic Sans MS"/>
          <w:sz w:val="21"/>
        </w:rPr>
        <w:t>none of the people I went to schools with fucks with me anymore except one fun guy 😭🙏🏽</w:t>
      </w:r>
    </w:p>
    <w:p w14:paraId="08D28654" w14:textId="77777777" w:rsidR="008355C5" w:rsidRDefault="008355C5"/>
    <w:p w14:paraId="0F780196" w14:textId="77777777" w:rsidR="008355C5" w:rsidRDefault="00000000">
      <w:r>
        <w:rPr>
          <w:rFonts w:ascii="Comic Sans MS" w:eastAsia="Comic Sans MS" w:hAnsi="Comic Sans MS"/>
          <w:sz w:val="21"/>
        </w:rPr>
        <w:t>@d4ksh.com TWEET ARCHIVE</w:t>
      </w:r>
    </w:p>
    <w:p w14:paraId="09E18C65" w14:textId="77777777" w:rsidR="008355C5" w:rsidRDefault="00000000">
      <w:r>
        <w:rPr>
          <w:rFonts w:ascii="Comic Sans MS" w:eastAsia="Comic Sans MS" w:hAnsi="Comic Sans MS"/>
          <w:sz w:val="21"/>
        </w:rPr>
        <w:t>2024-11-17 02:59:01</w:t>
      </w:r>
    </w:p>
    <w:p w14:paraId="2CD3BB4F" w14:textId="77777777" w:rsidR="008355C5" w:rsidRDefault="00000000">
      <w:r>
        <w:rPr>
          <w:rFonts w:ascii="Comic Sans MS" w:eastAsia="Comic Sans MS" w:hAnsi="Comic Sans MS"/>
          <w:sz w:val="21"/>
        </w:rPr>
        <w:t>what if beds were used in every room not just the bedroom there was a big bed in th kitchen that U eat on and a few single beds in the living room to sit on and a tall bed at Ur desk to sit on while working</w:t>
      </w:r>
    </w:p>
    <w:p w14:paraId="51C59D84" w14:textId="77777777" w:rsidR="008355C5" w:rsidRDefault="008355C5"/>
    <w:p w14:paraId="2538A64C" w14:textId="77777777" w:rsidR="008355C5" w:rsidRDefault="00000000">
      <w:r>
        <w:rPr>
          <w:rFonts w:ascii="Comic Sans MS" w:eastAsia="Comic Sans MS" w:hAnsi="Comic Sans MS"/>
          <w:sz w:val="21"/>
        </w:rPr>
        <w:t>@d4ksh.com TWEET ARCHIVE</w:t>
      </w:r>
    </w:p>
    <w:p w14:paraId="0950872E" w14:textId="77777777" w:rsidR="008355C5" w:rsidRDefault="00000000">
      <w:r>
        <w:rPr>
          <w:rFonts w:ascii="Comic Sans MS" w:eastAsia="Comic Sans MS" w:hAnsi="Comic Sans MS"/>
          <w:sz w:val="21"/>
        </w:rPr>
        <w:t>2024-11-17 03:36:05</w:t>
      </w:r>
    </w:p>
    <w:p w14:paraId="715EB3D1" w14:textId="77777777" w:rsidR="008355C5" w:rsidRDefault="00000000">
      <w:r>
        <w:rPr>
          <w:rFonts w:ascii="Comic Sans MS" w:eastAsia="Comic Sans MS" w:hAnsi="Comic Sans MS"/>
          <w:sz w:val="21"/>
        </w:rPr>
        <w:t>opium collab with nofear suddenly nofear is swag again</w:t>
      </w:r>
    </w:p>
    <w:p w14:paraId="59255D66" w14:textId="77777777" w:rsidR="008355C5" w:rsidRDefault="008355C5"/>
    <w:p w14:paraId="097CF14B" w14:textId="77777777" w:rsidR="008355C5" w:rsidRDefault="00000000">
      <w:r>
        <w:rPr>
          <w:rFonts w:ascii="Comic Sans MS" w:eastAsia="Comic Sans MS" w:hAnsi="Comic Sans MS"/>
          <w:sz w:val="21"/>
        </w:rPr>
        <w:t>@d4ksh.com TWEET ARCHIVE</w:t>
      </w:r>
    </w:p>
    <w:p w14:paraId="1941788E" w14:textId="77777777" w:rsidR="008355C5" w:rsidRDefault="00000000">
      <w:r>
        <w:rPr>
          <w:rFonts w:ascii="Comic Sans MS" w:eastAsia="Comic Sans MS" w:hAnsi="Comic Sans MS"/>
          <w:sz w:val="21"/>
        </w:rPr>
        <w:lastRenderedPageBreak/>
        <w:t>2024-11-17 11:35:24</w:t>
      </w:r>
    </w:p>
    <w:p w14:paraId="7FBA9CCC" w14:textId="77777777" w:rsidR="008355C5" w:rsidRDefault="00000000">
      <w:r>
        <w:rPr>
          <w:rFonts w:ascii="Comic Sans MS" w:eastAsia="Comic Sans MS" w:hAnsi="Comic Sans MS"/>
          <w:sz w:val="21"/>
        </w:rPr>
        <w:t>newjeans will never die</w:t>
      </w:r>
    </w:p>
    <w:p w14:paraId="351E4DAC" w14:textId="77777777" w:rsidR="008355C5" w:rsidRDefault="008355C5"/>
    <w:p w14:paraId="66969A38" w14:textId="77777777" w:rsidR="008355C5" w:rsidRDefault="00000000">
      <w:r>
        <w:rPr>
          <w:rFonts w:ascii="Comic Sans MS" w:eastAsia="Comic Sans MS" w:hAnsi="Comic Sans MS"/>
          <w:sz w:val="21"/>
        </w:rPr>
        <w:t>@d4ksh.com TWEET ARCHIVE</w:t>
      </w:r>
    </w:p>
    <w:p w14:paraId="3AA75546" w14:textId="77777777" w:rsidR="008355C5" w:rsidRDefault="00000000">
      <w:r>
        <w:rPr>
          <w:rFonts w:ascii="Comic Sans MS" w:eastAsia="Comic Sans MS" w:hAnsi="Comic Sans MS"/>
          <w:sz w:val="21"/>
        </w:rPr>
        <w:t>2024-11-17 11:36:26</w:t>
      </w:r>
    </w:p>
    <w:p w14:paraId="407F2CBB" w14:textId="77777777" w:rsidR="008355C5" w:rsidRDefault="00000000">
      <w:r>
        <w:rPr>
          <w:rFonts w:ascii="Comic Sans MS" w:eastAsia="Comic Sans MS" w:hAnsi="Comic Sans MS"/>
          <w:sz w:val="21"/>
        </w:rPr>
        <w:t>this is sad #NewJeansNeverDies #NEWJEANS</w:t>
      </w:r>
    </w:p>
    <w:p w14:paraId="69E3D4A7" w14:textId="77777777" w:rsidR="008355C5" w:rsidRDefault="008355C5"/>
    <w:p w14:paraId="6461F8E3" w14:textId="77777777" w:rsidR="008355C5" w:rsidRDefault="00000000">
      <w:r>
        <w:rPr>
          <w:rFonts w:ascii="Comic Sans MS" w:eastAsia="Comic Sans MS" w:hAnsi="Comic Sans MS"/>
          <w:sz w:val="21"/>
        </w:rPr>
        <w:t>@d4ksh.com TWEET ARCHIVE</w:t>
      </w:r>
    </w:p>
    <w:p w14:paraId="1D95FDB9" w14:textId="77777777" w:rsidR="008355C5" w:rsidRDefault="00000000">
      <w:r>
        <w:rPr>
          <w:rFonts w:ascii="Comic Sans MS" w:eastAsia="Comic Sans MS" w:hAnsi="Comic Sans MS"/>
          <w:sz w:val="21"/>
        </w:rPr>
        <w:t>2024-11-17 12:48:37</w:t>
      </w:r>
    </w:p>
    <w:p w14:paraId="1E337335" w14:textId="77777777" w:rsidR="008355C5" w:rsidRDefault="00000000">
      <w:r>
        <w:rPr>
          <w:rFonts w:ascii="Comic Sans MS" w:eastAsia="Comic Sans MS" w:hAnsi="Comic Sans MS"/>
          <w:sz w:val="21"/>
        </w:rPr>
        <w:t>newjeans new name will probably be something weird that nobody exppected</w:t>
      </w:r>
    </w:p>
    <w:p w14:paraId="36D7794B" w14:textId="77777777" w:rsidR="008355C5" w:rsidRDefault="008355C5"/>
    <w:p w14:paraId="0354FF34" w14:textId="77777777" w:rsidR="008355C5" w:rsidRDefault="00000000">
      <w:r>
        <w:rPr>
          <w:rFonts w:ascii="Comic Sans MS" w:eastAsia="Comic Sans MS" w:hAnsi="Comic Sans MS"/>
          <w:sz w:val="21"/>
        </w:rPr>
        <w:t>@d4ksh.com TWEET ARCHIVE</w:t>
      </w:r>
    </w:p>
    <w:p w14:paraId="6ECF0FE8" w14:textId="77777777" w:rsidR="008355C5" w:rsidRDefault="00000000">
      <w:r>
        <w:rPr>
          <w:rFonts w:ascii="Comic Sans MS" w:eastAsia="Comic Sans MS" w:hAnsi="Comic Sans MS"/>
          <w:sz w:val="21"/>
        </w:rPr>
        <w:t>2024-11-17 19:22:42</w:t>
      </w:r>
    </w:p>
    <w:p w14:paraId="18A222F5" w14:textId="77777777" w:rsidR="008355C5" w:rsidRDefault="00000000">
      <w:r>
        <w:rPr>
          <w:rFonts w:ascii="Comic Sans MS" w:eastAsia="Comic Sans MS" w:hAnsi="Comic Sans MS"/>
          <w:sz w:val="21"/>
        </w:rPr>
        <w:t>if all humans jus stopped existing, twitter wud still be active , thas crazy, im literally in a gc and there's bots just talking to eachother rn</w:t>
      </w:r>
    </w:p>
    <w:p w14:paraId="1F23DC29" w14:textId="77777777" w:rsidR="008355C5" w:rsidRDefault="008355C5"/>
    <w:p w14:paraId="3DC1CB7D" w14:textId="77777777" w:rsidR="008355C5" w:rsidRDefault="00000000">
      <w:r>
        <w:rPr>
          <w:rFonts w:ascii="Comic Sans MS" w:eastAsia="Comic Sans MS" w:hAnsi="Comic Sans MS"/>
          <w:sz w:val="21"/>
        </w:rPr>
        <w:t>@d4ksh.com TWEET ARCHIVE</w:t>
      </w:r>
    </w:p>
    <w:p w14:paraId="4EA855E6" w14:textId="77777777" w:rsidR="008355C5" w:rsidRDefault="00000000">
      <w:r>
        <w:rPr>
          <w:rFonts w:ascii="Comic Sans MS" w:eastAsia="Comic Sans MS" w:hAnsi="Comic Sans MS"/>
          <w:sz w:val="21"/>
        </w:rPr>
        <w:t>2024-11-18 00:00:20</w:t>
      </w:r>
    </w:p>
    <w:p w14:paraId="2AF42A14" w14:textId="77777777" w:rsidR="008355C5" w:rsidRDefault="00000000">
      <w:r>
        <w:rPr>
          <w:rFonts w:ascii="Comic Sans MS" w:eastAsia="Comic Sans MS" w:hAnsi="Comic Sans MS"/>
          <w:sz w:val="21"/>
        </w:rPr>
        <w:t>i sit and perceive ppl, everyone in the social media space secretly hates eachother</w:t>
      </w:r>
    </w:p>
    <w:p w14:paraId="73FF0CB7" w14:textId="77777777" w:rsidR="008355C5" w:rsidRDefault="008355C5"/>
    <w:p w14:paraId="1A97C550" w14:textId="77777777" w:rsidR="008355C5" w:rsidRDefault="00000000">
      <w:r>
        <w:rPr>
          <w:rFonts w:ascii="Comic Sans MS" w:eastAsia="Comic Sans MS" w:hAnsi="Comic Sans MS"/>
          <w:sz w:val="21"/>
        </w:rPr>
        <w:t>@d4ksh.com TWEET ARCHIVE</w:t>
      </w:r>
    </w:p>
    <w:p w14:paraId="4B795911" w14:textId="77777777" w:rsidR="008355C5" w:rsidRDefault="00000000">
      <w:r>
        <w:rPr>
          <w:rFonts w:ascii="Comic Sans MS" w:eastAsia="Comic Sans MS" w:hAnsi="Comic Sans MS"/>
          <w:sz w:val="21"/>
        </w:rPr>
        <w:t>2024-11-18 00:25:25</w:t>
      </w:r>
    </w:p>
    <w:p w14:paraId="095AB433" w14:textId="77777777" w:rsidR="008355C5" w:rsidRDefault="00000000">
      <w:r>
        <w:rPr>
          <w:rFonts w:ascii="Comic Sans MS" w:eastAsia="Comic Sans MS" w:hAnsi="Comic Sans MS"/>
          <w:sz w:val="21"/>
        </w:rPr>
        <w:t>i got sticky label on my foot</w:t>
      </w:r>
    </w:p>
    <w:p w14:paraId="77BFC5E4" w14:textId="77777777" w:rsidR="008355C5" w:rsidRDefault="008355C5"/>
    <w:p w14:paraId="1317B2F8" w14:textId="77777777" w:rsidR="008355C5" w:rsidRDefault="00000000">
      <w:r>
        <w:rPr>
          <w:rFonts w:ascii="Comic Sans MS" w:eastAsia="Comic Sans MS" w:hAnsi="Comic Sans MS"/>
          <w:sz w:val="21"/>
        </w:rPr>
        <w:t>@d4ksh.com TWEET ARCHIVE</w:t>
      </w:r>
    </w:p>
    <w:p w14:paraId="0F39803B" w14:textId="77777777" w:rsidR="008355C5" w:rsidRDefault="00000000">
      <w:r>
        <w:rPr>
          <w:rFonts w:ascii="Comic Sans MS" w:eastAsia="Comic Sans MS" w:hAnsi="Comic Sans MS"/>
          <w:sz w:val="21"/>
        </w:rPr>
        <w:lastRenderedPageBreak/>
        <w:t>2024-11-18 00:25:50</w:t>
      </w:r>
    </w:p>
    <w:p w14:paraId="2BF90A63" w14:textId="77777777" w:rsidR="008355C5" w:rsidRDefault="00000000">
      <w:r>
        <w:rPr>
          <w:rFonts w:ascii="Comic Sans MS" w:eastAsia="Comic Sans MS" w:hAnsi="Comic Sans MS"/>
          <w:sz w:val="21"/>
        </w:rPr>
        <w:t>i break in new shoes on treadmill love creasing them makes it so comfy</w:t>
      </w:r>
    </w:p>
    <w:p w14:paraId="0C103F3A" w14:textId="77777777" w:rsidR="008355C5" w:rsidRDefault="008355C5"/>
    <w:p w14:paraId="66563D94" w14:textId="77777777" w:rsidR="008355C5" w:rsidRDefault="00000000">
      <w:r>
        <w:rPr>
          <w:rFonts w:ascii="Comic Sans MS" w:eastAsia="Comic Sans MS" w:hAnsi="Comic Sans MS"/>
          <w:sz w:val="21"/>
        </w:rPr>
        <w:t>@d4ksh.com TWEET ARCHIVE</w:t>
      </w:r>
    </w:p>
    <w:p w14:paraId="158548BC" w14:textId="77777777" w:rsidR="008355C5" w:rsidRDefault="00000000">
      <w:r>
        <w:rPr>
          <w:rFonts w:ascii="Comic Sans MS" w:eastAsia="Comic Sans MS" w:hAnsi="Comic Sans MS"/>
          <w:sz w:val="21"/>
        </w:rPr>
        <w:t>2024-11-18 00:28:39</w:t>
      </w:r>
    </w:p>
    <w:p w14:paraId="35441257" w14:textId="77777777" w:rsidR="008355C5" w:rsidRDefault="00000000">
      <w:r>
        <w:rPr>
          <w:rFonts w:ascii="Comic Sans MS" w:eastAsia="Comic Sans MS" w:hAnsi="Comic Sans MS"/>
          <w:sz w:val="21"/>
        </w:rPr>
        <w:t>i wanna be in front of some background with logos on it witgh gettyimages or alamy watermark on me</w:t>
      </w:r>
    </w:p>
    <w:p w14:paraId="0F80565F" w14:textId="77777777" w:rsidR="008355C5" w:rsidRDefault="008355C5"/>
    <w:p w14:paraId="497E27EB" w14:textId="77777777" w:rsidR="008355C5" w:rsidRDefault="00000000">
      <w:r>
        <w:rPr>
          <w:rFonts w:ascii="Comic Sans MS" w:eastAsia="Comic Sans MS" w:hAnsi="Comic Sans MS"/>
          <w:sz w:val="21"/>
        </w:rPr>
        <w:t>@d4ksh.com TWEET ARCHIVE</w:t>
      </w:r>
    </w:p>
    <w:p w14:paraId="07CE3F10" w14:textId="77777777" w:rsidR="008355C5" w:rsidRDefault="00000000">
      <w:r>
        <w:rPr>
          <w:rFonts w:ascii="Comic Sans MS" w:eastAsia="Comic Sans MS" w:hAnsi="Comic Sans MS"/>
          <w:sz w:val="21"/>
        </w:rPr>
        <w:t>2024-11-18 03:56:16</w:t>
      </w:r>
    </w:p>
    <w:p w14:paraId="0E55F061" w14:textId="77777777" w:rsidR="008355C5" w:rsidRDefault="00000000">
      <w:r>
        <w:rPr>
          <w:rFonts w:ascii="Comic Sans MS" w:eastAsia="Comic Sans MS" w:hAnsi="Comic Sans MS"/>
          <w:sz w:val="21"/>
        </w:rPr>
        <w:t>jus become good at something anything</w:t>
      </w:r>
    </w:p>
    <w:p w14:paraId="11F3691F" w14:textId="77777777" w:rsidR="008355C5" w:rsidRDefault="008355C5"/>
    <w:p w14:paraId="4214805C" w14:textId="77777777" w:rsidR="008355C5" w:rsidRDefault="00000000">
      <w:r>
        <w:rPr>
          <w:rFonts w:ascii="Comic Sans MS" w:eastAsia="Comic Sans MS" w:hAnsi="Comic Sans MS"/>
          <w:sz w:val="21"/>
        </w:rPr>
        <w:t>@d4ksh.com TWEET ARCHIVE</w:t>
      </w:r>
    </w:p>
    <w:p w14:paraId="278D28CF" w14:textId="77777777" w:rsidR="008355C5" w:rsidRDefault="00000000">
      <w:r>
        <w:rPr>
          <w:rFonts w:ascii="Comic Sans MS" w:eastAsia="Comic Sans MS" w:hAnsi="Comic Sans MS"/>
          <w:sz w:val="21"/>
        </w:rPr>
        <w:t>2024-11-18 04:06:35</w:t>
      </w:r>
    </w:p>
    <w:p w14:paraId="6D634970" w14:textId="77777777" w:rsidR="008355C5" w:rsidRDefault="00000000">
      <w:r>
        <w:rPr>
          <w:rFonts w:ascii="Comic Sans MS" w:eastAsia="Comic Sans MS" w:hAnsi="Comic Sans MS"/>
          <w:sz w:val="21"/>
        </w:rPr>
        <w:t>would u hate me if i pissed on everything and made it all soggy and pissy</w:t>
      </w:r>
    </w:p>
    <w:p w14:paraId="15054F64" w14:textId="77777777" w:rsidR="008355C5" w:rsidRDefault="008355C5"/>
    <w:p w14:paraId="07C372FE" w14:textId="77777777" w:rsidR="008355C5" w:rsidRDefault="00000000">
      <w:r>
        <w:rPr>
          <w:rFonts w:ascii="Comic Sans MS" w:eastAsia="Comic Sans MS" w:hAnsi="Comic Sans MS"/>
          <w:sz w:val="21"/>
        </w:rPr>
        <w:t>@d4ksh.com TWEET ARCHIVE</w:t>
      </w:r>
    </w:p>
    <w:p w14:paraId="701F2E92" w14:textId="77777777" w:rsidR="008355C5" w:rsidRDefault="00000000">
      <w:r>
        <w:rPr>
          <w:rFonts w:ascii="Comic Sans MS" w:eastAsia="Comic Sans MS" w:hAnsi="Comic Sans MS"/>
          <w:sz w:val="21"/>
        </w:rPr>
        <w:t>2024-11-18 19:16:02</w:t>
      </w:r>
    </w:p>
    <w:p w14:paraId="774A8EFF" w14:textId="77777777" w:rsidR="008355C5" w:rsidRDefault="00000000">
      <w:r>
        <w:rPr>
          <w:rFonts w:ascii="Comic Sans MS" w:eastAsia="Comic Sans MS" w:hAnsi="Comic Sans MS"/>
          <w:sz w:val="21"/>
        </w:rPr>
        <w:t>NEW CARTI FRIDAY</w:t>
      </w:r>
    </w:p>
    <w:p w14:paraId="025CC580" w14:textId="77777777" w:rsidR="008355C5" w:rsidRDefault="008355C5"/>
    <w:p w14:paraId="3C117287" w14:textId="77777777" w:rsidR="008355C5" w:rsidRDefault="00000000">
      <w:r>
        <w:rPr>
          <w:rFonts w:ascii="Comic Sans MS" w:eastAsia="Comic Sans MS" w:hAnsi="Comic Sans MS"/>
          <w:sz w:val="21"/>
        </w:rPr>
        <w:t>@d4ksh.com TWEET ARCHIVE</w:t>
      </w:r>
    </w:p>
    <w:p w14:paraId="04637346" w14:textId="77777777" w:rsidR="008355C5" w:rsidRDefault="00000000">
      <w:r>
        <w:rPr>
          <w:rFonts w:ascii="Comic Sans MS" w:eastAsia="Comic Sans MS" w:hAnsi="Comic Sans MS"/>
          <w:sz w:val="21"/>
        </w:rPr>
        <w:t>2024-11-19 00:34:23</w:t>
      </w:r>
    </w:p>
    <w:p w14:paraId="764A00D2" w14:textId="77777777" w:rsidR="008355C5" w:rsidRDefault="00000000">
      <w:r>
        <w:rPr>
          <w:rFonts w:ascii="Comic Sans MS" w:eastAsia="Comic Sans MS" w:hAnsi="Comic Sans MS"/>
          <w:sz w:val="21"/>
        </w:rPr>
        <w:t>oh shit it's snowing</w:t>
      </w:r>
    </w:p>
    <w:p w14:paraId="100E6191" w14:textId="77777777" w:rsidR="008355C5" w:rsidRDefault="008355C5"/>
    <w:p w14:paraId="12C1B319" w14:textId="77777777" w:rsidR="008355C5" w:rsidRDefault="00000000">
      <w:r>
        <w:rPr>
          <w:rFonts w:ascii="Comic Sans MS" w:eastAsia="Comic Sans MS" w:hAnsi="Comic Sans MS"/>
          <w:sz w:val="21"/>
        </w:rPr>
        <w:t>@d4ksh.com TWEET ARCHIVE</w:t>
      </w:r>
    </w:p>
    <w:p w14:paraId="2C007B22" w14:textId="77777777" w:rsidR="008355C5" w:rsidRDefault="00000000">
      <w:r>
        <w:rPr>
          <w:rFonts w:ascii="Comic Sans MS" w:eastAsia="Comic Sans MS" w:hAnsi="Comic Sans MS"/>
          <w:sz w:val="21"/>
        </w:rPr>
        <w:lastRenderedPageBreak/>
        <w:t>2024-11-19 00:35:45</w:t>
      </w:r>
    </w:p>
    <w:p w14:paraId="298091E8" w14:textId="77777777" w:rsidR="008355C5" w:rsidRDefault="00000000">
      <w:r>
        <w:rPr>
          <w:rFonts w:ascii="Comic Sans MS" w:eastAsia="Comic Sans MS" w:hAnsi="Comic Sans MS"/>
          <w:sz w:val="21"/>
        </w:rPr>
        <w:t>hate wen ppl act like theyr more than they are ur a clipper not a social media manager😭😭🙏🏽🙏🏽😭😈😈😈😭😭😭😭😭😭😖😖😖</w:t>
      </w:r>
    </w:p>
    <w:p w14:paraId="446A40DB" w14:textId="77777777" w:rsidR="008355C5" w:rsidRDefault="008355C5"/>
    <w:p w14:paraId="3B46E7A7" w14:textId="77777777" w:rsidR="008355C5" w:rsidRDefault="00000000">
      <w:r>
        <w:rPr>
          <w:rFonts w:ascii="Comic Sans MS" w:eastAsia="Comic Sans MS" w:hAnsi="Comic Sans MS"/>
          <w:sz w:val="21"/>
        </w:rPr>
        <w:t>@d4ksh.com TWEET ARCHIVE</w:t>
      </w:r>
    </w:p>
    <w:p w14:paraId="2A31C032" w14:textId="77777777" w:rsidR="008355C5" w:rsidRDefault="00000000">
      <w:r>
        <w:rPr>
          <w:rFonts w:ascii="Comic Sans MS" w:eastAsia="Comic Sans MS" w:hAnsi="Comic Sans MS"/>
          <w:sz w:val="21"/>
        </w:rPr>
        <w:t>2024-11-19 00:37:00</w:t>
      </w:r>
    </w:p>
    <w:p w14:paraId="51A6FF6D" w14:textId="77777777" w:rsidR="008355C5" w:rsidRDefault="00000000">
      <w:r>
        <w:rPr>
          <w:rFonts w:ascii="Comic Sans MS" w:eastAsia="Comic Sans MS" w:hAnsi="Comic Sans MS"/>
          <w:sz w:val="21"/>
        </w:rPr>
        <w:t>yea its snowing right in liverpool howm i gonna get an uber tomorrow! (</w:t>
      </w:r>
    </w:p>
    <w:p w14:paraId="0EA1DA75" w14:textId="77777777" w:rsidR="008355C5" w:rsidRDefault="008355C5"/>
    <w:p w14:paraId="72467685" w14:textId="77777777" w:rsidR="008355C5" w:rsidRDefault="00000000">
      <w:r>
        <w:rPr>
          <w:rFonts w:ascii="Comic Sans MS" w:eastAsia="Comic Sans MS" w:hAnsi="Comic Sans MS"/>
          <w:sz w:val="21"/>
        </w:rPr>
        <w:t>@d4ksh.com TWEET ARCHIVE</w:t>
      </w:r>
    </w:p>
    <w:p w14:paraId="143DB91E" w14:textId="77777777" w:rsidR="008355C5" w:rsidRDefault="00000000">
      <w:r>
        <w:rPr>
          <w:rFonts w:ascii="Comic Sans MS" w:eastAsia="Comic Sans MS" w:hAnsi="Comic Sans MS"/>
          <w:sz w:val="21"/>
        </w:rPr>
        <w:t>2024-11-19 00:37:42</w:t>
      </w:r>
    </w:p>
    <w:p w14:paraId="1EF35D7C" w14:textId="77777777" w:rsidR="008355C5" w:rsidRDefault="00000000">
      <w:r>
        <w:rPr>
          <w:rFonts w:ascii="Comic Sans MS" w:eastAsia="Comic Sans MS" w:hAnsi="Comic Sans MS"/>
          <w:sz w:val="21"/>
        </w:rPr>
        <w:t>xplosive dr dre</w:t>
      </w:r>
    </w:p>
    <w:p w14:paraId="7956309D" w14:textId="77777777" w:rsidR="008355C5" w:rsidRDefault="008355C5"/>
    <w:p w14:paraId="7A93FDAE" w14:textId="77777777" w:rsidR="008355C5" w:rsidRDefault="00000000">
      <w:r>
        <w:rPr>
          <w:rFonts w:ascii="Comic Sans MS" w:eastAsia="Comic Sans MS" w:hAnsi="Comic Sans MS"/>
          <w:sz w:val="21"/>
        </w:rPr>
        <w:t>@d4ksh.com TWEET ARCHIVE</w:t>
      </w:r>
    </w:p>
    <w:p w14:paraId="1A77E5CA" w14:textId="77777777" w:rsidR="008355C5" w:rsidRDefault="00000000">
      <w:r>
        <w:rPr>
          <w:rFonts w:ascii="Comic Sans MS" w:eastAsia="Comic Sans MS" w:hAnsi="Comic Sans MS"/>
          <w:sz w:val="21"/>
        </w:rPr>
        <w:t>2024-11-19 00:38:13</w:t>
      </w:r>
    </w:p>
    <w:p w14:paraId="04B72751" w14:textId="77777777" w:rsidR="008355C5" w:rsidRDefault="00000000">
      <w:r>
        <w:rPr>
          <w:rFonts w:ascii="Comic Sans MS" w:eastAsia="Comic Sans MS" w:hAnsi="Comic Sans MS"/>
          <w:sz w:val="21"/>
        </w:rPr>
        <w:t>how does bowl even not break when u throw it in the sink</w:t>
      </w:r>
    </w:p>
    <w:p w14:paraId="016BF2FF" w14:textId="77777777" w:rsidR="008355C5" w:rsidRDefault="008355C5"/>
    <w:p w14:paraId="2555C654" w14:textId="77777777" w:rsidR="008355C5" w:rsidRDefault="00000000">
      <w:r>
        <w:rPr>
          <w:rFonts w:ascii="Comic Sans MS" w:eastAsia="Comic Sans MS" w:hAnsi="Comic Sans MS"/>
          <w:sz w:val="21"/>
        </w:rPr>
        <w:t>@d4ksh.com TWEET ARCHIVE</w:t>
      </w:r>
    </w:p>
    <w:p w14:paraId="66A64601" w14:textId="77777777" w:rsidR="008355C5" w:rsidRDefault="00000000">
      <w:r>
        <w:rPr>
          <w:rFonts w:ascii="Comic Sans MS" w:eastAsia="Comic Sans MS" w:hAnsi="Comic Sans MS"/>
          <w:sz w:val="21"/>
        </w:rPr>
        <w:t>2024-11-19 01:09:32</w:t>
      </w:r>
    </w:p>
    <w:p w14:paraId="13D87044" w14:textId="77777777" w:rsidR="008355C5" w:rsidRDefault="00000000">
      <w:r>
        <w:rPr>
          <w:rFonts w:ascii="Comic Sans MS" w:eastAsia="Comic Sans MS" w:hAnsi="Comic Sans MS"/>
          <w:sz w:val="21"/>
        </w:rPr>
        <w:t>my blue check is back :3 so happy</w:t>
      </w:r>
    </w:p>
    <w:p w14:paraId="71579F0A" w14:textId="77777777" w:rsidR="008355C5" w:rsidRDefault="008355C5"/>
    <w:p w14:paraId="497D47A1" w14:textId="77777777" w:rsidR="008355C5" w:rsidRDefault="00000000">
      <w:r>
        <w:rPr>
          <w:rFonts w:ascii="Comic Sans MS" w:eastAsia="Comic Sans MS" w:hAnsi="Comic Sans MS"/>
          <w:sz w:val="21"/>
        </w:rPr>
        <w:t>@d4ksh.com TWEET ARCHIVE</w:t>
      </w:r>
    </w:p>
    <w:p w14:paraId="6631D536" w14:textId="77777777" w:rsidR="008355C5" w:rsidRDefault="00000000">
      <w:r>
        <w:rPr>
          <w:rFonts w:ascii="Comic Sans MS" w:eastAsia="Comic Sans MS" w:hAnsi="Comic Sans MS"/>
          <w:sz w:val="21"/>
        </w:rPr>
        <w:t>2024-11-19 04:02:14</w:t>
      </w:r>
    </w:p>
    <w:p w14:paraId="20CD5DC6" w14:textId="77777777" w:rsidR="008355C5" w:rsidRDefault="00000000">
      <w:r>
        <w:rPr>
          <w:rFonts w:ascii="Comic Sans MS" w:eastAsia="Comic Sans MS" w:hAnsi="Comic Sans MS"/>
          <w:sz w:val="21"/>
        </w:rPr>
        <w:t>everything they say about me is true!!</w:t>
      </w:r>
    </w:p>
    <w:p w14:paraId="019330A7" w14:textId="77777777" w:rsidR="008355C5" w:rsidRDefault="008355C5"/>
    <w:p w14:paraId="06BE213B" w14:textId="77777777" w:rsidR="008355C5" w:rsidRDefault="00000000">
      <w:r>
        <w:rPr>
          <w:rFonts w:ascii="Comic Sans MS" w:eastAsia="Comic Sans MS" w:hAnsi="Comic Sans MS"/>
          <w:sz w:val="21"/>
        </w:rPr>
        <w:t>@d4ksh.com TWEET ARCHIVE</w:t>
      </w:r>
    </w:p>
    <w:p w14:paraId="470D8E81" w14:textId="77777777" w:rsidR="008355C5" w:rsidRDefault="00000000">
      <w:r>
        <w:rPr>
          <w:rFonts w:ascii="Comic Sans MS" w:eastAsia="Comic Sans MS" w:hAnsi="Comic Sans MS"/>
          <w:sz w:val="21"/>
        </w:rPr>
        <w:lastRenderedPageBreak/>
        <w:t>2024-11-19 15:44:40</w:t>
      </w:r>
    </w:p>
    <w:p w14:paraId="6E20C76F" w14:textId="77777777" w:rsidR="008355C5" w:rsidRDefault="00000000">
      <w:r>
        <w:rPr>
          <w:rFonts w:ascii="Comic Sans MS" w:eastAsia="Comic Sans MS" w:hAnsi="Comic Sans MS"/>
          <w:sz w:val="21"/>
        </w:rPr>
        <w:t>the post icon is still a feather cuz of the twitter bird</w:t>
      </w:r>
    </w:p>
    <w:p w14:paraId="7A8FEA60" w14:textId="77777777" w:rsidR="008355C5" w:rsidRDefault="008355C5"/>
    <w:p w14:paraId="7E1F6B38" w14:textId="77777777" w:rsidR="008355C5" w:rsidRDefault="00000000">
      <w:r>
        <w:rPr>
          <w:rFonts w:ascii="Comic Sans MS" w:eastAsia="Comic Sans MS" w:hAnsi="Comic Sans MS"/>
          <w:sz w:val="21"/>
        </w:rPr>
        <w:t>@d4ksh.com TWEET ARCHIVE</w:t>
      </w:r>
    </w:p>
    <w:p w14:paraId="16613769" w14:textId="77777777" w:rsidR="008355C5" w:rsidRDefault="00000000">
      <w:r>
        <w:rPr>
          <w:rFonts w:ascii="Comic Sans MS" w:eastAsia="Comic Sans MS" w:hAnsi="Comic Sans MS"/>
          <w:sz w:val="21"/>
        </w:rPr>
        <w:t>2024-11-19 22:36:17</w:t>
      </w:r>
    </w:p>
    <w:p w14:paraId="2A97788F" w14:textId="77777777" w:rsidR="008355C5" w:rsidRDefault="00000000">
      <w:r>
        <w:rPr>
          <w:rFonts w:ascii="Comic Sans MS" w:eastAsia="Comic Sans MS" w:hAnsi="Comic Sans MS"/>
          <w:sz w:val="21"/>
        </w:rPr>
        <w:t>jus bought everybody christmas presents im bROKE now</w:t>
      </w:r>
    </w:p>
    <w:p w14:paraId="0FF8CF62" w14:textId="77777777" w:rsidR="008355C5" w:rsidRDefault="008355C5"/>
    <w:p w14:paraId="57389660" w14:textId="77777777" w:rsidR="008355C5" w:rsidRDefault="00000000">
      <w:r>
        <w:rPr>
          <w:rFonts w:ascii="Comic Sans MS" w:eastAsia="Comic Sans MS" w:hAnsi="Comic Sans MS"/>
          <w:sz w:val="21"/>
        </w:rPr>
        <w:t>@d4ksh.com TWEET ARCHIVE</w:t>
      </w:r>
    </w:p>
    <w:p w14:paraId="30EDCE6C" w14:textId="77777777" w:rsidR="008355C5" w:rsidRDefault="00000000">
      <w:r>
        <w:rPr>
          <w:rFonts w:ascii="Comic Sans MS" w:eastAsia="Comic Sans MS" w:hAnsi="Comic Sans MS"/>
          <w:sz w:val="21"/>
        </w:rPr>
        <w:t>2024-11-19 23:53:29</w:t>
      </w:r>
    </w:p>
    <w:p w14:paraId="2E14CE24" w14:textId="77777777" w:rsidR="008355C5" w:rsidRDefault="00000000">
      <w:r>
        <w:rPr>
          <w:rFonts w:ascii="Comic Sans MS" w:eastAsia="Comic Sans MS" w:hAnsi="Comic Sans MS"/>
          <w:sz w:val="21"/>
        </w:rPr>
        <w:t>crashout oooooo</w:t>
      </w:r>
    </w:p>
    <w:p w14:paraId="6F350ACD" w14:textId="77777777" w:rsidR="008355C5" w:rsidRDefault="008355C5"/>
    <w:p w14:paraId="60EC3E80" w14:textId="77777777" w:rsidR="008355C5" w:rsidRDefault="00000000">
      <w:r>
        <w:rPr>
          <w:rFonts w:ascii="Comic Sans MS" w:eastAsia="Comic Sans MS" w:hAnsi="Comic Sans MS"/>
          <w:sz w:val="21"/>
        </w:rPr>
        <w:t>@d4ksh.com TWEET ARCHIVE</w:t>
      </w:r>
    </w:p>
    <w:p w14:paraId="6226A138" w14:textId="77777777" w:rsidR="008355C5" w:rsidRDefault="00000000">
      <w:r>
        <w:rPr>
          <w:rFonts w:ascii="Comic Sans MS" w:eastAsia="Comic Sans MS" w:hAnsi="Comic Sans MS"/>
          <w:sz w:val="21"/>
        </w:rPr>
        <w:t>2024-11-19 23:53:50</w:t>
      </w:r>
    </w:p>
    <w:p w14:paraId="7F03D0AF" w14:textId="77777777" w:rsidR="008355C5" w:rsidRDefault="00000000">
      <w:r>
        <w:rPr>
          <w:rFonts w:ascii="Comic Sans MS" w:eastAsia="Comic Sans MS" w:hAnsi="Comic Sans MS"/>
          <w:sz w:val="21"/>
        </w:rPr>
        <w:t>I say all the good things and dont say the bad things</w:t>
      </w:r>
    </w:p>
    <w:p w14:paraId="5069C6A1" w14:textId="77777777" w:rsidR="008355C5" w:rsidRDefault="008355C5"/>
    <w:p w14:paraId="04F5EE7A" w14:textId="77777777" w:rsidR="008355C5" w:rsidRDefault="00000000">
      <w:r>
        <w:rPr>
          <w:rFonts w:ascii="Comic Sans MS" w:eastAsia="Comic Sans MS" w:hAnsi="Comic Sans MS"/>
          <w:sz w:val="21"/>
        </w:rPr>
        <w:t>@d4ksh.com TWEET ARCHIVE</w:t>
      </w:r>
    </w:p>
    <w:p w14:paraId="69CA6595" w14:textId="77777777" w:rsidR="008355C5" w:rsidRDefault="00000000">
      <w:r>
        <w:rPr>
          <w:rFonts w:ascii="Comic Sans MS" w:eastAsia="Comic Sans MS" w:hAnsi="Comic Sans MS"/>
          <w:sz w:val="21"/>
        </w:rPr>
        <w:t>2024-11-19 23:54:09</w:t>
      </w:r>
    </w:p>
    <w:p w14:paraId="14A7E5DD" w14:textId="5EFD6325" w:rsidR="008355C5" w:rsidRDefault="00000000">
      <w:r>
        <w:rPr>
          <w:rFonts w:ascii="Comic Sans MS" w:eastAsia="Comic Sans MS" w:hAnsi="Comic Sans MS"/>
          <w:sz w:val="21"/>
        </w:rPr>
        <w:t xml:space="preserve">a nice person can get along with EVERYBODY even if they are </w:t>
      </w:r>
      <w:r w:rsidR="00280B37">
        <w:rPr>
          <w:rFonts w:ascii="Comic Sans MS" w:eastAsia="Comic Sans MS" w:hAnsi="Comic Sans MS"/>
          <w:sz w:val="21"/>
        </w:rPr>
        <w:t>r*****</w:t>
      </w:r>
      <w:r>
        <w:rPr>
          <w:rFonts w:ascii="Comic Sans MS" w:eastAsia="Comic Sans MS" w:hAnsi="Comic Sans MS"/>
          <w:sz w:val="21"/>
        </w:rPr>
        <w:t>ed</w:t>
      </w:r>
    </w:p>
    <w:p w14:paraId="082A15DF" w14:textId="77777777" w:rsidR="008355C5" w:rsidRDefault="008355C5"/>
    <w:p w14:paraId="5195C388" w14:textId="77777777" w:rsidR="008355C5" w:rsidRDefault="00000000">
      <w:r>
        <w:rPr>
          <w:rFonts w:ascii="Comic Sans MS" w:eastAsia="Comic Sans MS" w:hAnsi="Comic Sans MS"/>
          <w:sz w:val="21"/>
        </w:rPr>
        <w:t>@d4ksh.com TWEET ARCHIVE</w:t>
      </w:r>
    </w:p>
    <w:p w14:paraId="797B2918" w14:textId="77777777" w:rsidR="008355C5" w:rsidRDefault="00000000">
      <w:r>
        <w:rPr>
          <w:rFonts w:ascii="Comic Sans MS" w:eastAsia="Comic Sans MS" w:hAnsi="Comic Sans MS"/>
          <w:sz w:val="21"/>
        </w:rPr>
        <w:t>2024-11-20 01:00:24</w:t>
      </w:r>
    </w:p>
    <w:p w14:paraId="04E4851E" w14:textId="77777777" w:rsidR="008355C5" w:rsidRDefault="00000000">
      <w:r>
        <w:rPr>
          <w:rFonts w:ascii="Comic Sans MS" w:eastAsia="Comic Sans MS" w:hAnsi="Comic Sans MS"/>
          <w:sz w:val="21"/>
        </w:rPr>
        <w:t>ated 680 cals today i dont have eating disorder im eating dis order (moderately eating it)</w:t>
      </w:r>
    </w:p>
    <w:p w14:paraId="4DD38C11" w14:textId="77777777" w:rsidR="008355C5" w:rsidRDefault="008355C5"/>
    <w:p w14:paraId="47B13C8B" w14:textId="77777777" w:rsidR="008355C5" w:rsidRDefault="00000000">
      <w:r>
        <w:rPr>
          <w:rFonts w:ascii="Comic Sans MS" w:eastAsia="Comic Sans MS" w:hAnsi="Comic Sans MS"/>
          <w:sz w:val="21"/>
        </w:rPr>
        <w:t>@d4ksh.com TWEET ARCHIVE</w:t>
      </w:r>
    </w:p>
    <w:p w14:paraId="756C8E90" w14:textId="77777777" w:rsidR="008355C5" w:rsidRDefault="00000000">
      <w:r>
        <w:rPr>
          <w:rFonts w:ascii="Comic Sans MS" w:eastAsia="Comic Sans MS" w:hAnsi="Comic Sans MS"/>
          <w:sz w:val="21"/>
        </w:rPr>
        <w:lastRenderedPageBreak/>
        <w:t>2024-11-20 01:05:23</w:t>
      </w:r>
    </w:p>
    <w:p w14:paraId="60A623FF" w14:textId="77777777" w:rsidR="008355C5" w:rsidRDefault="00000000">
      <w:r>
        <w:rPr>
          <w:rFonts w:ascii="Comic Sans MS" w:eastAsia="Comic Sans MS" w:hAnsi="Comic Sans MS"/>
          <w:sz w:val="21"/>
        </w:rPr>
        <w:t>did santa migrate to the north pole?/ he cant be indigenous there right??</w:t>
      </w:r>
    </w:p>
    <w:p w14:paraId="60BFC6E0" w14:textId="77777777" w:rsidR="008355C5" w:rsidRDefault="008355C5"/>
    <w:p w14:paraId="383D6607" w14:textId="77777777" w:rsidR="008355C5" w:rsidRDefault="00000000">
      <w:r>
        <w:rPr>
          <w:rFonts w:ascii="Comic Sans MS" w:eastAsia="Comic Sans MS" w:hAnsi="Comic Sans MS"/>
          <w:sz w:val="21"/>
        </w:rPr>
        <w:t>@d4ksh.com TWEET ARCHIVE</w:t>
      </w:r>
    </w:p>
    <w:p w14:paraId="267FEE8A" w14:textId="77777777" w:rsidR="008355C5" w:rsidRDefault="00000000">
      <w:r>
        <w:rPr>
          <w:rFonts w:ascii="Comic Sans MS" w:eastAsia="Comic Sans MS" w:hAnsi="Comic Sans MS"/>
          <w:sz w:val="21"/>
        </w:rPr>
        <w:t>2024-11-20 01:21:41</w:t>
      </w:r>
    </w:p>
    <w:p w14:paraId="14EEEF5D" w14:textId="77777777" w:rsidR="008355C5" w:rsidRDefault="00000000">
      <w:r>
        <w:rPr>
          <w:rFonts w:ascii="Comic Sans MS" w:eastAsia="Comic Sans MS" w:hAnsi="Comic Sans MS"/>
          <w:sz w:val="21"/>
        </w:rPr>
        <w:t>Like OOH-AHH</w:t>
      </w:r>
      <w:r>
        <w:rPr>
          <w:rFonts w:ascii="Comic Sans MS" w:eastAsia="Comic Sans MS" w:hAnsi="Comic Sans MS"/>
          <w:sz w:val="21"/>
        </w:rPr>
        <w:br/>
        <w:t>TWICE • THE STORY BEGINS • 2015</w:t>
      </w:r>
    </w:p>
    <w:p w14:paraId="2D618459" w14:textId="77777777" w:rsidR="008355C5" w:rsidRDefault="008355C5"/>
    <w:p w14:paraId="111F21B4" w14:textId="77777777" w:rsidR="008355C5" w:rsidRDefault="00000000">
      <w:r>
        <w:rPr>
          <w:rFonts w:ascii="Comic Sans MS" w:eastAsia="Comic Sans MS" w:hAnsi="Comic Sans MS"/>
          <w:sz w:val="21"/>
        </w:rPr>
        <w:t>@d4ksh.com TWEET ARCHIVE</w:t>
      </w:r>
    </w:p>
    <w:p w14:paraId="725CA1EC" w14:textId="77777777" w:rsidR="008355C5" w:rsidRDefault="00000000">
      <w:r>
        <w:rPr>
          <w:rFonts w:ascii="Comic Sans MS" w:eastAsia="Comic Sans MS" w:hAnsi="Comic Sans MS"/>
          <w:sz w:val="21"/>
        </w:rPr>
        <w:t>2024-11-20 01:35:46</w:t>
      </w:r>
    </w:p>
    <w:p w14:paraId="66BCC907" w14:textId="77777777" w:rsidR="008355C5" w:rsidRDefault="00000000">
      <w:r>
        <w:rPr>
          <w:rFonts w:ascii="Comic Sans MS" w:eastAsia="Comic Sans MS" w:hAnsi="Comic Sans MS"/>
          <w:sz w:val="21"/>
        </w:rPr>
        <w:t>whys the pictures conservatives post to make fun of liberals all from 2020 lol</w:t>
      </w:r>
    </w:p>
    <w:p w14:paraId="7378F9C4" w14:textId="77777777" w:rsidR="008355C5" w:rsidRDefault="008355C5"/>
    <w:p w14:paraId="0312C772" w14:textId="77777777" w:rsidR="008355C5" w:rsidRDefault="00000000">
      <w:r>
        <w:rPr>
          <w:rFonts w:ascii="Comic Sans MS" w:eastAsia="Comic Sans MS" w:hAnsi="Comic Sans MS"/>
          <w:sz w:val="21"/>
        </w:rPr>
        <w:t>@d4ksh.com TWEET ARCHIVE</w:t>
      </w:r>
    </w:p>
    <w:p w14:paraId="027A21D5" w14:textId="77777777" w:rsidR="008355C5" w:rsidRDefault="00000000">
      <w:r>
        <w:rPr>
          <w:rFonts w:ascii="Comic Sans MS" w:eastAsia="Comic Sans MS" w:hAnsi="Comic Sans MS"/>
          <w:sz w:val="21"/>
        </w:rPr>
        <w:t>2024-11-20 01:52:58</w:t>
      </w:r>
    </w:p>
    <w:p w14:paraId="22708B73" w14:textId="77777777" w:rsidR="008355C5" w:rsidRDefault="00000000">
      <w:r>
        <w:rPr>
          <w:rFonts w:ascii="Comic Sans MS" w:eastAsia="Comic Sans MS" w:hAnsi="Comic Sans MS"/>
          <w:sz w:val="21"/>
        </w:rPr>
        <w:t>£48.87</w:t>
      </w:r>
    </w:p>
    <w:p w14:paraId="52A2858D" w14:textId="77777777" w:rsidR="008355C5" w:rsidRDefault="008355C5"/>
    <w:p w14:paraId="3FEA4F0F" w14:textId="77777777" w:rsidR="008355C5" w:rsidRDefault="00000000">
      <w:r>
        <w:rPr>
          <w:rFonts w:ascii="Comic Sans MS" w:eastAsia="Comic Sans MS" w:hAnsi="Comic Sans MS"/>
          <w:sz w:val="21"/>
        </w:rPr>
        <w:t>@d4ksh.com TWEET ARCHIVE</w:t>
      </w:r>
    </w:p>
    <w:p w14:paraId="1AE7CE50" w14:textId="77777777" w:rsidR="008355C5" w:rsidRDefault="00000000">
      <w:r>
        <w:rPr>
          <w:rFonts w:ascii="Comic Sans MS" w:eastAsia="Comic Sans MS" w:hAnsi="Comic Sans MS"/>
          <w:sz w:val="21"/>
        </w:rPr>
        <w:t>2024-11-20 03:19:34</w:t>
      </w:r>
    </w:p>
    <w:p w14:paraId="49E2A110" w14:textId="77777777" w:rsidR="008355C5" w:rsidRDefault="00000000">
      <w:r>
        <w:rPr>
          <w:rFonts w:ascii="Comic Sans MS" w:eastAsia="Comic Sans MS" w:hAnsi="Comic Sans MS"/>
          <w:sz w:val="21"/>
        </w:rPr>
        <w:t>EVERY GENERATION OF RAP HAS THEIR OWN VERSION OF EACH RAPPER</w:t>
      </w:r>
      <w:r>
        <w:rPr>
          <w:rFonts w:ascii="Comic Sans MS" w:eastAsia="Comic Sans MS" w:hAnsi="Comic Sans MS"/>
          <w:sz w:val="21"/>
        </w:rPr>
        <w:br/>
        <w:t>DRAKE- PUFF DADDY</w:t>
      </w:r>
      <w:r>
        <w:rPr>
          <w:rFonts w:ascii="Comic Sans MS" w:eastAsia="Comic Sans MS" w:hAnsi="Comic Sans MS"/>
          <w:sz w:val="21"/>
        </w:rPr>
        <w:br/>
        <w:t>TRAVIS SCOTT- JAY Z</w:t>
      </w:r>
      <w:r>
        <w:rPr>
          <w:rFonts w:ascii="Comic Sans MS" w:eastAsia="Comic Sans MS" w:hAnsi="Comic Sans MS"/>
          <w:sz w:val="21"/>
        </w:rPr>
        <w:br/>
        <w:t xml:space="preserve">TYLER - PHARRELL </w:t>
      </w:r>
      <w:r>
        <w:rPr>
          <w:rFonts w:ascii="Comic Sans MS" w:eastAsia="Comic Sans MS" w:hAnsi="Comic Sans MS"/>
          <w:sz w:val="21"/>
        </w:rPr>
        <w:br/>
        <w:t>ICE SPICE - LIL KIM</w:t>
      </w:r>
      <w:r>
        <w:rPr>
          <w:rFonts w:ascii="Comic Sans MS" w:eastAsia="Comic Sans MS" w:hAnsi="Comic Sans MS"/>
          <w:sz w:val="21"/>
        </w:rPr>
        <w:br/>
        <w:t>PLAYBOI CARTI - LIL JON</w:t>
      </w:r>
      <w:r>
        <w:rPr>
          <w:rFonts w:ascii="Comic Sans MS" w:eastAsia="Comic Sans MS" w:hAnsi="Comic Sans MS"/>
          <w:sz w:val="21"/>
        </w:rPr>
        <w:br/>
        <w:t>YUNO MILES - LIL B</w:t>
      </w:r>
    </w:p>
    <w:p w14:paraId="1649C007" w14:textId="77777777" w:rsidR="008355C5" w:rsidRDefault="008355C5"/>
    <w:p w14:paraId="26587E86" w14:textId="77777777" w:rsidR="008355C5" w:rsidRDefault="00000000">
      <w:r>
        <w:rPr>
          <w:rFonts w:ascii="Comic Sans MS" w:eastAsia="Comic Sans MS" w:hAnsi="Comic Sans MS"/>
          <w:sz w:val="21"/>
        </w:rPr>
        <w:t>@d4ksh.com TWEET ARCHIVE</w:t>
      </w:r>
    </w:p>
    <w:p w14:paraId="2BFA9414" w14:textId="77777777" w:rsidR="008355C5" w:rsidRDefault="00000000">
      <w:r>
        <w:rPr>
          <w:rFonts w:ascii="Comic Sans MS" w:eastAsia="Comic Sans MS" w:hAnsi="Comic Sans MS"/>
          <w:sz w:val="21"/>
        </w:rPr>
        <w:lastRenderedPageBreak/>
        <w:t>2024-11-20 03:56:55</w:t>
      </w:r>
    </w:p>
    <w:p w14:paraId="470F7BFC" w14:textId="77777777" w:rsidR="008355C5" w:rsidRDefault="00000000">
      <w:r>
        <w:rPr>
          <w:rFonts w:ascii="Comic Sans MS" w:eastAsia="Comic Sans MS" w:hAnsi="Comic Sans MS"/>
          <w:sz w:val="21"/>
        </w:rPr>
        <w:t>when folks start conversation about keyframes in front of the HUZZ 😡😡🤬🤬🤬🤬🤬</w:t>
      </w:r>
    </w:p>
    <w:p w14:paraId="38145FA5" w14:textId="77777777" w:rsidR="008355C5" w:rsidRDefault="008355C5"/>
    <w:p w14:paraId="00A60267" w14:textId="77777777" w:rsidR="008355C5" w:rsidRDefault="00000000">
      <w:r>
        <w:rPr>
          <w:rFonts w:ascii="Comic Sans MS" w:eastAsia="Comic Sans MS" w:hAnsi="Comic Sans MS"/>
          <w:sz w:val="21"/>
        </w:rPr>
        <w:t>@d4ksh.com TWEET ARCHIVE</w:t>
      </w:r>
    </w:p>
    <w:p w14:paraId="7BB6EB80" w14:textId="77777777" w:rsidR="008355C5" w:rsidRDefault="00000000">
      <w:r>
        <w:rPr>
          <w:rFonts w:ascii="Comic Sans MS" w:eastAsia="Comic Sans MS" w:hAnsi="Comic Sans MS"/>
          <w:sz w:val="21"/>
        </w:rPr>
        <w:t>2024-11-20 04:00:06</w:t>
      </w:r>
    </w:p>
    <w:p w14:paraId="337595A6" w14:textId="77777777" w:rsidR="008355C5" w:rsidRDefault="00000000">
      <w:r>
        <w:rPr>
          <w:rFonts w:ascii="Comic Sans MS" w:eastAsia="Comic Sans MS" w:hAnsi="Comic Sans MS"/>
          <w:sz w:val="21"/>
        </w:rPr>
        <w:t>Elon Musk says "You diggin in me, you diggin in me" do you agree with him? 🤔😳</w:t>
      </w:r>
    </w:p>
    <w:p w14:paraId="40FAC1D1" w14:textId="77777777" w:rsidR="008355C5" w:rsidRDefault="008355C5"/>
    <w:p w14:paraId="6EEA57D3" w14:textId="77777777" w:rsidR="008355C5" w:rsidRDefault="00000000">
      <w:r>
        <w:rPr>
          <w:rFonts w:ascii="Comic Sans MS" w:eastAsia="Comic Sans MS" w:hAnsi="Comic Sans MS"/>
          <w:sz w:val="21"/>
        </w:rPr>
        <w:t>@d4ksh.com TWEET ARCHIVE</w:t>
      </w:r>
    </w:p>
    <w:p w14:paraId="2F381EE2" w14:textId="77777777" w:rsidR="008355C5" w:rsidRDefault="00000000">
      <w:r>
        <w:rPr>
          <w:rFonts w:ascii="Comic Sans MS" w:eastAsia="Comic Sans MS" w:hAnsi="Comic Sans MS"/>
          <w:sz w:val="21"/>
        </w:rPr>
        <w:t>2024-11-20 13:51:43</w:t>
      </w:r>
    </w:p>
    <w:p w14:paraId="170586DE" w14:textId="77777777" w:rsidR="008355C5" w:rsidRDefault="00000000">
      <w:r>
        <w:rPr>
          <w:rFonts w:ascii="Comic Sans MS" w:eastAsia="Comic Sans MS" w:hAnsi="Comic Sans MS"/>
          <w:sz w:val="21"/>
        </w:rPr>
        <w:t>photos at liam paynes funeral is weird</w:t>
      </w:r>
    </w:p>
    <w:p w14:paraId="4A13A00E" w14:textId="77777777" w:rsidR="008355C5" w:rsidRDefault="008355C5"/>
    <w:p w14:paraId="6DF015C5" w14:textId="77777777" w:rsidR="008355C5" w:rsidRDefault="00000000">
      <w:r>
        <w:rPr>
          <w:rFonts w:ascii="Comic Sans MS" w:eastAsia="Comic Sans MS" w:hAnsi="Comic Sans MS"/>
          <w:sz w:val="21"/>
        </w:rPr>
        <w:t>@d4ksh.com TWEET ARCHIVE</w:t>
      </w:r>
    </w:p>
    <w:p w14:paraId="2E801ADB" w14:textId="77777777" w:rsidR="008355C5" w:rsidRDefault="00000000">
      <w:r>
        <w:rPr>
          <w:rFonts w:ascii="Comic Sans MS" w:eastAsia="Comic Sans MS" w:hAnsi="Comic Sans MS"/>
          <w:sz w:val="21"/>
        </w:rPr>
        <w:t>2024-11-20 18:07:31</w:t>
      </w:r>
    </w:p>
    <w:p w14:paraId="039319CE" w14:textId="77777777" w:rsidR="008355C5" w:rsidRDefault="00000000">
      <w:r>
        <w:rPr>
          <w:rFonts w:ascii="Comic Sans MS" w:eastAsia="Comic Sans MS" w:hAnsi="Comic Sans MS"/>
          <w:sz w:val="21"/>
        </w:rPr>
        <w:t>me when I go through a toll booth: toll paid 😎</w:t>
      </w:r>
    </w:p>
    <w:p w14:paraId="3D51A9EF" w14:textId="77777777" w:rsidR="008355C5" w:rsidRDefault="008355C5"/>
    <w:p w14:paraId="00F11536" w14:textId="77777777" w:rsidR="008355C5" w:rsidRDefault="00000000">
      <w:r>
        <w:rPr>
          <w:rFonts w:ascii="Comic Sans MS" w:eastAsia="Comic Sans MS" w:hAnsi="Comic Sans MS"/>
          <w:sz w:val="21"/>
        </w:rPr>
        <w:t>@d4ksh.com TWEET ARCHIVE</w:t>
      </w:r>
    </w:p>
    <w:p w14:paraId="3BC774DC" w14:textId="77777777" w:rsidR="008355C5" w:rsidRDefault="00000000">
      <w:r>
        <w:rPr>
          <w:rFonts w:ascii="Comic Sans MS" w:eastAsia="Comic Sans MS" w:hAnsi="Comic Sans MS"/>
          <w:sz w:val="21"/>
        </w:rPr>
        <w:t>2024-11-21 00:10:41</w:t>
      </w:r>
    </w:p>
    <w:p w14:paraId="6DDAF742" w14:textId="77777777" w:rsidR="008355C5" w:rsidRDefault="00000000">
      <w:r>
        <w:rPr>
          <w:rFonts w:ascii="Comic Sans MS" w:eastAsia="Comic Sans MS" w:hAnsi="Comic Sans MS"/>
          <w:sz w:val="21"/>
        </w:rPr>
        <w:t>the reason the uk celebrates christmas for so long is probly to avoid seasonal depression</w:t>
      </w:r>
    </w:p>
    <w:p w14:paraId="044C9465" w14:textId="77777777" w:rsidR="008355C5" w:rsidRDefault="008355C5"/>
    <w:p w14:paraId="08E58C16" w14:textId="77777777" w:rsidR="008355C5" w:rsidRDefault="00000000">
      <w:r>
        <w:rPr>
          <w:rFonts w:ascii="Comic Sans MS" w:eastAsia="Comic Sans MS" w:hAnsi="Comic Sans MS"/>
          <w:sz w:val="21"/>
        </w:rPr>
        <w:t>@d4ksh.com TWEET ARCHIVE</w:t>
      </w:r>
    </w:p>
    <w:p w14:paraId="693BCD9B" w14:textId="77777777" w:rsidR="008355C5" w:rsidRDefault="00000000">
      <w:r>
        <w:rPr>
          <w:rFonts w:ascii="Comic Sans MS" w:eastAsia="Comic Sans MS" w:hAnsi="Comic Sans MS"/>
          <w:sz w:val="21"/>
        </w:rPr>
        <w:t>2024-11-21 03:32:42</w:t>
      </w:r>
    </w:p>
    <w:p w14:paraId="364B9431" w14:textId="77777777" w:rsidR="008355C5" w:rsidRDefault="00000000">
      <w:r>
        <w:rPr>
          <w:rFonts w:ascii="Comic Sans MS" w:eastAsia="Comic Sans MS" w:hAnsi="Comic Sans MS"/>
          <w:sz w:val="21"/>
        </w:rPr>
        <w:t>ariana grande only looks slightly different its the eyebrows that throw u off</w:t>
      </w:r>
    </w:p>
    <w:p w14:paraId="0C80F053" w14:textId="77777777" w:rsidR="008355C5" w:rsidRDefault="008355C5"/>
    <w:p w14:paraId="49904F6F" w14:textId="77777777" w:rsidR="008355C5" w:rsidRDefault="00000000">
      <w:r>
        <w:rPr>
          <w:rFonts w:ascii="Comic Sans MS" w:eastAsia="Comic Sans MS" w:hAnsi="Comic Sans MS"/>
          <w:sz w:val="21"/>
        </w:rPr>
        <w:t>@d4ksh.com TWEET ARCHIVE</w:t>
      </w:r>
    </w:p>
    <w:p w14:paraId="40442067" w14:textId="77777777" w:rsidR="008355C5" w:rsidRDefault="00000000">
      <w:r>
        <w:rPr>
          <w:rFonts w:ascii="Comic Sans MS" w:eastAsia="Comic Sans MS" w:hAnsi="Comic Sans MS"/>
          <w:sz w:val="21"/>
        </w:rPr>
        <w:lastRenderedPageBreak/>
        <w:t>2024-11-21 03:33:10</w:t>
      </w:r>
    </w:p>
    <w:p w14:paraId="109BE969" w14:textId="77777777" w:rsidR="008355C5" w:rsidRDefault="00000000">
      <w:r>
        <w:rPr>
          <w:rFonts w:ascii="Comic Sans MS" w:eastAsia="Comic Sans MS" w:hAnsi="Comic Sans MS"/>
          <w:sz w:val="21"/>
        </w:rPr>
        <w:t>weeed.? ??</w:t>
      </w:r>
    </w:p>
    <w:p w14:paraId="48561A64" w14:textId="77777777" w:rsidR="008355C5" w:rsidRDefault="008355C5"/>
    <w:p w14:paraId="2A3F3F7A" w14:textId="77777777" w:rsidR="008355C5" w:rsidRDefault="00000000">
      <w:r>
        <w:rPr>
          <w:rFonts w:ascii="Comic Sans MS" w:eastAsia="Comic Sans MS" w:hAnsi="Comic Sans MS"/>
          <w:sz w:val="21"/>
        </w:rPr>
        <w:t>@d4ksh.com TWEET ARCHIVE</w:t>
      </w:r>
    </w:p>
    <w:p w14:paraId="5772FA4B" w14:textId="77777777" w:rsidR="008355C5" w:rsidRDefault="00000000">
      <w:r>
        <w:rPr>
          <w:rFonts w:ascii="Comic Sans MS" w:eastAsia="Comic Sans MS" w:hAnsi="Comic Sans MS"/>
          <w:sz w:val="21"/>
        </w:rPr>
        <w:t>2024-11-21 03:34:28</w:t>
      </w:r>
    </w:p>
    <w:p w14:paraId="70F8FA51" w14:textId="77777777" w:rsidR="008355C5" w:rsidRDefault="00000000">
      <w:r>
        <w:rPr>
          <w:rFonts w:ascii="Comic Sans MS" w:eastAsia="Comic Sans MS" w:hAnsi="Comic Sans MS"/>
          <w:sz w:val="21"/>
        </w:rPr>
        <w:t>need a chatgpt feature where u can set it to say a limited amount of words it says way 2 much</w:t>
      </w:r>
    </w:p>
    <w:p w14:paraId="1AA7E4EC" w14:textId="77777777" w:rsidR="008355C5" w:rsidRDefault="008355C5"/>
    <w:p w14:paraId="3605F000" w14:textId="77777777" w:rsidR="008355C5" w:rsidRDefault="00000000">
      <w:r>
        <w:rPr>
          <w:rFonts w:ascii="Comic Sans MS" w:eastAsia="Comic Sans MS" w:hAnsi="Comic Sans MS"/>
          <w:sz w:val="21"/>
        </w:rPr>
        <w:t>@d4ksh.com TWEET ARCHIVE</w:t>
      </w:r>
    </w:p>
    <w:p w14:paraId="1CD507AB" w14:textId="77777777" w:rsidR="008355C5" w:rsidRDefault="00000000">
      <w:r>
        <w:rPr>
          <w:rFonts w:ascii="Comic Sans MS" w:eastAsia="Comic Sans MS" w:hAnsi="Comic Sans MS"/>
          <w:sz w:val="21"/>
        </w:rPr>
        <w:t>2024-11-21 03:35:05</w:t>
      </w:r>
    </w:p>
    <w:p w14:paraId="3393F287" w14:textId="77777777" w:rsidR="008355C5" w:rsidRDefault="00000000">
      <w:r>
        <w:rPr>
          <w:rFonts w:ascii="Comic Sans MS" w:eastAsia="Comic Sans MS" w:hAnsi="Comic Sans MS"/>
          <w:sz w:val="21"/>
        </w:rPr>
        <w:t>i know u can tell chatgpt to "say it in fewer words" but there shud be a setting just to do that by default</w:t>
      </w:r>
    </w:p>
    <w:p w14:paraId="4DCC02DA" w14:textId="77777777" w:rsidR="008355C5" w:rsidRDefault="008355C5"/>
    <w:p w14:paraId="26964EEC" w14:textId="77777777" w:rsidR="008355C5" w:rsidRDefault="00000000">
      <w:r>
        <w:rPr>
          <w:rFonts w:ascii="Comic Sans MS" w:eastAsia="Comic Sans MS" w:hAnsi="Comic Sans MS"/>
          <w:sz w:val="21"/>
        </w:rPr>
        <w:t>@d4ksh.com TWEET ARCHIVE</w:t>
      </w:r>
    </w:p>
    <w:p w14:paraId="6F5E7286" w14:textId="77777777" w:rsidR="008355C5" w:rsidRDefault="00000000">
      <w:r>
        <w:rPr>
          <w:rFonts w:ascii="Comic Sans MS" w:eastAsia="Comic Sans MS" w:hAnsi="Comic Sans MS"/>
          <w:sz w:val="21"/>
        </w:rPr>
        <w:t>2024-11-21 03:35:55</w:t>
      </w:r>
    </w:p>
    <w:p w14:paraId="155C60C4" w14:textId="77777777" w:rsidR="008355C5" w:rsidRDefault="00000000">
      <w:r>
        <w:rPr>
          <w:rFonts w:ascii="Comic Sans MS" w:eastAsia="Comic Sans MS" w:hAnsi="Comic Sans MS"/>
          <w:sz w:val="21"/>
        </w:rPr>
        <w:t>fat weed heads be like be like "it's just weed fat"</w:t>
      </w:r>
    </w:p>
    <w:p w14:paraId="13F8E9D7" w14:textId="77777777" w:rsidR="008355C5" w:rsidRDefault="008355C5"/>
    <w:p w14:paraId="4F2F9E25" w14:textId="77777777" w:rsidR="008355C5" w:rsidRDefault="00000000">
      <w:r>
        <w:rPr>
          <w:rFonts w:ascii="Comic Sans MS" w:eastAsia="Comic Sans MS" w:hAnsi="Comic Sans MS"/>
          <w:sz w:val="21"/>
        </w:rPr>
        <w:t>@d4ksh.com TWEET ARCHIVE</w:t>
      </w:r>
    </w:p>
    <w:p w14:paraId="70D2BE64" w14:textId="77777777" w:rsidR="008355C5" w:rsidRDefault="00000000">
      <w:r>
        <w:rPr>
          <w:rFonts w:ascii="Comic Sans MS" w:eastAsia="Comic Sans MS" w:hAnsi="Comic Sans MS"/>
          <w:sz w:val="21"/>
        </w:rPr>
        <w:t>2024-11-21 03:36:42</w:t>
      </w:r>
    </w:p>
    <w:p w14:paraId="5FDEF112" w14:textId="77777777" w:rsidR="008355C5" w:rsidRDefault="00000000">
      <w:r>
        <w:rPr>
          <w:rFonts w:ascii="Comic Sans MS" w:eastAsia="Comic Sans MS" w:hAnsi="Comic Sans MS"/>
          <w:sz w:val="21"/>
        </w:rPr>
        <w:t>hate london accent sorry its cringe and annoying</w:t>
      </w:r>
    </w:p>
    <w:p w14:paraId="06D32B37" w14:textId="77777777" w:rsidR="008355C5" w:rsidRDefault="008355C5"/>
    <w:p w14:paraId="6E2D9121" w14:textId="77777777" w:rsidR="008355C5" w:rsidRDefault="00000000">
      <w:r>
        <w:rPr>
          <w:rFonts w:ascii="Comic Sans MS" w:eastAsia="Comic Sans MS" w:hAnsi="Comic Sans MS"/>
          <w:sz w:val="21"/>
        </w:rPr>
        <w:t>@d4ksh.com TWEET ARCHIVE</w:t>
      </w:r>
    </w:p>
    <w:p w14:paraId="65258903" w14:textId="77777777" w:rsidR="008355C5" w:rsidRDefault="00000000">
      <w:r>
        <w:rPr>
          <w:rFonts w:ascii="Comic Sans MS" w:eastAsia="Comic Sans MS" w:hAnsi="Comic Sans MS"/>
          <w:sz w:val="21"/>
        </w:rPr>
        <w:t>2024-11-21 03:43:18</w:t>
      </w:r>
    </w:p>
    <w:p w14:paraId="6C0612D3" w14:textId="77777777" w:rsidR="008355C5" w:rsidRDefault="00000000">
      <w:r>
        <w:rPr>
          <w:rFonts w:ascii="Comic Sans MS" w:eastAsia="Comic Sans MS" w:hAnsi="Comic Sans MS"/>
          <w:sz w:val="21"/>
        </w:rPr>
        <w:t>i don't hate the cockney accent it's cold😁 i hate the mle accent 😡😝🤔😝 an its all over uk tiktoks they always sound like they're being overly direct jus speak normally pls and lol the old one like 2000s one was fine but now its more annoying</w:t>
      </w:r>
    </w:p>
    <w:p w14:paraId="400D2795" w14:textId="77777777" w:rsidR="008355C5" w:rsidRDefault="008355C5"/>
    <w:p w14:paraId="53B44D6E" w14:textId="77777777" w:rsidR="008355C5" w:rsidRDefault="00000000">
      <w:r>
        <w:rPr>
          <w:rFonts w:ascii="Comic Sans MS" w:eastAsia="Comic Sans MS" w:hAnsi="Comic Sans MS"/>
          <w:sz w:val="21"/>
        </w:rPr>
        <w:t>@d4ksh.com TWEET ARCHIVE</w:t>
      </w:r>
    </w:p>
    <w:p w14:paraId="470B47AF" w14:textId="77777777" w:rsidR="008355C5" w:rsidRDefault="00000000">
      <w:r>
        <w:rPr>
          <w:rFonts w:ascii="Comic Sans MS" w:eastAsia="Comic Sans MS" w:hAnsi="Comic Sans MS"/>
          <w:sz w:val="21"/>
        </w:rPr>
        <w:t>2024-11-21 12:56:02</w:t>
      </w:r>
    </w:p>
    <w:p w14:paraId="16C9CC6F" w14:textId="77777777" w:rsidR="008355C5" w:rsidRDefault="00000000">
      <w:r>
        <w:rPr>
          <w:rFonts w:ascii="Comic Sans MS" w:eastAsia="Comic Sans MS" w:hAnsi="Comic Sans MS"/>
          <w:sz w:val="21"/>
        </w:rPr>
        <w:t>twitter is misinformation</w:t>
      </w:r>
    </w:p>
    <w:p w14:paraId="56B47938" w14:textId="77777777" w:rsidR="008355C5" w:rsidRDefault="008355C5"/>
    <w:p w14:paraId="649B2A57" w14:textId="77777777" w:rsidR="008355C5" w:rsidRDefault="00000000">
      <w:r>
        <w:rPr>
          <w:rFonts w:ascii="Comic Sans MS" w:eastAsia="Comic Sans MS" w:hAnsi="Comic Sans MS"/>
          <w:sz w:val="21"/>
        </w:rPr>
        <w:t>@d4ksh.com TWEET ARCHIVE</w:t>
      </w:r>
    </w:p>
    <w:p w14:paraId="2FB43302" w14:textId="77777777" w:rsidR="008355C5" w:rsidRDefault="00000000">
      <w:r>
        <w:rPr>
          <w:rFonts w:ascii="Comic Sans MS" w:eastAsia="Comic Sans MS" w:hAnsi="Comic Sans MS"/>
          <w:sz w:val="21"/>
        </w:rPr>
        <w:t>2024-11-21 14:40:09</w:t>
      </w:r>
    </w:p>
    <w:p w14:paraId="2F15A0AE" w14:textId="77777777" w:rsidR="008355C5" w:rsidRDefault="00000000">
      <w:r>
        <w:rPr>
          <w:rFonts w:ascii="Comic Sans MS" w:eastAsia="Comic Sans MS" w:hAnsi="Comic Sans MS"/>
          <w:sz w:val="21"/>
        </w:rPr>
        <w:t>i profit off capitalism so err i cant b against it but thers definitely a better way to do it</w:t>
      </w:r>
    </w:p>
    <w:p w14:paraId="6BC1FB97" w14:textId="77777777" w:rsidR="008355C5" w:rsidRDefault="008355C5"/>
    <w:p w14:paraId="0BDDBB88" w14:textId="77777777" w:rsidR="008355C5" w:rsidRDefault="00000000">
      <w:r>
        <w:rPr>
          <w:rFonts w:ascii="Comic Sans MS" w:eastAsia="Comic Sans MS" w:hAnsi="Comic Sans MS"/>
          <w:sz w:val="21"/>
        </w:rPr>
        <w:t>@d4ksh.com TWEET ARCHIVE</w:t>
      </w:r>
    </w:p>
    <w:p w14:paraId="547004A1" w14:textId="77777777" w:rsidR="008355C5" w:rsidRDefault="00000000">
      <w:r>
        <w:rPr>
          <w:rFonts w:ascii="Comic Sans MS" w:eastAsia="Comic Sans MS" w:hAnsi="Comic Sans MS"/>
          <w:sz w:val="21"/>
        </w:rPr>
        <w:t>2024-11-21 16:52:22</w:t>
      </w:r>
    </w:p>
    <w:p w14:paraId="686E857A" w14:textId="77777777" w:rsidR="008355C5" w:rsidRDefault="00000000">
      <w:r>
        <w:rPr>
          <w:rFonts w:ascii="Comic Sans MS" w:eastAsia="Comic Sans MS" w:hAnsi="Comic Sans MS"/>
          <w:sz w:val="21"/>
        </w:rPr>
        <w:t>nobody cares abt "microagressions" anymor cuz we have actual racism to deal with again cuz of elon ahahahah</w:t>
      </w:r>
    </w:p>
    <w:p w14:paraId="73039639" w14:textId="77777777" w:rsidR="008355C5" w:rsidRDefault="008355C5"/>
    <w:p w14:paraId="6BA7010A" w14:textId="77777777" w:rsidR="008355C5" w:rsidRDefault="00000000">
      <w:r>
        <w:rPr>
          <w:rFonts w:ascii="Comic Sans MS" w:eastAsia="Comic Sans MS" w:hAnsi="Comic Sans MS"/>
          <w:sz w:val="21"/>
        </w:rPr>
        <w:t>@d4ksh.com TWEET ARCHIVE</w:t>
      </w:r>
    </w:p>
    <w:p w14:paraId="00DFD1E6" w14:textId="77777777" w:rsidR="008355C5" w:rsidRDefault="00000000">
      <w:r>
        <w:rPr>
          <w:rFonts w:ascii="Comic Sans MS" w:eastAsia="Comic Sans MS" w:hAnsi="Comic Sans MS"/>
          <w:sz w:val="21"/>
        </w:rPr>
        <w:t>2024-11-21 17:00:08</w:t>
      </w:r>
    </w:p>
    <w:p w14:paraId="2584225F" w14:textId="77777777" w:rsidR="008355C5" w:rsidRDefault="00000000">
      <w:r>
        <w:rPr>
          <w:rFonts w:ascii="Comic Sans MS" w:eastAsia="Comic Sans MS" w:hAnsi="Comic Sans MS"/>
          <w:sz w:val="21"/>
        </w:rPr>
        <w:t>£51.80</w:t>
      </w:r>
    </w:p>
    <w:p w14:paraId="59276ABB" w14:textId="77777777" w:rsidR="008355C5" w:rsidRDefault="008355C5"/>
    <w:p w14:paraId="58367391" w14:textId="77777777" w:rsidR="008355C5" w:rsidRDefault="00000000">
      <w:r>
        <w:rPr>
          <w:rFonts w:ascii="Comic Sans MS" w:eastAsia="Comic Sans MS" w:hAnsi="Comic Sans MS"/>
          <w:sz w:val="21"/>
        </w:rPr>
        <w:t>@d4ksh.com TWEET ARCHIVE</w:t>
      </w:r>
    </w:p>
    <w:p w14:paraId="3BFC6BED" w14:textId="77777777" w:rsidR="008355C5" w:rsidRDefault="00000000">
      <w:r>
        <w:rPr>
          <w:rFonts w:ascii="Comic Sans MS" w:eastAsia="Comic Sans MS" w:hAnsi="Comic Sans MS"/>
          <w:sz w:val="21"/>
        </w:rPr>
        <w:t>2024-11-21 17:25:35</w:t>
      </w:r>
    </w:p>
    <w:p w14:paraId="5DC52C4D" w14:textId="77777777" w:rsidR="008355C5" w:rsidRDefault="00000000">
      <w:r>
        <w:rPr>
          <w:rFonts w:ascii="Comic Sans MS" w:eastAsia="Comic Sans MS" w:hAnsi="Comic Sans MS"/>
          <w:sz w:val="21"/>
        </w:rPr>
        <w:t>sun rose at 8:20 an set at 3:48 wtf</w:t>
      </w:r>
    </w:p>
    <w:p w14:paraId="70417191" w14:textId="77777777" w:rsidR="008355C5" w:rsidRDefault="008355C5"/>
    <w:p w14:paraId="19AEC196" w14:textId="77777777" w:rsidR="008355C5" w:rsidRDefault="00000000">
      <w:r>
        <w:rPr>
          <w:rFonts w:ascii="Comic Sans MS" w:eastAsia="Comic Sans MS" w:hAnsi="Comic Sans MS"/>
          <w:sz w:val="21"/>
        </w:rPr>
        <w:t>@d4ksh.com TWEET ARCHIVE</w:t>
      </w:r>
    </w:p>
    <w:p w14:paraId="60455F59" w14:textId="77777777" w:rsidR="008355C5" w:rsidRDefault="00000000">
      <w:r>
        <w:rPr>
          <w:rFonts w:ascii="Comic Sans MS" w:eastAsia="Comic Sans MS" w:hAnsi="Comic Sans MS"/>
          <w:sz w:val="21"/>
        </w:rPr>
        <w:t>2024-11-21 17:57:23</w:t>
      </w:r>
    </w:p>
    <w:p w14:paraId="6067BA96" w14:textId="77777777" w:rsidR="008355C5" w:rsidRDefault="00000000">
      <w:r>
        <w:rPr>
          <w:rFonts w:ascii="Comic Sans MS" w:eastAsia="Comic Sans MS" w:hAnsi="Comic Sans MS"/>
          <w:sz w:val="21"/>
        </w:rPr>
        <w:lastRenderedPageBreak/>
        <w:t>idk how to feel abt all the darius stuff on tiktok</w:t>
      </w:r>
    </w:p>
    <w:p w14:paraId="066E03DB" w14:textId="77777777" w:rsidR="008355C5" w:rsidRDefault="008355C5"/>
    <w:p w14:paraId="4596A999" w14:textId="77777777" w:rsidR="008355C5" w:rsidRDefault="00000000">
      <w:r>
        <w:rPr>
          <w:rFonts w:ascii="Comic Sans MS" w:eastAsia="Comic Sans MS" w:hAnsi="Comic Sans MS"/>
          <w:sz w:val="21"/>
        </w:rPr>
        <w:t>@d4ksh.com TWEET ARCHIVE</w:t>
      </w:r>
    </w:p>
    <w:p w14:paraId="3FF51F89" w14:textId="77777777" w:rsidR="008355C5" w:rsidRDefault="00000000">
      <w:r>
        <w:rPr>
          <w:rFonts w:ascii="Comic Sans MS" w:eastAsia="Comic Sans MS" w:hAnsi="Comic Sans MS"/>
          <w:sz w:val="21"/>
        </w:rPr>
        <w:t>2024-11-21 18:00:46</w:t>
      </w:r>
    </w:p>
    <w:p w14:paraId="39C79327" w14:textId="77777777" w:rsidR="008355C5" w:rsidRDefault="00000000">
      <w:r>
        <w:rPr>
          <w:rFonts w:ascii="Comic Sans MS" w:eastAsia="Comic Sans MS" w:hAnsi="Comic Sans MS"/>
          <w:sz w:val="21"/>
        </w:rPr>
        <w:t>EVERY BRAND IS STEALING WENDYS BUSINESS MODEL of being unprofessional on social media</w:t>
      </w:r>
    </w:p>
    <w:p w14:paraId="3865047A" w14:textId="77777777" w:rsidR="008355C5" w:rsidRDefault="008355C5"/>
    <w:p w14:paraId="166996D6" w14:textId="77777777" w:rsidR="008355C5" w:rsidRDefault="00000000">
      <w:r>
        <w:rPr>
          <w:rFonts w:ascii="Comic Sans MS" w:eastAsia="Comic Sans MS" w:hAnsi="Comic Sans MS"/>
          <w:sz w:val="21"/>
        </w:rPr>
        <w:t>@d4ksh.com TWEET ARCHIVE</w:t>
      </w:r>
    </w:p>
    <w:p w14:paraId="6BCC5366" w14:textId="77777777" w:rsidR="008355C5" w:rsidRDefault="00000000">
      <w:r>
        <w:rPr>
          <w:rFonts w:ascii="Comic Sans MS" w:eastAsia="Comic Sans MS" w:hAnsi="Comic Sans MS"/>
          <w:sz w:val="21"/>
        </w:rPr>
        <w:t>2024-11-21 18:04:21</w:t>
      </w:r>
    </w:p>
    <w:p w14:paraId="18A87115" w14:textId="77777777" w:rsidR="008355C5" w:rsidRDefault="00000000">
      <w:r>
        <w:rPr>
          <w:rFonts w:ascii="Comic Sans MS" w:eastAsia="Comic Sans MS" w:hAnsi="Comic Sans MS"/>
          <w:sz w:val="21"/>
        </w:rPr>
        <w:t>STOP AI ENHANCING EVERY PICTURE</w:t>
      </w:r>
    </w:p>
    <w:p w14:paraId="1107043B" w14:textId="77777777" w:rsidR="008355C5" w:rsidRDefault="008355C5"/>
    <w:p w14:paraId="5539F77E" w14:textId="77777777" w:rsidR="008355C5" w:rsidRDefault="00000000">
      <w:r>
        <w:rPr>
          <w:rFonts w:ascii="Comic Sans MS" w:eastAsia="Comic Sans MS" w:hAnsi="Comic Sans MS"/>
          <w:sz w:val="21"/>
        </w:rPr>
        <w:t>@d4ksh.com TWEET ARCHIVE</w:t>
      </w:r>
    </w:p>
    <w:p w14:paraId="2BD86F1F" w14:textId="77777777" w:rsidR="008355C5" w:rsidRDefault="00000000">
      <w:r>
        <w:rPr>
          <w:rFonts w:ascii="Comic Sans MS" w:eastAsia="Comic Sans MS" w:hAnsi="Comic Sans MS"/>
          <w:sz w:val="21"/>
        </w:rPr>
        <w:t>2024-11-21 18:05:40</w:t>
      </w:r>
    </w:p>
    <w:p w14:paraId="292BC3A4" w14:textId="77777777" w:rsidR="008355C5" w:rsidRDefault="00000000">
      <w:r>
        <w:rPr>
          <w:rFonts w:ascii="Comic Sans MS" w:eastAsia="Comic Sans MS" w:hAnsi="Comic Sans MS"/>
          <w:sz w:val="21"/>
        </w:rPr>
        <w:t>u cant involve money in something thats also for free speech thas where elon went wrong, now theres stake logos and bot accounts everywhere</w:t>
      </w:r>
    </w:p>
    <w:p w14:paraId="0EFD3A15" w14:textId="77777777" w:rsidR="008355C5" w:rsidRDefault="008355C5"/>
    <w:p w14:paraId="23A9E064" w14:textId="77777777" w:rsidR="008355C5" w:rsidRDefault="00000000">
      <w:r>
        <w:rPr>
          <w:rFonts w:ascii="Comic Sans MS" w:eastAsia="Comic Sans MS" w:hAnsi="Comic Sans MS"/>
          <w:sz w:val="21"/>
        </w:rPr>
        <w:t>@d4ksh.com TWEET ARCHIVE</w:t>
      </w:r>
    </w:p>
    <w:p w14:paraId="47122EF9" w14:textId="77777777" w:rsidR="008355C5" w:rsidRDefault="00000000">
      <w:r>
        <w:rPr>
          <w:rFonts w:ascii="Comic Sans MS" w:eastAsia="Comic Sans MS" w:hAnsi="Comic Sans MS"/>
          <w:sz w:val="21"/>
        </w:rPr>
        <w:t>2024-11-21 19:20:44</w:t>
      </w:r>
    </w:p>
    <w:p w14:paraId="1FA0EDB6" w14:textId="77777777" w:rsidR="008355C5" w:rsidRDefault="00000000">
      <w:r>
        <w:rPr>
          <w:rFonts w:ascii="Comic Sans MS" w:eastAsia="Comic Sans MS" w:hAnsi="Comic Sans MS"/>
          <w:sz w:val="21"/>
        </w:rPr>
        <w:t>im gona watch wicked tomorrow</w:t>
      </w:r>
    </w:p>
    <w:p w14:paraId="7BCC1E21" w14:textId="77777777" w:rsidR="008355C5" w:rsidRDefault="008355C5"/>
    <w:p w14:paraId="60ACCEF9" w14:textId="77777777" w:rsidR="008355C5" w:rsidRDefault="00000000">
      <w:r>
        <w:rPr>
          <w:rFonts w:ascii="Comic Sans MS" w:eastAsia="Comic Sans MS" w:hAnsi="Comic Sans MS"/>
          <w:sz w:val="21"/>
        </w:rPr>
        <w:t>@d4ksh.com TWEET ARCHIVE</w:t>
      </w:r>
    </w:p>
    <w:p w14:paraId="608D1161" w14:textId="77777777" w:rsidR="008355C5" w:rsidRDefault="00000000">
      <w:r>
        <w:rPr>
          <w:rFonts w:ascii="Comic Sans MS" w:eastAsia="Comic Sans MS" w:hAnsi="Comic Sans MS"/>
          <w:sz w:val="21"/>
        </w:rPr>
        <w:t>2024-11-21 23:14:10</w:t>
      </w:r>
    </w:p>
    <w:p w14:paraId="1EE097CC" w14:textId="77777777" w:rsidR="008355C5" w:rsidRDefault="00000000">
      <w:r>
        <w:rPr>
          <w:rFonts w:ascii="Comic Sans MS" w:eastAsia="Comic Sans MS" w:hAnsi="Comic Sans MS"/>
          <w:sz w:val="21"/>
        </w:rPr>
        <w:t>nobody talks to eachother anymore in this group chat, everybody just sends their own memes</w:t>
      </w:r>
    </w:p>
    <w:p w14:paraId="292C339E" w14:textId="77777777" w:rsidR="008355C5" w:rsidRDefault="008355C5"/>
    <w:p w14:paraId="1FC50B51" w14:textId="77777777" w:rsidR="008355C5" w:rsidRDefault="00000000">
      <w:r>
        <w:rPr>
          <w:rFonts w:ascii="Comic Sans MS" w:eastAsia="Comic Sans MS" w:hAnsi="Comic Sans MS"/>
          <w:sz w:val="21"/>
        </w:rPr>
        <w:t>@d4ksh.com TWEET ARCHIVE</w:t>
      </w:r>
    </w:p>
    <w:p w14:paraId="654FF0E0" w14:textId="77777777" w:rsidR="008355C5" w:rsidRDefault="00000000">
      <w:r>
        <w:rPr>
          <w:rFonts w:ascii="Comic Sans MS" w:eastAsia="Comic Sans MS" w:hAnsi="Comic Sans MS"/>
          <w:sz w:val="21"/>
        </w:rPr>
        <w:lastRenderedPageBreak/>
        <w:t>2024-11-21 23:26:53</w:t>
      </w:r>
    </w:p>
    <w:p w14:paraId="46D8A208" w14:textId="77777777" w:rsidR="008355C5" w:rsidRDefault="00000000">
      <w:r>
        <w:rPr>
          <w:rFonts w:ascii="Comic Sans MS" w:eastAsia="Comic Sans MS" w:hAnsi="Comic Sans MS"/>
          <w:sz w:val="21"/>
        </w:rPr>
        <w:t>if u repeat the same thing over an over again itll happen, THAS CALLED MANIFESTING, now the whole gc is talking again</w:t>
      </w:r>
    </w:p>
    <w:p w14:paraId="7FCCF2E1" w14:textId="77777777" w:rsidR="008355C5" w:rsidRDefault="008355C5"/>
    <w:p w14:paraId="748EAA1B" w14:textId="77777777" w:rsidR="008355C5" w:rsidRDefault="00000000">
      <w:r>
        <w:rPr>
          <w:rFonts w:ascii="Comic Sans MS" w:eastAsia="Comic Sans MS" w:hAnsi="Comic Sans MS"/>
          <w:sz w:val="21"/>
        </w:rPr>
        <w:t>@d4ksh.com TWEET ARCHIVE</w:t>
      </w:r>
    </w:p>
    <w:p w14:paraId="2020BE21" w14:textId="77777777" w:rsidR="008355C5" w:rsidRDefault="00000000">
      <w:r>
        <w:rPr>
          <w:rFonts w:ascii="Comic Sans MS" w:eastAsia="Comic Sans MS" w:hAnsi="Comic Sans MS"/>
          <w:sz w:val="21"/>
        </w:rPr>
        <w:t>2024-11-21 23:34:05</w:t>
      </w:r>
    </w:p>
    <w:p w14:paraId="232AB641" w14:textId="77777777" w:rsidR="008355C5" w:rsidRDefault="00000000">
      <w:r>
        <w:rPr>
          <w:rFonts w:ascii="Comic Sans MS" w:eastAsia="Comic Sans MS" w:hAnsi="Comic Sans MS"/>
          <w:sz w:val="21"/>
        </w:rPr>
        <w:t>I wanna big subway long sandwich 3000 inch sandwich 4 billion calories and so much turkey and big bread but i can't im ona calories deficit so i have to eat sutpid noodles im on the nettspend diet that dgm knows</w:t>
      </w:r>
    </w:p>
    <w:p w14:paraId="389EB348" w14:textId="77777777" w:rsidR="008355C5" w:rsidRDefault="008355C5"/>
    <w:p w14:paraId="3B509890" w14:textId="77777777" w:rsidR="008355C5" w:rsidRDefault="00000000">
      <w:r>
        <w:rPr>
          <w:rFonts w:ascii="Comic Sans MS" w:eastAsia="Comic Sans MS" w:hAnsi="Comic Sans MS"/>
          <w:sz w:val="21"/>
        </w:rPr>
        <w:t>@d4ksh.com TWEET ARCHIVE</w:t>
      </w:r>
    </w:p>
    <w:p w14:paraId="1DF9AA20" w14:textId="77777777" w:rsidR="008355C5" w:rsidRDefault="00000000">
      <w:r>
        <w:rPr>
          <w:rFonts w:ascii="Comic Sans MS" w:eastAsia="Comic Sans MS" w:hAnsi="Comic Sans MS"/>
          <w:sz w:val="21"/>
        </w:rPr>
        <w:t>2024-11-22 00:11:09</w:t>
      </w:r>
    </w:p>
    <w:p w14:paraId="0E0050FD" w14:textId="77777777" w:rsidR="008355C5" w:rsidRDefault="00000000">
      <w:r>
        <w:rPr>
          <w:rFonts w:ascii="Comic Sans MS" w:eastAsia="Comic Sans MS" w:hAnsi="Comic Sans MS"/>
          <w:sz w:val="21"/>
        </w:rPr>
        <w:t>is accents racist lmk (I DO NAAT CARE IF THEY ARE I WILL STILL DO THEM I JUST WANT TO KNO BECAUSE ME AND DGM ARE TALKING ABOUT IT)</w:t>
      </w:r>
    </w:p>
    <w:p w14:paraId="3D2FB8B3" w14:textId="77777777" w:rsidR="008355C5" w:rsidRDefault="008355C5"/>
    <w:p w14:paraId="6ACD8D1B" w14:textId="77777777" w:rsidR="008355C5" w:rsidRDefault="00000000">
      <w:r>
        <w:rPr>
          <w:rFonts w:ascii="Comic Sans MS" w:eastAsia="Comic Sans MS" w:hAnsi="Comic Sans MS"/>
          <w:sz w:val="21"/>
        </w:rPr>
        <w:t>@d4ksh.com TWEET ARCHIVE</w:t>
      </w:r>
    </w:p>
    <w:p w14:paraId="6AAB3C18" w14:textId="77777777" w:rsidR="008355C5" w:rsidRDefault="00000000">
      <w:r>
        <w:rPr>
          <w:rFonts w:ascii="Comic Sans MS" w:eastAsia="Comic Sans MS" w:hAnsi="Comic Sans MS"/>
          <w:sz w:val="21"/>
        </w:rPr>
        <w:t>2024-11-22 00:16:31</w:t>
      </w:r>
    </w:p>
    <w:p w14:paraId="462D4527" w14:textId="77777777" w:rsidR="008355C5" w:rsidRDefault="00000000">
      <w:r>
        <w:rPr>
          <w:rFonts w:ascii="Comic Sans MS" w:eastAsia="Comic Sans MS" w:hAnsi="Comic Sans MS"/>
          <w:sz w:val="21"/>
        </w:rPr>
        <w:t>we are Asian</w:t>
      </w:r>
    </w:p>
    <w:p w14:paraId="51C2BA3D" w14:textId="77777777" w:rsidR="008355C5" w:rsidRDefault="008355C5"/>
    <w:p w14:paraId="366FA488" w14:textId="77777777" w:rsidR="008355C5" w:rsidRDefault="00000000">
      <w:r>
        <w:rPr>
          <w:rFonts w:ascii="Comic Sans MS" w:eastAsia="Comic Sans MS" w:hAnsi="Comic Sans MS"/>
          <w:sz w:val="21"/>
        </w:rPr>
        <w:t>@d4ksh.com TWEET ARCHIVE</w:t>
      </w:r>
    </w:p>
    <w:p w14:paraId="7407BE3C" w14:textId="77777777" w:rsidR="008355C5" w:rsidRDefault="00000000">
      <w:r>
        <w:rPr>
          <w:rFonts w:ascii="Comic Sans MS" w:eastAsia="Comic Sans MS" w:hAnsi="Comic Sans MS"/>
          <w:sz w:val="21"/>
        </w:rPr>
        <w:t>2024-11-22 01:24:50</w:t>
      </w:r>
    </w:p>
    <w:p w14:paraId="6819F2EA" w14:textId="77777777" w:rsidR="008355C5" w:rsidRDefault="00000000">
      <w:r>
        <w:rPr>
          <w:rFonts w:ascii="Comic Sans MS" w:eastAsia="Comic Sans MS" w:hAnsi="Comic Sans MS"/>
          <w:sz w:val="21"/>
        </w:rPr>
        <w:t>day 1 of the nettspend diet complete, failed, I ate 418 calories which is way over 300 recommended (i do not have an eating disorder this is a fun experiment)</w:t>
      </w:r>
    </w:p>
    <w:p w14:paraId="4688E33C" w14:textId="77777777" w:rsidR="008355C5" w:rsidRDefault="008355C5"/>
    <w:p w14:paraId="0C8241AD" w14:textId="77777777" w:rsidR="008355C5" w:rsidRDefault="00000000">
      <w:r>
        <w:rPr>
          <w:rFonts w:ascii="Comic Sans MS" w:eastAsia="Comic Sans MS" w:hAnsi="Comic Sans MS"/>
          <w:sz w:val="21"/>
        </w:rPr>
        <w:t>@d4ksh.com TWEET ARCHIVE</w:t>
      </w:r>
    </w:p>
    <w:p w14:paraId="7C1E4B42" w14:textId="77777777" w:rsidR="008355C5" w:rsidRDefault="00000000">
      <w:r>
        <w:rPr>
          <w:rFonts w:ascii="Comic Sans MS" w:eastAsia="Comic Sans MS" w:hAnsi="Comic Sans MS"/>
          <w:sz w:val="21"/>
        </w:rPr>
        <w:t>2024-11-22 01:25:34</w:t>
      </w:r>
    </w:p>
    <w:p w14:paraId="313A12C5" w14:textId="77777777" w:rsidR="008355C5" w:rsidRDefault="00000000">
      <w:r>
        <w:rPr>
          <w:rFonts w:ascii="Comic Sans MS" w:eastAsia="Comic Sans MS" w:hAnsi="Comic Sans MS"/>
          <w:sz w:val="21"/>
        </w:rPr>
        <w:lastRenderedPageBreak/>
        <w:t>tomorrow's limit is 400 calories so i will eat 100 less to make up for the ones I overate today (I do not have an eating disorder this is a fun experiment)</w:t>
      </w:r>
    </w:p>
    <w:p w14:paraId="1BEEE9B5" w14:textId="77777777" w:rsidR="008355C5" w:rsidRDefault="008355C5"/>
    <w:p w14:paraId="37888BF0" w14:textId="77777777" w:rsidR="008355C5" w:rsidRDefault="00000000">
      <w:r>
        <w:rPr>
          <w:rFonts w:ascii="Comic Sans MS" w:eastAsia="Comic Sans MS" w:hAnsi="Comic Sans MS"/>
          <w:sz w:val="21"/>
        </w:rPr>
        <w:t>@d4ksh.com TWEET ARCHIVE</w:t>
      </w:r>
    </w:p>
    <w:p w14:paraId="0C6D3F19" w14:textId="77777777" w:rsidR="008355C5" w:rsidRDefault="00000000">
      <w:r>
        <w:rPr>
          <w:rFonts w:ascii="Comic Sans MS" w:eastAsia="Comic Sans MS" w:hAnsi="Comic Sans MS"/>
          <w:sz w:val="21"/>
        </w:rPr>
        <w:t>2024-11-22 02:41:01</w:t>
      </w:r>
    </w:p>
    <w:p w14:paraId="561A4B71" w14:textId="77777777" w:rsidR="008355C5" w:rsidRDefault="00000000">
      <w:r>
        <w:rPr>
          <w:rFonts w:ascii="Comic Sans MS" w:eastAsia="Comic Sans MS" w:hAnsi="Comic Sans MS"/>
          <w:sz w:val="21"/>
        </w:rPr>
        <w:t>SOMETIMES I FIND COMFORT IN CONFUSION</w:t>
      </w:r>
    </w:p>
    <w:p w14:paraId="49CD1214" w14:textId="77777777" w:rsidR="008355C5" w:rsidRDefault="008355C5"/>
    <w:p w14:paraId="5B3B75E9" w14:textId="77777777" w:rsidR="008355C5" w:rsidRDefault="00000000">
      <w:r>
        <w:rPr>
          <w:rFonts w:ascii="Comic Sans MS" w:eastAsia="Comic Sans MS" w:hAnsi="Comic Sans MS"/>
          <w:sz w:val="21"/>
        </w:rPr>
        <w:t>@d4ksh.com TWEET ARCHIVE</w:t>
      </w:r>
    </w:p>
    <w:p w14:paraId="13275406" w14:textId="77777777" w:rsidR="008355C5" w:rsidRDefault="00000000">
      <w:r>
        <w:rPr>
          <w:rFonts w:ascii="Comic Sans MS" w:eastAsia="Comic Sans MS" w:hAnsi="Comic Sans MS"/>
          <w:sz w:val="21"/>
        </w:rPr>
        <w:t>2024-11-22 02:49:24</w:t>
      </w:r>
    </w:p>
    <w:p w14:paraId="66CF1EA1" w14:textId="77777777" w:rsidR="008355C5" w:rsidRDefault="00000000">
      <w:r>
        <w:rPr>
          <w:rFonts w:ascii="Comic Sans MS" w:eastAsia="Comic Sans MS" w:hAnsi="Comic Sans MS"/>
          <w:sz w:val="21"/>
        </w:rPr>
        <w:t>IM SO HUNGRY</w:t>
      </w:r>
    </w:p>
    <w:p w14:paraId="32D6E606" w14:textId="77777777" w:rsidR="008355C5" w:rsidRDefault="008355C5"/>
    <w:p w14:paraId="79433E5B" w14:textId="77777777" w:rsidR="008355C5" w:rsidRDefault="00000000">
      <w:r>
        <w:rPr>
          <w:rFonts w:ascii="Comic Sans MS" w:eastAsia="Comic Sans MS" w:hAnsi="Comic Sans MS"/>
          <w:sz w:val="21"/>
        </w:rPr>
        <w:t>@d4ksh.com TWEET ARCHIVE</w:t>
      </w:r>
    </w:p>
    <w:p w14:paraId="23BC2285" w14:textId="77777777" w:rsidR="008355C5" w:rsidRDefault="00000000">
      <w:r>
        <w:rPr>
          <w:rFonts w:ascii="Comic Sans MS" w:eastAsia="Comic Sans MS" w:hAnsi="Comic Sans MS"/>
          <w:sz w:val="21"/>
        </w:rPr>
        <w:t>2024-11-22 03:00:18</w:t>
      </w:r>
    </w:p>
    <w:p w14:paraId="03850CBB" w14:textId="77777777" w:rsidR="008355C5" w:rsidRDefault="00000000">
      <w:r>
        <w:rPr>
          <w:rFonts w:ascii="Comic Sans MS" w:eastAsia="Comic Sans MS" w:hAnsi="Comic Sans MS"/>
          <w:sz w:val="21"/>
        </w:rPr>
        <w:t>i see lightning</w:t>
      </w:r>
    </w:p>
    <w:p w14:paraId="22460F31" w14:textId="77777777" w:rsidR="008355C5" w:rsidRDefault="008355C5"/>
    <w:p w14:paraId="74C1998C" w14:textId="77777777" w:rsidR="008355C5" w:rsidRDefault="00000000">
      <w:r>
        <w:rPr>
          <w:rFonts w:ascii="Comic Sans MS" w:eastAsia="Comic Sans MS" w:hAnsi="Comic Sans MS"/>
          <w:sz w:val="21"/>
        </w:rPr>
        <w:t>@d4ksh.com TWEET ARCHIVE</w:t>
      </w:r>
    </w:p>
    <w:p w14:paraId="422C8C64" w14:textId="77777777" w:rsidR="008355C5" w:rsidRDefault="00000000">
      <w:r>
        <w:rPr>
          <w:rFonts w:ascii="Comic Sans MS" w:eastAsia="Comic Sans MS" w:hAnsi="Comic Sans MS"/>
          <w:sz w:val="21"/>
        </w:rPr>
        <w:t>2024-11-22 03:35:26</w:t>
      </w:r>
    </w:p>
    <w:p w14:paraId="4212ADD2" w14:textId="77777777" w:rsidR="008355C5" w:rsidRDefault="00000000">
      <w:r>
        <w:rPr>
          <w:rFonts w:ascii="Comic Sans MS" w:eastAsia="Comic Sans MS" w:hAnsi="Comic Sans MS"/>
          <w:sz w:val="21"/>
        </w:rPr>
        <w:t>google gemini is starting 2 get smarter but not better than chatgpt and grok, gemini knows more abt hiphop</w:t>
      </w:r>
    </w:p>
    <w:p w14:paraId="61A334CB" w14:textId="77777777" w:rsidR="008355C5" w:rsidRDefault="008355C5"/>
    <w:p w14:paraId="4D2D31FA" w14:textId="77777777" w:rsidR="008355C5" w:rsidRDefault="00000000">
      <w:r>
        <w:rPr>
          <w:rFonts w:ascii="Comic Sans MS" w:eastAsia="Comic Sans MS" w:hAnsi="Comic Sans MS"/>
          <w:sz w:val="21"/>
        </w:rPr>
        <w:t>@d4ksh.com TWEET ARCHIVE</w:t>
      </w:r>
    </w:p>
    <w:p w14:paraId="59E322AE" w14:textId="77777777" w:rsidR="008355C5" w:rsidRDefault="00000000">
      <w:r>
        <w:rPr>
          <w:rFonts w:ascii="Comic Sans MS" w:eastAsia="Comic Sans MS" w:hAnsi="Comic Sans MS"/>
          <w:sz w:val="21"/>
        </w:rPr>
        <w:t>2024-11-22 12:13:20</w:t>
      </w:r>
    </w:p>
    <w:p w14:paraId="79B64566" w14:textId="77777777" w:rsidR="008355C5" w:rsidRDefault="00000000">
      <w:r>
        <w:rPr>
          <w:rFonts w:ascii="Comic Sans MS" w:eastAsia="Comic Sans MS" w:hAnsi="Comic Sans MS"/>
          <w:sz w:val="21"/>
        </w:rPr>
        <w:t>whys random scheduled tweets going out when the fuk did I schedule these im deleting them</w:t>
      </w:r>
    </w:p>
    <w:p w14:paraId="6091523D" w14:textId="77777777" w:rsidR="008355C5" w:rsidRDefault="008355C5"/>
    <w:p w14:paraId="420CD57D" w14:textId="77777777" w:rsidR="008355C5" w:rsidRDefault="00000000">
      <w:r>
        <w:rPr>
          <w:rFonts w:ascii="Comic Sans MS" w:eastAsia="Comic Sans MS" w:hAnsi="Comic Sans MS"/>
          <w:sz w:val="21"/>
        </w:rPr>
        <w:t>@d4ksh.com TWEET ARCHIVE</w:t>
      </w:r>
    </w:p>
    <w:p w14:paraId="0166E266" w14:textId="77777777" w:rsidR="008355C5" w:rsidRDefault="00000000">
      <w:r>
        <w:rPr>
          <w:rFonts w:ascii="Comic Sans MS" w:eastAsia="Comic Sans MS" w:hAnsi="Comic Sans MS"/>
          <w:sz w:val="21"/>
        </w:rPr>
        <w:lastRenderedPageBreak/>
        <w:t>2024-11-22 13:49:39</w:t>
      </w:r>
    </w:p>
    <w:p w14:paraId="63080931" w14:textId="77777777" w:rsidR="008355C5" w:rsidRDefault="00000000">
      <w:r>
        <w:rPr>
          <w:rFonts w:ascii="Comic Sans MS" w:eastAsia="Comic Sans MS" w:hAnsi="Comic Sans MS"/>
          <w:sz w:val="21"/>
        </w:rPr>
        <w:t>who is ronaldos editor why is he so shit at editing</w:t>
      </w:r>
    </w:p>
    <w:p w14:paraId="46558819" w14:textId="77777777" w:rsidR="008355C5" w:rsidRDefault="008355C5"/>
    <w:p w14:paraId="5A531094" w14:textId="77777777" w:rsidR="008355C5" w:rsidRDefault="00000000">
      <w:r>
        <w:rPr>
          <w:rFonts w:ascii="Comic Sans MS" w:eastAsia="Comic Sans MS" w:hAnsi="Comic Sans MS"/>
          <w:sz w:val="21"/>
        </w:rPr>
        <w:t>@d4ksh.com TWEET ARCHIVE</w:t>
      </w:r>
    </w:p>
    <w:p w14:paraId="3FAFF461" w14:textId="77777777" w:rsidR="008355C5" w:rsidRDefault="00000000">
      <w:r>
        <w:rPr>
          <w:rFonts w:ascii="Comic Sans MS" w:eastAsia="Comic Sans MS" w:hAnsi="Comic Sans MS"/>
          <w:sz w:val="21"/>
        </w:rPr>
        <w:t>2024-11-22 14:43:05</w:t>
      </w:r>
    </w:p>
    <w:p w14:paraId="5C3EF551" w14:textId="77777777" w:rsidR="008355C5" w:rsidRDefault="00000000">
      <w:r>
        <w:rPr>
          <w:rFonts w:ascii="Comic Sans MS" w:eastAsia="Comic Sans MS" w:hAnsi="Comic Sans MS"/>
          <w:sz w:val="21"/>
        </w:rPr>
        <w:t>seeing wicked today why is it 3 hours long wtf</w:t>
      </w:r>
    </w:p>
    <w:p w14:paraId="76561A96" w14:textId="77777777" w:rsidR="008355C5" w:rsidRDefault="008355C5"/>
    <w:p w14:paraId="6046D77D" w14:textId="77777777" w:rsidR="008355C5" w:rsidRDefault="00000000">
      <w:r>
        <w:rPr>
          <w:rFonts w:ascii="Comic Sans MS" w:eastAsia="Comic Sans MS" w:hAnsi="Comic Sans MS"/>
          <w:sz w:val="21"/>
        </w:rPr>
        <w:t>@d4ksh.com TWEET ARCHIVE</w:t>
      </w:r>
    </w:p>
    <w:p w14:paraId="18C5BEF0" w14:textId="77777777" w:rsidR="008355C5" w:rsidRDefault="00000000">
      <w:r>
        <w:rPr>
          <w:rFonts w:ascii="Comic Sans MS" w:eastAsia="Comic Sans MS" w:hAnsi="Comic Sans MS"/>
          <w:sz w:val="21"/>
        </w:rPr>
        <w:t>2024-11-22 15:14:10</w:t>
      </w:r>
    </w:p>
    <w:p w14:paraId="753ABF92" w14:textId="77777777" w:rsidR="008355C5" w:rsidRDefault="00000000">
      <w:r>
        <w:rPr>
          <w:rFonts w:ascii="Comic Sans MS" w:eastAsia="Comic Sans MS" w:hAnsi="Comic Sans MS"/>
          <w:sz w:val="21"/>
        </w:rPr>
        <w:t xml:space="preserve">ahh redbull or two </w:t>
      </w:r>
      <w:r>
        <w:rPr>
          <w:rFonts w:ascii="Comic Sans MS" w:eastAsia="Comic Sans MS" w:hAnsi="Comic Sans MS"/>
          <w:sz w:val="21"/>
        </w:rPr>
        <w:br/>
        <w:t xml:space="preserve"> i need it</w:t>
      </w:r>
    </w:p>
    <w:p w14:paraId="69D441B1" w14:textId="77777777" w:rsidR="008355C5" w:rsidRDefault="008355C5"/>
    <w:p w14:paraId="0EE914AC" w14:textId="77777777" w:rsidR="008355C5" w:rsidRDefault="00000000">
      <w:r>
        <w:rPr>
          <w:rFonts w:ascii="Comic Sans MS" w:eastAsia="Comic Sans MS" w:hAnsi="Comic Sans MS"/>
          <w:sz w:val="21"/>
        </w:rPr>
        <w:t>@d4ksh.com TWEET ARCHIVE</w:t>
      </w:r>
    </w:p>
    <w:p w14:paraId="1ECAB725" w14:textId="77777777" w:rsidR="008355C5" w:rsidRDefault="00000000">
      <w:r>
        <w:rPr>
          <w:rFonts w:ascii="Comic Sans MS" w:eastAsia="Comic Sans MS" w:hAnsi="Comic Sans MS"/>
          <w:sz w:val="21"/>
        </w:rPr>
        <w:t>2024-11-22 19:30:46</w:t>
      </w:r>
    </w:p>
    <w:p w14:paraId="61E0C3CE" w14:textId="77777777" w:rsidR="008355C5" w:rsidRDefault="00000000">
      <w:r>
        <w:rPr>
          <w:rFonts w:ascii="Comic Sans MS" w:eastAsia="Comic Sans MS" w:hAnsi="Comic Sans MS"/>
          <w:sz w:val="21"/>
        </w:rPr>
        <w:t>i will listen to the new kendrick album when the american dollar is equal to the british pound</w:t>
      </w:r>
    </w:p>
    <w:p w14:paraId="06C4ACFA" w14:textId="77777777" w:rsidR="008355C5" w:rsidRDefault="008355C5"/>
    <w:p w14:paraId="422C9EF4" w14:textId="77777777" w:rsidR="008355C5" w:rsidRDefault="00000000">
      <w:r>
        <w:rPr>
          <w:rFonts w:ascii="Comic Sans MS" w:eastAsia="Comic Sans MS" w:hAnsi="Comic Sans MS"/>
          <w:sz w:val="21"/>
        </w:rPr>
        <w:t>@d4ksh.com TWEET ARCHIVE</w:t>
      </w:r>
    </w:p>
    <w:p w14:paraId="44DACFF5" w14:textId="77777777" w:rsidR="008355C5" w:rsidRDefault="00000000">
      <w:r>
        <w:rPr>
          <w:rFonts w:ascii="Comic Sans MS" w:eastAsia="Comic Sans MS" w:hAnsi="Comic Sans MS"/>
          <w:sz w:val="21"/>
        </w:rPr>
        <w:t>2024-11-22 19:39:44</w:t>
      </w:r>
    </w:p>
    <w:p w14:paraId="1968B143" w14:textId="77777777" w:rsidR="008355C5" w:rsidRDefault="00000000">
      <w:r>
        <w:rPr>
          <w:rFonts w:ascii="Comic Sans MS" w:eastAsia="Comic Sans MS" w:hAnsi="Comic Sans MS"/>
          <w:sz w:val="21"/>
        </w:rPr>
        <w:t>i jus watched wicked it was rly weird i liked it tho the music wus so good++ but 3 hours for part 1 of a movie is too much,, so weird hearing ariana grande talk ina old timey accent n singing pantomime type songs</w:t>
      </w:r>
    </w:p>
    <w:p w14:paraId="60652736" w14:textId="77777777" w:rsidR="008355C5" w:rsidRDefault="008355C5"/>
    <w:p w14:paraId="239E3496" w14:textId="77777777" w:rsidR="008355C5" w:rsidRDefault="00000000">
      <w:r>
        <w:rPr>
          <w:rFonts w:ascii="Comic Sans MS" w:eastAsia="Comic Sans MS" w:hAnsi="Comic Sans MS"/>
          <w:sz w:val="21"/>
        </w:rPr>
        <w:t>@d4ksh.com TWEET ARCHIVE</w:t>
      </w:r>
    </w:p>
    <w:p w14:paraId="07541C89" w14:textId="77777777" w:rsidR="008355C5" w:rsidRDefault="00000000">
      <w:r>
        <w:rPr>
          <w:rFonts w:ascii="Comic Sans MS" w:eastAsia="Comic Sans MS" w:hAnsi="Comic Sans MS"/>
          <w:sz w:val="21"/>
        </w:rPr>
        <w:t>2024-11-22 23:23:01</w:t>
      </w:r>
    </w:p>
    <w:p w14:paraId="40D77688" w14:textId="77777777" w:rsidR="008355C5" w:rsidRDefault="00000000">
      <w:r>
        <w:rPr>
          <w:rFonts w:ascii="Comic Sans MS" w:eastAsia="Comic Sans MS" w:hAnsi="Comic Sans MS"/>
          <w:sz w:val="21"/>
        </w:rPr>
        <w:lastRenderedPageBreak/>
        <w:t>day 2 of nettspend diet complete last meal just ated (60cal chicken saussage chopped up in 9cal noodles with 2cal chilli sauce) total 302 cals (I do not have an eating disorder this is a fun experiment) i feel full</w:t>
      </w:r>
    </w:p>
    <w:p w14:paraId="24EB132E" w14:textId="77777777" w:rsidR="008355C5" w:rsidRDefault="008355C5"/>
    <w:p w14:paraId="694B8208" w14:textId="77777777" w:rsidR="008355C5" w:rsidRDefault="00000000">
      <w:r>
        <w:rPr>
          <w:rFonts w:ascii="Comic Sans MS" w:eastAsia="Comic Sans MS" w:hAnsi="Comic Sans MS"/>
          <w:sz w:val="21"/>
        </w:rPr>
        <w:t>@d4ksh.com TWEET ARCHIVE</w:t>
      </w:r>
    </w:p>
    <w:p w14:paraId="10C86133" w14:textId="77777777" w:rsidR="008355C5" w:rsidRDefault="00000000">
      <w:r>
        <w:rPr>
          <w:rFonts w:ascii="Comic Sans MS" w:eastAsia="Comic Sans MS" w:hAnsi="Comic Sans MS"/>
          <w:sz w:val="21"/>
        </w:rPr>
        <w:t>2024-11-23 01:30:18</w:t>
      </w:r>
    </w:p>
    <w:p w14:paraId="72459167" w14:textId="77777777" w:rsidR="008355C5" w:rsidRDefault="00000000">
      <w:r>
        <w:rPr>
          <w:rFonts w:ascii="Comic Sans MS" w:eastAsia="Comic Sans MS" w:hAnsi="Comic Sans MS"/>
          <w:sz w:val="21"/>
        </w:rPr>
        <w:t>can i get a big samsung with big burger sanswitch</w:t>
      </w:r>
    </w:p>
    <w:p w14:paraId="71E81F3D" w14:textId="77777777" w:rsidR="008355C5" w:rsidRDefault="008355C5"/>
    <w:p w14:paraId="71036CE8" w14:textId="77777777" w:rsidR="008355C5" w:rsidRDefault="00000000">
      <w:r>
        <w:rPr>
          <w:rFonts w:ascii="Comic Sans MS" w:eastAsia="Comic Sans MS" w:hAnsi="Comic Sans MS"/>
          <w:sz w:val="21"/>
        </w:rPr>
        <w:t>@d4ksh.com TWEET ARCHIVE</w:t>
      </w:r>
    </w:p>
    <w:p w14:paraId="2B75E2F7" w14:textId="77777777" w:rsidR="008355C5" w:rsidRDefault="00000000">
      <w:r>
        <w:rPr>
          <w:rFonts w:ascii="Comic Sans MS" w:eastAsia="Comic Sans MS" w:hAnsi="Comic Sans MS"/>
          <w:sz w:val="21"/>
        </w:rPr>
        <w:t>2024-11-23 04:45:57</w:t>
      </w:r>
    </w:p>
    <w:p w14:paraId="6490D9BF" w14:textId="77777777" w:rsidR="008355C5" w:rsidRDefault="00000000">
      <w:r>
        <w:rPr>
          <w:rFonts w:ascii="Comic Sans MS" w:eastAsia="Comic Sans MS" w:hAnsi="Comic Sans MS"/>
          <w:sz w:val="21"/>
        </w:rPr>
        <w:t>i am getting sick of the nettspend diet</w:t>
      </w:r>
    </w:p>
    <w:p w14:paraId="23FE612F" w14:textId="77777777" w:rsidR="008355C5" w:rsidRDefault="008355C5"/>
    <w:p w14:paraId="70E31805" w14:textId="77777777" w:rsidR="008355C5" w:rsidRDefault="00000000">
      <w:r>
        <w:rPr>
          <w:rFonts w:ascii="Comic Sans MS" w:eastAsia="Comic Sans MS" w:hAnsi="Comic Sans MS"/>
          <w:sz w:val="21"/>
        </w:rPr>
        <w:t>@d4ksh.com TWEET ARCHIVE</w:t>
      </w:r>
    </w:p>
    <w:p w14:paraId="531D70C0" w14:textId="77777777" w:rsidR="008355C5" w:rsidRDefault="00000000">
      <w:r>
        <w:rPr>
          <w:rFonts w:ascii="Comic Sans MS" w:eastAsia="Comic Sans MS" w:hAnsi="Comic Sans MS"/>
          <w:sz w:val="21"/>
        </w:rPr>
        <w:t>2024-11-23 23:35:44</w:t>
      </w:r>
    </w:p>
    <w:p w14:paraId="2B7B5609" w14:textId="77777777" w:rsidR="008355C5" w:rsidRDefault="00000000">
      <w:r>
        <w:rPr>
          <w:rFonts w:ascii="Comic Sans MS" w:eastAsia="Comic Sans MS" w:hAnsi="Comic Sans MS"/>
          <w:sz w:val="21"/>
        </w:rPr>
        <w:t>black people can look like white people understand this ppl can have the same features</w:t>
      </w:r>
    </w:p>
    <w:p w14:paraId="35A05A68" w14:textId="77777777" w:rsidR="008355C5" w:rsidRDefault="008355C5"/>
    <w:p w14:paraId="63B91807" w14:textId="77777777" w:rsidR="008355C5" w:rsidRDefault="00000000">
      <w:r>
        <w:rPr>
          <w:rFonts w:ascii="Comic Sans MS" w:eastAsia="Comic Sans MS" w:hAnsi="Comic Sans MS"/>
          <w:sz w:val="21"/>
        </w:rPr>
        <w:t>@d4ksh.com TWEET ARCHIVE</w:t>
      </w:r>
    </w:p>
    <w:p w14:paraId="4EDBB2FD" w14:textId="77777777" w:rsidR="008355C5" w:rsidRDefault="00000000">
      <w:r>
        <w:rPr>
          <w:rFonts w:ascii="Comic Sans MS" w:eastAsia="Comic Sans MS" w:hAnsi="Comic Sans MS"/>
          <w:sz w:val="21"/>
        </w:rPr>
        <w:t>2024-11-24 00:10:49</w:t>
      </w:r>
    </w:p>
    <w:p w14:paraId="5D6E63B5" w14:textId="77777777" w:rsidR="008355C5" w:rsidRDefault="00000000">
      <w:r>
        <w:rPr>
          <w:rFonts w:ascii="Comic Sans MS" w:eastAsia="Comic Sans MS" w:hAnsi="Comic Sans MS"/>
          <w:sz w:val="21"/>
        </w:rPr>
        <w:t>day 3 nettspend diet complete (last meal eaten) , total eaten 345 cals, i am now starting 2 get light headed but i still feel awake and fine otherwise, i wil stop if something bad happens</w:t>
      </w:r>
    </w:p>
    <w:p w14:paraId="6EF401C0" w14:textId="77777777" w:rsidR="008355C5" w:rsidRDefault="008355C5"/>
    <w:p w14:paraId="21F40B47" w14:textId="77777777" w:rsidR="008355C5" w:rsidRDefault="00000000">
      <w:r>
        <w:rPr>
          <w:rFonts w:ascii="Comic Sans MS" w:eastAsia="Comic Sans MS" w:hAnsi="Comic Sans MS"/>
          <w:sz w:val="21"/>
        </w:rPr>
        <w:t>@d4ksh.com TWEET ARCHIVE</w:t>
      </w:r>
    </w:p>
    <w:p w14:paraId="2A616542" w14:textId="77777777" w:rsidR="008355C5" w:rsidRDefault="00000000">
      <w:r>
        <w:rPr>
          <w:rFonts w:ascii="Comic Sans MS" w:eastAsia="Comic Sans MS" w:hAnsi="Comic Sans MS"/>
          <w:sz w:val="21"/>
        </w:rPr>
        <w:t>2024-11-24 01:29:20</w:t>
      </w:r>
    </w:p>
    <w:p w14:paraId="75764CDF" w14:textId="77777777" w:rsidR="008355C5" w:rsidRDefault="00000000">
      <w:r>
        <w:rPr>
          <w:rFonts w:ascii="Comic Sans MS" w:eastAsia="Comic Sans MS" w:hAnsi="Comic Sans MS"/>
          <w:sz w:val="21"/>
        </w:rPr>
        <w:t>millze cillzan sillzome plilzay dilzzouble dilzutch</w:t>
      </w:r>
    </w:p>
    <w:p w14:paraId="566FF42E" w14:textId="77777777" w:rsidR="008355C5" w:rsidRDefault="008355C5"/>
    <w:p w14:paraId="1FF77B94" w14:textId="77777777" w:rsidR="008355C5" w:rsidRDefault="00000000">
      <w:r>
        <w:rPr>
          <w:rFonts w:ascii="Comic Sans MS" w:eastAsia="Comic Sans MS" w:hAnsi="Comic Sans MS"/>
          <w:sz w:val="21"/>
        </w:rPr>
        <w:lastRenderedPageBreak/>
        <w:t>@d4ksh.com TWEET ARCHIVE</w:t>
      </w:r>
    </w:p>
    <w:p w14:paraId="744CA1B2" w14:textId="77777777" w:rsidR="008355C5" w:rsidRDefault="00000000">
      <w:r>
        <w:rPr>
          <w:rFonts w:ascii="Comic Sans MS" w:eastAsia="Comic Sans MS" w:hAnsi="Comic Sans MS"/>
          <w:sz w:val="21"/>
        </w:rPr>
        <w:t>2024-11-24 01:32:20</w:t>
      </w:r>
    </w:p>
    <w:p w14:paraId="3AE42E10" w14:textId="77777777" w:rsidR="008355C5" w:rsidRDefault="00000000">
      <w:r>
        <w:rPr>
          <w:rFonts w:ascii="Comic Sans MS" w:eastAsia="Comic Sans MS" w:hAnsi="Comic Sans MS"/>
          <w:sz w:val="21"/>
        </w:rPr>
        <w:t>adam ross</w:t>
      </w:r>
    </w:p>
    <w:p w14:paraId="5EC7F427" w14:textId="77777777" w:rsidR="008355C5" w:rsidRDefault="008355C5"/>
    <w:p w14:paraId="37EE5BED" w14:textId="77777777" w:rsidR="008355C5" w:rsidRDefault="00000000">
      <w:r>
        <w:rPr>
          <w:rFonts w:ascii="Comic Sans MS" w:eastAsia="Comic Sans MS" w:hAnsi="Comic Sans MS"/>
          <w:sz w:val="21"/>
        </w:rPr>
        <w:t>@d4ksh.com TWEET ARCHIVE</w:t>
      </w:r>
    </w:p>
    <w:p w14:paraId="4E49722E" w14:textId="77777777" w:rsidR="008355C5" w:rsidRDefault="00000000">
      <w:r>
        <w:rPr>
          <w:rFonts w:ascii="Comic Sans MS" w:eastAsia="Comic Sans MS" w:hAnsi="Comic Sans MS"/>
          <w:sz w:val="21"/>
        </w:rPr>
        <w:t>2024-11-24 02:11:11</w:t>
      </w:r>
    </w:p>
    <w:p w14:paraId="72AE3BCE" w14:textId="77777777" w:rsidR="008355C5" w:rsidRDefault="00000000">
      <w:r>
        <w:rPr>
          <w:rFonts w:ascii="Comic Sans MS" w:eastAsia="Comic Sans MS" w:hAnsi="Comic Sans MS"/>
          <w:sz w:val="21"/>
        </w:rPr>
        <w:t>fuck nettspend and his diet</w:t>
      </w:r>
    </w:p>
    <w:p w14:paraId="213939A9" w14:textId="77777777" w:rsidR="008355C5" w:rsidRDefault="008355C5"/>
    <w:p w14:paraId="2B65CA8F" w14:textId="77777777" w:rsidR="008355C5" w:rsidRDefault="00000000">
      <w:r>
        <w:rPr>
          <w:rFonts w:ascii="Comic Sans MS" w:eastAsia="Comic Sans MS" w:hAnsi="Comic Sans MS"/>
          <w:sz w:val="21"/>
        </w:rPr>
        <w:t>@d4ksh.com TWEET ARCHIVE</w:t>
      </w:r>
    </w:p>
    <w:p w14:paraId="7B189255" w14:textId="77777777" w:rsidR="008355C5" w:rsidRDefault="00000000">
      <w:r>
        <w:rPr>
          <w:rFonts w:ascii="Comic Sans MS" w:eastAsia="Comic Sans MS" w:hAnsi="Comic Sans MS"/>
          <w:sz w:val="21"/>
        </w:rPr>
        <w:t>2024-11-24 02:28:40</w:t>
      </w:r>
    </w:p>
    <w:p w14:paraId="78B2C488" w14:textId="77777777" w:rsidR="008355C5" w:rsidRDefault="00000000">
      <w:r>
        <w:rPr>
          <w:rFonts w:ascii="Comic Sans MS" w:eastAsia="Comic Sans MS" w:hAnsi="Comic Sans MS"/>
          <w:sz w:val="21"/>
        </w:rPr>
        <w:t>whys no one talking abt mrbeast response</w:t>
      </w:r>
    </w:p>
    <w:p w14:paraId="7D2A86C5" w14:textId="77777777" w:rsidR="008355C5" w:rsidRDefault="008355C5"/>
    <w:p w14:paraId="63812D06" w14:textId="77777777" w:rsidR="008355C5" w:rsidRDefault="00000000">
      <w:r>
        <w:rPr>
          <w:rFonts w:ascii="Comic Sans MS" w:eastAsia="Comic Sans MS" w:hAnsi="Comic Sans MS"/>
          <w:sz w:val="21"/>
        </w:rPr>
        <w:t>@d4ksh.com TWEET ARCHIVE</w:t>
      </w:r>
    </w:p>
    <w:p w14:paraId="6DA929F3" w14:textId="77777777" w:rsidR="008355C5" w:rsidRDefault="00000000">
      <w:r>
        <w:rPr>
          <w:rFonts w:ascii="Comic Sans MS" w:eastAsia="Comic Sans MS" w:hAnsi="Comic Sans MS"/>
          <w:sz w:val="21"/>
        </w:rPr>
        <w:t>2024-11-24 02:47:08</w:t>
      </w:r>
    </w:p>
    <w:p w14:paraId="0DBB4944" w14:textId="77777777" w:rsidR="008355C5" w:rsidRDefault="00000000">
      <w:r>
        <w:rPr>
          <w:rFonts w:ascii="Comic Sans MS" w:eastAsia="Comic Sans MS" w:hAnsi="Comic Sans MS"/>
          <w:sz w:val="21"/>
        </w:rPr>
        <w:t>use your heart and not your eyes</w:t>
      </w:r>
    </w:p>
    <w:p w14:paraId="64F65E16" w14:textId="77777777" w:rsidR="008355C5" w:rsidRDefault="008355C5"/>
    <w:p w14:paraId="5A846E86" w14:textId="77777777" w:rsidR="008355C5" w:rsidRDefault="00000000">
      <w:r>
        <w:rPr>
          <w:rFonts w:ascii="Comic Sans MS" w:eastAsia="Comic Sans MS" w:hAnsi="Comic Sans MS"/>
          <w:sz w:val="21"/>
        </w:rPr>
        <w:t>@d4ksh.com TWEET ARCHIVE</w:t>
      </w:r>
    </w:p>
    <w:p w14:paraId="2590E02D" w14:textId="77777777" w:rsidR="008355C5" w:rsidRDefault="00000000">
      <w:r>
        <w:rPr>
          <w:rFonts w:ascii="Comic Sans MS" w:eastAsia="Comic Sans MS" w:hAnsi="Comic Sans MS"/>
          <w:sz w:val="21"/>
        </w:rPr>
        <w:t>2024-11-24 02:49:26</w:t>
      </w:r>
    </w:p>
    <w:p w14:paraId="41F4DB7D" w14:textId="77777777" w:rsidR="008355C5" w:rsidRDefault="00000000">
      <w:r>
        <w:rPr>
          <w:rFonts w:ascii="Comic Sans MS" w:eastAsia="Comic Sans MS" w:hAnsi="Comic Sans MS"/>
          <w:sz w:val="21"/>
        </w:rPr>
        <w:t>yes im listening to the new kendrick lamar even tho i just got sent $100 and received £79 :/</w:t>
      </w:r>
    </w:p>
    <w:p w14:paraId="69952CA4" w14:textId="77777777" w:rsidR="008355C5" w:rsidRDefault="008355C5"/>
    <w:p w14:paraId="1ADE6E71" w14:textId="77777777" w:rsidR="008355C5" w:rsidRDefault="00000000">
      <w:r>
        <w:rPr>
          <w:rFonts w:ascii="Comic Sans MS" w:eastAsia="Comic Sans MS" w:hAnsi="Comic Sans MS"/>
          <w:sz w:val="21"/>
        </w:rPr>
        <w:t>@d4ksh.com TWEET ARCHIVE</w:t>
      </w:r>
    </w:p>
    <w:p w14:paraId="623F96E0" w14:textId="77777777" w:rsidR="008355C5" w:rsidRDefault="00000000">
      <w:r>
        <w:rPr>
          <w:rFonts w:ascii="Comic Sans MS" w:eastAsia="Comic Sans MS" w:hAnsi="Comic Sans MS"/>
          <w:sz w:val="21"/>
        </w:rPr>
        <w:t>2024-11-24 02:51:07</w:t>
      </w:r>
    </w:p>
    <w:p w14:paraId="3C8C078F" w14:textId="77777777" w:rsidR="008355C5" w:rsidRDefault="00000000">
      <w:r>
        <w:rPr>
          <w:rFonts w:ascii="Comic Sans MS" w:eastAsia="Comic Sans MS" w:hAnsi="Comic Sans MS"/>
          <w:sz w:val="21"/>
        </w:rPr>
        <w:t>its jus weird hearing use your heart being sampled i like it but i also dont like how it's a cover and how this positive songs sampled into a song with a melancholic undertone</w:t>
      </w:r>
    </w:p>
    <w:p w14:paraId="630AE046" w14:textId="77777777" w:rsidR="008355C5" w:rsidRDefault="008355C5"/>
    <w:p w14:paraId="334AC9C7" w14:textId="77777777" w:rsidR="008355C5" w:rsidRDefault="00000000">
      <w:r>
        <w:rPr>
          <w:rFonts w:ascii="Comic Sans MS" w:eastAsia="Comic Sans MS" w:hAnsi="Comic Sans MS"/>
          <w:sz w:val="21"/>
        </w:rPr>
        <w:t>@d4ksh.com TWEET ARCHIVE</w:t>
      </w:r>
    </w:p>
    <w:p w14:paraId="572BA3CB" w14:textId="77777777" w:rsidR="008355C5" w:rsidRDefault="00000000">
      <w:r>
        <w:rPr>
          <w:rFonts w:ascii="Comic Sans MS" w:eastAsia="Comic Sans MS" w:hAnsi="Comic Sans MS"/>
          <w:sz w:val="21"/>
        </w:rPr>
        <w:t>2024-11-24 03:05:00</w:t>
      </w:r>
    </w:p>
    <w:p w14:paraId="40378E0B" w14:textId="77777777" w:rsidR="008355C5" w:rsidRDefault="00000000">
      <w:r>
        <w:rPr>
          <w:rFonts w:ascii="Comic Sans MS" w:eastAsia="Comic Sans MS" w:hAnsi="Comic Sans MS"/>
          <w:sz w:val="21"/>
        </w:rPr>
        <w:t>WOKE UP LOOKING FOR THE BROCCOLI</w:t>
      </w:r>
    </w:p>
    <w:p w14:paraId="2E511A08" w14:textId="77777777" w:rsidR="008355C5" w:rsidRDefault="008355C5"/>
    <w:p w14:paraId="78607D2B" w14:textId="77777777" w:rsidR="008355C5" w:rsidRDefault="00000000">
      <w:r>
        <w:rPr>
          <w:rFonts w:ascii="Comic Sans MS" w:eastAsia="Comic Sans MS" w:hAnsi="Comic Sans MS"/>
          <w:sz w:val="21"/>
        </w:rPr>
        <w:t>@d4ksh.com TWEET ARCHIVE</w:t>
      </w:r>
    </w:p>
    <w:p w14:paraId="28AED9C7" w14:textId="77777777" w:rsidR="008355C5" w:rsidRDefault="00000000">
      <w:r>
        <w:rPr>
          <w:rFonts w:ascii="Comic Sans MS" w:eastAsia="Comic Sans MS" w:hAnsi="Comic Sans MS"/>
          <w:sz w:val="21"/>
        </w:rPr>
        <w:t>2024-11-24 03:05:14</w:t>
      </w:r>
    </w:p>
    <w:p w14:paraId="56E56435" w14:textId="77777777" w:rsidR="008355C5" w:rsidRDefault="00000000">
      <w:r>
        <w:rPr>
          <w:rFonts w:ascii="Comic Sans MS" w:eastAsia="Comic Sans MS" w:hAnsi="Comic Sans MS"/>
          <w:sz w:val="21"/>
        </w:rPr>
        <w:t>WAIT THIS MAY POSSIBLY BE KENDRICK BEST ALBUM</w:t>
      </w:r>
    </w:p>
    <w:p w14:paraId="394238F2" w14:textId="77777777" w:rsidR="008355C5" w:rsidRDefault="008355C5"/>
    <w:p w14:paraId="3C8F60C6" w14:textId="77777777" w:rsidR="008355C5" w:rsidRDefault="00000000">
      <w:r>
        <w:rPr>
          <w:rFonts w:ascii="Comic Sans MS" w:eastAsia="Comic Sans MS" w:hAnsi="Comic Sans MS"/>
          <w:sz w:val="21"/>
        </w:rPr>
        <w:t>@d4ksh.com TWEET ARCHIVE</w:t>
      </w:r>
    </w:p>
    <w:p w14:paraId="638062FF" w14:textId="77777777" w:rsidR="008355C5" w:rsidRDefault="00000000">
      <w:r>
        <w:rPr>
          <w:rFonts w:ascii="Comic Sans MS" w:eastAsia="Comic Sans MS" w:hAnsi="Comic Sans MS"/>
          <w:sz w:val="21"/>
        </w:rPr>
        <w:t>2024-11-24 03:08:22</w:t>
      </w:r>
    </w:p>
    <w:p w14:paraId="4F62AD06" w14:textId="77777777" w:rsidR="008355C5" w:rsidRDefault="00000000">
      <w:r>
        <w:rPr>
          <w:rFonts w:ascii="Comic Sans MS" w:eastAsia="Comic Sans MS" w:hAnsi="Comic Sans MS"/>
          <w:sz w:val="21"/>
        </w:rPr>
        <w:t>this is rly amazing</w:t>
      </w:r>
    </w:p>
    <w:p w14:paraId="17949799" w14:textId="77777777" w:rsidR="008355C5" w:rsidRDefault="008355C5"/>
    <w:p w14:paraId="3A8888F2" w14:textId="77777777" w:rsidR="008355C5" w:rsidRDefault="00000000">
      <w:r>
        <w:rPr>
          <w:rFonts w:ascii="Comic Sans MS" w:eastAsia="Comic Sans MS" w:hAnsi="Comic Sans MS"/>
          <w:sz w:val="21"/>
        </w:rPr>
        <w:t>@d4ksh.com TWEET ARCHIVE</w:t>
      </w:r>
    </w:p>
    <w:p w14:paraId="22FA86E1" w14:textId="77777777" w:rsidR="008355C5" w:rsidRDefault="00000000">
      <w:r>
        <w:rPr>
          <w:rFonts w:ascii="Comic Sans MS" w:eastAsia="Comic Sans MS" w:hAnsi="Comic Sans MS"/>
          <w:sz w:val="21"/>
        </w:rPr>
        <w:t>2024-11-24 13:59:05</w:t>
      </w:r>
    </w:p>
    <w:p w14:paraId="00152CD9" w14:textId="77777777" w:rsidR="008355C5" w:rsidRDefault="00000000">
      <w:r>
        <w:rPr>
          <w:rFonts w:ascii="Comic Sans MS" w:eastAsia="Comic Sans MS" w:hAnsi="Comic Sans MS"/>
          <w:sz w:val="21"/>
        </w:rPr>
        <w:t>curved couches r rubbish u can't lie down on them properly</w:t>
      </w:r>
    </w:p>
    <w:p w14:paraId="476642C5" w14:textId="77777777" w:rsidR="008355C5" w:rsidRDefault="008355C5"/>
    <w:p w14:paraId="391C536A" w14:textId="77777777" w:rsidR="008355C5" w:rsidRDefault="00000000">
      <w:r>
        <w:rPr>
          <w:rFonts w:ascii="Comic Sans MS" w:eastAsia="Comic Sans MS" w:hAnsi="Comic Sans MS"/>
          <w:sz w:val="21"/>
        </w:rPr>
        <w:t>@d4ksh.com TWEET ARCHIVE</w:t>
      </w:r>
    </w:p>
    <w:p w14:paraId="0EB8D470" w14:textId="77777777" w:rsidR="008355C5" w:rsidRDefault="00000000">
      <w:r>
        <w:rPr>
          <w:rFonts w:ascii="Comic Sans MS" w:eastAsia="Comic Sans MS" w:hAnsi="Comic Sans MS"/>
          <w:sz w:val="21"/>
        </w:rPr>
        <w:t>2024-11-24 14:01:21</w:t>
      </w:r>
    </w:p>
    <w:p w14:paraId="63BA98BD" w14:textId="77777777" w:rsidR="008355C5" w:rsidRDefault="00000000">
      <w:r>
        <w:rPr>
          <w:rFonts w:ascii="Comic Sans MS" w:eastAsia="Comic Sans MS" w:hAnsi="Comic Sans MS"/>
          <w:sz w:val="21"/>
        </w:rPr>
        <w:t>chill guy meme isnt funny at all + the most common image of it is ai enhanced which nobody evr notices for some reason</w:t>
      </w:r>
    </w:p>
    <w:p w14:paraId="08827284" w14:textId="77777777" w:rsidR="008355C5" w:rsidRDefault="008355C5"/>
    <w:p w14:paraId="0F6FDBFE" w14:textId="77777777" w:rsidR="008355C5" w:rsidRDefault="00000000">
      <w:r>
        <w:rPr>
          <w:rFonts w:ascii="Comic Sans MS" w:eastAsia="Comic Sans MS" w:hAnsi="Comic Sans MS"/>
          <w:sz w:val="21"/>
        </w:rPr>
        <w:t>@d4ksh.com TWEET ARCHIVE</w:t>
      </w:r>
    </w:p>
    <w:p w14:paraId="51574EED" w14:textId="77777777" w:rsidR="008355C5" w:rsidRDefault="00000000">
      <w:r>
        <w:rPr>
          <w:rFonts w:ascii="Comic Sans MS" w:eastAsia="Comic Sans MS" w:hAnsi="Comic Sans MS"/>
          <w:sz w:val="21"/>
        </w:rPr>
        <w:t>2024-11-24 14:06:36</w:t>
      </w:r>
    </w:p>
    <w:p w14:paraId="1D7BC805" w14:textId="77777777" w:rsidR="008355C5" w:rsidRDefault="00000000">
      <w:r>
        <w:rPr>
          <w:rFonts w:ascii="Comic Sans MS" w:eastAsia="Comic Sans MS" w:hAnsi="Comic Sans MS"/>
          <w:sz w:val="21"/>
        </w:rPr>
        <w:lastRenderedPageBreak/>
        <w:t>I GET WANTING 2 AI ENHANCE A BLURRY DRAWING but there's a right way 2 do it++ chill guy picture is ai enhanced in something like picsart or remini which r for faces and real images not drawings, there is good ways 2 ai enhance a drawing like topaz photo ai with the shapes preset</w:t>
      </w:r>
    </w:p>
    <w:p w14:paraId="30B52D34" w14:textId="77777777" w:rsidR="008355C5" w:rsidRDefault="008355C5"/>
    <w:p w14:paraId="3193DF03" w14:textId="77777777" w:rsidR="008355C5" w:rsidRDefault="00000000">
      <w:r>
        <w:rPr>
          <w:rFonts w:ascii="Comic Sans MS" w:eastAsia="Comic Sans MS" w:hAnsi="Comic Sans MS"/>
          <w:sz w:val="21"/>
        </w:rPr>
        <w:t>@d4ksh.com TWEET ARCHIVE</w:t>
      </w:r>
    </w:p>
    <w:p w14:paraId="10DF35A2" w14:textId="77777777" w:rsidR="008355C5" w:rsidRDefault="00000000">
      <w:r>
        <w:rPr>
          <w:rFonts w:ascii="Comic Sans MS" w:eastAsia="Comic Sans MS" w:hAnsi="Comic Sans MS"/>
          <w:sz w:val="21"/>
        </w:rPr>
        <w:t>2024-11-24 14:16:16</w:t>
      </w:r>
    </w:p>
    <w:p w14:paraId="5E193C86" w14:textId="77777777" w:rsidR="008355C5" w:rsidRDefault="00000000">
      <w:r>
        <w:rPr>
          <w:rFonts w:ascii="Comic Sans MS" w:eastAsia="Comic Sans MS" w:hAnsi="Comic Sans MS"/>
          <w:sz w:val="21"/>
        </w:rPr>
        <w:t>youtube has barely changed in the last 10 years but tiktok changed so much in the last 3 years</w:t>
      </w:r>
    </w:p>
    <w:p w14:paraId="0933D51F" w14:textId="77777777" w:rsidR="008355C5" w:rsidRDefault="008355C5"/>
    <w:p w14:paraId="2483C414" w14:textId="77777777" w:rsidR="008355C5" w:rsidRDefault="00000000">
      <w:r>
        <w:rPr>
          <w:rFonts w:ascii="Comic Sans MS" w:eastAsia="Comic Sans MS" w:hAnsi="Comic Sans MS"/>
          <w:sz w:val="21"/>
        </w:rPr>
        <w:t>@d4ksh.com TWEET ARCHIVE</w:t>
      </w:r>
    </w:p>
    <w:p w14:paraId="6E06077C" w14:textId="77777777" w:rsidR="008355C5" w:rsidRDefault="00000000">
      <w:r>
        <w:rPr>
          <w:rFonts w:ascii="Comic Sans MS" w:eastAsia="Comic Sans MS" w:hAnsi="Comic Sans MS"/>
          <w:sz w:val="21"/>
        </w:rPr>
        <w:t>2024-11-24 20:36:14</w:t>
      </w:r>
    </w:p>
    <w:p w14:paraId="785A002D" w14:textId="77777777" w:rsidR="008355C5" w:rsidRDefault="00000000">
      <w:r>
        <w:rPr>
          <w:rFonts w:ascii="Comic Sans MS" w:eastAsia="Comic Sans MS" w:hAnsi="Comic Sans MS"/>
          <w:sz w:val="21"/>
        </w:rPr>
        <w:t>tweet</w:t>
      </w:r>
    </w:p>
    <w:p w14:paraId="2FC5C059" w14:textId="77777777" w:rsidR="008355C5" w:rsidRDefault="008355C5"/>
    <w:p w14:paraId="5070F5DD" w14:textId="77777777" w:rsidR="008355C5" w:rsidRDefault="00000000">
      <w:r>
        <w:rPr>
          <w:rFonts w:ascii="Comic Sans MS" w:eastAsia="Comic Sans MS" w:hAnsi="Comic Sans MS"/>
          <w:sz w:val="21"/>
        </w:rPr>
        <w:t>@d4ksh.com TWEET ARCHIVE</w:t>
      </w:r>
    </w:p>
    <w:p w14:paraId="18950FD5" w14:textId="77777777" w:rsidR="008355C5" w:rsidRDefault="00000000">
      <w:r>
        <w:rPr>
          <w:rFonts w:ascii="Comic Sans MS" w:eastAsia="Comic Sans MS" w:hAnsi="Comic Sans MS"/>
          <w:sz w:val="21"/>
        </w:rPr>
        <w:t>2024-11-25 02:53:35</w:t>
      </w:r>
    </w:p>
    <w:p w14:paraId="298D0B1D" w14:textId="77777777" w:rsidR="008355C5" w:rsidRDefault="00000000">
      <w:r>
        <w:rPr>
          <w:rFonts w:ascii="Comic Sans MS" w:eastAsia="Comic Sans MS" w:hAnsi="Comic Sans MS"/>
          <w:sz w:val="21"/>
        </w:rPr>
        <w:t>2024 WENT TEW QUICK BUT I DID ALOT BUT IM STILL FAT</w:t>
      </w:r>
    </w:p>
    <w:p w14:paraId="22F01BDF" w14:textId="77777777" w:rsidR="008355C5" w:rsidRDefault="008355C5"/>
    <w:p w14:paraId="706A06A9" w14:textId="77777777" w:rsidR="008355C5" w:rsidRDefault="00000000">
      <w:r>
        <w:rPr>
          <w:rFonts w:ascii="Comic Sans MS" w:eastAsia="Comic Sans MS" w:hAnsi="Comic Sans MS"/>
          <w:sz w:val="21"/>
        </w:rPr>
        <w:t>@d4ksh.com TWEET ARCHIVE</w:t>
      </w:r>
    </w:p>
    <w:p w14:paraId="2E8E7AA1" w14:textId="77777777" w:rsidR="008355C5" w:rsidRDefault="00000000">
      <w:r>
        <w:rPr>
          <w:rFonts w:ascii="Comic Sans MS" w:eastAsia="Comic Sans MS" w:hAnsi="Comic Sans MS"/>
          <w:sz w:val="21"/>
        </w:rPr>
        <w:t>2024-11-25 04:13:49</w:t>
      </w:r>
    </w:p>
    <w:p w14:paraId="2B034848" w14:textId="77777777" w:rsidR="008355C5" w:rsidRDefault="00000000">
      <w:r>
        <w:rPr>
          <w:rFonts w:ascii="Comic Sans MS" w:eastAsia="Comic Sans MS" w:hAnsi="Comic Sans MS"/>
          <w:sz w:val="21"/>
        </w:rPr>
        <w:t>Kai cenat screaming down my ear should be new version of chinese water torture</w:t>
      </w:r>
    </w:p>
    <w:p w14:paraId="37F8CB2C" w14:textId="77777777" w:rsidR="008355C5" w:rsidRDefault="008355C5"/>
    <w:p w14:paraId="5E9728BB" w14:textId="77777777" w:rsidR="008355C5" w:rsidRDefault="00000000">
      <w:r>
        <w:rPr>
          <w:rFonts w:ascii="Comic Sans MS" w:eastAsia="Comic Sans MS" w:hAnsi="Comic Sans MS"/>
          <w:sz w:val="21"/>
        </w:rPr>
        <w:t>@d4ksh.com TWEET ARCHIVE</w:t>
      </w:r>
    </w:p>
    <w:p w14:paraId="68026E4A" w14:textId="77777777" w:rsidR="008355C5" w:rsidRDefault="00000000">
      <w:r>
        <w:rPr>
          <w:rFonts w:ascii="Comic Sans MS" w:eastAsia="Comic Sans MS" w:hAnsi="Comic Sans MS"/>
          <w:sz w:val="21"/>
        </w:rPr>
        <w:t>2024-11-25 17:50:03</w:t>
      </w:r>
    </w:p>
    <w:p w14:paraId="404DFD5A" w14:textId="77777777" w:rsidR="008355C5" w:rsidRDefault="00000000">
      <w:r>
        <w:rPr>
          <w:rFonts w:ascii="Comic Sans MS" w:eastAsia="Comic Sans MS" w:hAnsi="Comic Sans MS"/>
          <w:sz w:val="21"/>
        </w:rPr>
        <w:t>rumble jus signed an actual pedophile, what happened to protecting the kids, they dont care about the kids, its an excuse to spread hate,</w:t>
      </w:r>
    </w:p>
    <w:p w14:paraId="0AFD31D3" w14:textId="77777777" w:rsidR="008355C5" w:rsidRDefault="008355C5"/>
    <w:p w14:paraId="2E6D341C" w14:textId="77777777" w:rsidR="008355C5" w:rsidRDefault="00000000">
      <w:r>
        <w:rPr>
          <w:rFonts w:ascii="Comic Sans MS" w:eastAsia="Comic Sans MS" w:hAnsi="Comic Sans MS"/>
          <w:sz w:val="21"/>
        </w:rPr>
        <w:t>@d4ksh.com TWEET ARCHIVE</w:t>
      </w:r>
    </w:p>
    <w:p w14:paraId="2E74E273" w14:textId="77777777" w:rsidR="008355C5" w:rsidRDefault="00000000">
      <w:r>
        <w:rPr>
          <w:rFonts w:ascii="Comic Sans MS" w:eastAsia="Comic Sans MS" w:hAnsi="Comic Sans MS"/>
          <w:sz w:val="21"/>
        </w:rPr>
        <w:t>2024-11-25 17:54:28</w:t>
      </w:r>
    </w:p>
    <w:p w14:paraId="55202C2B" w14:textId="77777777" w:rsidR="008355C5" w:rsidRDefault="00000000">
      <w:r>
        <w:rPr>
          <w:rFonts w:ascii="Comic Sans MS" w:eastAsia="Comic Sans MS" w:hAnsi="Comic Sans MS"/>
          <w:sz w:val="21"/>
        </w:rPr>
        <w:t>mr breast was chronically online pretending he didnt kno about kris weird shit he was watching</w:t>
      </w:r>
    </w:p>
    <w:p w14:paraId="4E4B5805" w14:textId="77777777" w:rsidR="008355C5" w:rsidRDefault="008355C5"/>
    <w:p w14:paraId="3B7C8EF5" w14:textId="77777777" w:rsidR="008355C5" w:rsidRDefault="00000000">
      <w:r>
        <w:rPr>
          <w:rFonts w:ascii="Comic Sans MS" w:eastAsia="Comic Sans MS" w:hAnsi="Comic Sans MS"/>
          <w:sz w:val="21"/>
        </w:rPr>
        <w:t>@d4ksh.com TWEET ARCHIVE</w:t>
      </w:r>
    </w:p>
    <w:p w14:paraId="3485305C" w14:textId="77777777" w:rsidR="008355C5" w:rsidRDefault="00000000">
      <w:r>
        <w:rPr>
          <w:rFonts w:ascii="Comic Sans MS" w:eastAsia="Comic Sans MS" w:hAnsi="Comic Sans MS"/>
          <w:sz w:val="21"/>
        </w:rPr>
        <w:t>2024-11-25 18:04:15</w:t>
      </w:r>
    </w:p>
    <w:p w14:paraId="749D0DB7" w14:textId="7E179F9B" w:rsidR="008355C5" w:rsidRDefault="00000000">
      <w:proofErr w:type="gramStart"/>
      <w:r>
        <w:rPr>
          <w:rFonts w:ascii="Comic Sans MS" w:eastAsia="Comic Sans MS" w:hAnsi="Comic Sans MS"/>
          <w:sz w:val="21"/>
        </w:rPr>
        <w:t>ima ,left</w:t>
      </w:r>
      <w:proofErr w:type="gramEnd"/>
      <w:r>
        <w:rPr>
          <w:rFonts w:ascii="Comic Sans MS" w:eastAsia="Comic Sans MS" w:hAnsi="Comic Sans MS"/>
          <w:sz w:val="21"/>
        </w:rPr>
        <w:t xml:space="preserve"> leaning centrist but almost everyone in </w:t>
      </w:r>
      <w:r w:rsidR="00280B37">
        <w:rPr>
          <w:rFonts w:ascii="Comic Sans MS" w:eastAsia="Comic Sans MS" w:hAnsi="Comic Sans MS"/>
          <w:sz w:val="21"/>
        </w:rPr>
        <w:t>my editing</w:t>
      </w:r>
      <w:r>
        <w:rPr>
          <w:rFonts w:ascii="Comic Sans MS" w:eastAsia="Comic Sans MS" w:hAnsi="Comic Sans MS"/>
          <w:sz w:val="21"/>
        </w:rPr>
        <w:t xml:space="preserve"> circle is a conservative</w:t>
      </w:r>
    </w:p>
    <w:p w14:paraId="48240C95" w14:textId="77777777" w:rsidR="008355C5" w:rsidRDefault="008355C5"/>
    <w:p w14:paraId="2A038792" w14:textId="77777777" w:rsidR="008355C5" w:rsidRDefault="00000000">
      <w:r>
        <w:rPr>
          <w:rFonts w:ascii="Comic Sans MS" w:eastAsia="Comic Sans MS" w:hAnsi="Comic Sans MS"/>
          <w:sz w:val="21"/>
        </w:rPr>
        <w:t>@d4ksh.com TWEET ARCHIVE</w:t>
      </w:r>
    </w:p>
    <w:p w14:paraId="6474C4E7" w14:textId="77777777" w:rsidR="008355C5" w:rsidRDefault="00000000">
      <w:r>
        <w:rPr>
          <w:rFonts w:ascii="Comic Sans MS" w:eastAsia="Comic Sans MS" w:hAnsi="Comic Sans MS"/>
          <w:sz w:val="21"/>
        </w:rPr>
        <w:t>2024-11-25 18:08:49</w:t>
      </w:r>
    </w:p>
    <w:p w14:paraId="6EB2BC17" w14:textId="77777777" w:rsidR="008355C5" w:rsidRDefault="00000000">
      <w:r>
        <w:rPr>
          <w:rFonts w:ascii="Comic Sans MS" w:eastAsia="Comic Sans MS" w:hAnsi="Comic Sans MS"/>
          <w:sz w:val="21"/>
        </w:rPr>
        <w:t>does womens hair grow faster than mens if no then why do women have longer hair</w:t>
      </w:r>
    </w:p>
    <w:p w14:paraId="59E6A6F4" w14:textId="77777777" w:rsidR="008355C5" w:rsidRDefault="008355C5"/>
    <w:p w14:paraId="009FCE5D" w14:textId="77777777" w:rsidR="008355C5" w:rsidRDefault="00000000">
      <w:r>
        <w:rPr>
          <w:rFonts w:ascii="Comic Sans MS" w:eastAsia="Comic Sans MS" w:hAnsi="Comic Sans MS"/>
          <w:sz w:val="21"/>
        </w:rPr>
        <w:t>@d4ksh.com TWEET ARCHIVE</w:t>
      </w:r>
    </w:p>
    <w:p w14:paraId="0DBC7298" w14:textId="77777777" w:rsidR="008355C5" w:rsidRDefault="00000000">
      <w:r>
        <w:rPr>
          <w:rFonts w:ascii="Comic Sans MS" w:eastAsia="Comic Sans MS" w:hAnsi="Comic Sans MS"/>
          <w:sz w:val="21"/>
        </w:rPr>
        <w:t>2024-11-26 16:54:25</w:t>
      </w:r>
    </w:p>
    <w:p w14:paraId="1184FC87" w14:textId="77777777" w:rsidR="008355C5" w:rsidRDefault="00000000">
      <w:r>
        <w:rPr>
          <w:rFonts w:ascii="Comic Sans MS" w:eastAsia="Comic Sans MS" w:hAnsi="Comic Sans MS"/>
          <w:sz w:val="21"/>
        </w:rPr>
        <w:t>MUSTAAAAAAAAAAARD</w:t>
      </w:r>
    </w:p>
    <w:p w14:paraId="35D874B6" w14:textId="77777777" w:rsidR="008355C5" w:rsidRDefault="008355C5"/>
    <w:p w14:paraId="4C024C03" w14:textId="77777777" w:rsidR="008355C5" w:rsidRDefault="00000000">
      <w:r>
        <w:rPr>
          <w:rFonts w:ascii="Comic Sans MS" w:eastAsia="Comic Sans MS" w:hAnsi="Comic Sans MS"/>
          <w:sz w:val="21"/>
        </w:rPr>
        <w:t>@d4ksh.com TWEET ARCHIVE</w:t>
      </w:r>
    </w:p>
    <w:p w14:paraId="0F2AE1D0" w14:textId="77777777" w:rsidR="008355C5" w:rsidRDefault="00000000">
      <w:r>
        <w:rPr>
          <w:rFonts w:ascii="Comic Sans MS" w:eastAsia="Comic Sans MS" w:hAnsi="Comic Sans MS"/>
          <w:sz w:val="21"/>
        </w:rPr>
        <w:t>2024-11-26 19:16:35</w:t>
      </w:r>
    </w:p>
    <w:p w14:paraId="7B25B06A" w14:textId="77777777" w:rsidR="008355C5" w:rsidRDefault="00000000">
      <w:r>
        <w:rPr>
          <w:rFonts w:ascii="Comic Sans MS" w:eastAsia="Comic Sans MS" w:hAnsi="Comic Sans MS"/>
          <w:sz w:val="21"/>
        </w:rPr>
        <w:t>MY MUSIC WRAPPED</w:t>
      </w:r>
      <w:r>
        <w:rPr>
          <w:rFonts w:ascii="Comic Sans MS" w:eastAsia="Comic Sans MS" w:hAnsi="Comic Sans MS"/>
          <w:sz w:val="21"/>
        </w:rPr>
        <w:br/>
        <w:t xml:space="preserve">ARTISTS </w:t>
      </w:r>
      <w:r>
        <w:rPr>
          <w:rFonts w:ascii="Comic Sans MS" w:eastAsia="Comic Sans MS" w:hAnsi="Comic Sans MS"/>
          <w:sz w:val="21"/>
        </w:rPr>
        <w:br/>
        <w:t xml:space="preserve">1. TYLER THE CREATOR </w:t>
      </w:r>
      <w:r>
        <w:rPr>
          <w:rFonts w:ascii="Comic Sans MS" w:eastAsia="Comic Sans MS" w:hAnsi="Comic Sans MS"/>
          <w:sz w:val="21"/>
        </w:rPr>
        <w:br/>
        <w:t>2. PHARRELL WILLIAMS</w:t>
      </w:r>
      <w:r>
        <w:rPr>
          <w:rFonts w:ascii="Comic Sans MS" w:eastAsia="Comic Sans MS" w:hAnsi="Comic Sans MS"/>
          <w:sz w:val="21"/>
        </w:rPr>
        <w:br/>
        <w:t xml:space="preserve">3. PLAYBOI CARTI </w:t>
      </w:r>
      <w:r>
        <w:rPr>
          <w:rFonts w:ascii="Comic Sans MS" w:eastAsia="Comic Sans MS" w:hAnsi="Comic Sans MS"/>
          <w:sz w:val="21"/>
        </w:rPr>
        <w:br/>
        <w:t>4. KENDRICK LAMAR</w:t>
      </w:r>
      <w:r>
        <w:rPr>
          <w:rFonts w:ascii="Comic Sans MS" w:eastAsia="Comic Sans MS" w:hAnsi="Comic Sans MS"/>
          <w:sz w:val="21"/>
        </w:rPr>
        <w:br/>
        <w:t>5. AALIYAH</w:t>
      </w:r>
    </w:p>
    <w:p w14:paraId="6FEDDA20" w14:textId="77777777" w:rsidR="008355C5" w:rsidRDefault="008355C5"/>
    <w:p w14:paraId="12D5F4FD" w14:textId="77777777" w:rsidR="008355C5" w:rsidRDefault="00000000">
      <w:r>
        <w:rPr>
          <w:rFonts w:ascii="Comic Sans MS" w:eastAsia="Comic Sans MS" w:hAnsi="Comic Sans MS"/>
          <w:sz w:val="21"/>
        </w:rPr>
        <w:t>@d4ksh.com TWEET ARCHIVE</w:t>
      </w:r>
    </w:p>
    <w:p w14:paraId="35244F06" w14:textId="77777777" w:rsidR="008355C5" w:rsidRDefault="00000000">
      <w:r>
        <w:rPr>
          <w:rFonts w:ascii="Comic Sans MS" w:eastAsia="Comic Sans MS" w:hAnsi="Comic Sans MS"/>
          <w:sz w:val="21"/>
        </w:rPr>
        <w:t>2024-11-26 19:17:58</w:t>
      </w:r>
    </w:p>
    <w:p w14:paraId="4CF86D19" w14:textId="77777777" w:rsidR="008355C5" w:rsidRDefault="00000000">
      <w:r>
        <w:rPr>
          <w:rFonts w:ascii="Comic Sans MS" w:eastAsia="Comic Sans MS" w:hAnsi="Comic Sans MS"/>
          <w:sz w:val="21"/>
        </w:rPr>
        <w:t>MY MUSIC WRAPPED</w:t>
      </w:r>
      <w:r>
        <w:rPr>
          <w:rFonts w:ascii="Comic Sans MS" w:eastAsia="Comic Sans MS" w:hAnsi="Comic Sans MS"/>
          <w:sz w:val="21"/>
        </w:rPr>
        <w:br/>
        <w:t>ALBUMS</w:t>
      </w:r>
      <w:r>
        <w:rPr>
          <w:rFonts w:ascii="Comic Sans MS" w:eastAsia="Comic Sans MS" w:hAnsi="Comic Sans MS"/>
          <w:sz w:val="21"/>
        </w:rPr>
        <w:br/>
        <w:t>1. IN MY MIND - PHARRELL</w:t>
      </w:r>
      <w:r>
        <w:rPr>
          <w:rFonts w:ascii="Comic Sans MS" w:eastAsia="Comic Sans MS" w:hAnsi="Comic Sans MS"/>
          <w:sz w:val="21"/>
        </w:rPr>
        <w:br/>
        <w:t xml:space="preserve">2. GOBLIN - TYLER THE CREATOR </w:t>
      </w:r>
      <w:r>
        <w:rPr>
          <w:rFonts w:ascii="Comic Sans MS" w:eastAsia="Comic Sans MS" w:hAnsi="Comic Sans MS"/>
          <w:sz w:val="21"/>
        </w:rPr>
        <w:br/>
        <w:t>3. IGOR- TYLER THE CREATOR</w:t>
      </w:r>
      <w:r>
        <w:rPr>
          <w:rFonts w:ascii="Comic Sans MS" w:eastAsia="Comic Sans MS" w:hAnsi="Comic Sans MS"/>
          <w:sz w:val="21"/>
        </w:rPr>
        <w:br/>
        <w:t>4. BRAT - CHARLI XCX</w:t>
      </w:r>
      <w:r>
        <w:rPr>
          <w:rFonts w:ascii="Comic Sans MS" w:eastAsia="Comic Sans MS" w:hAnsi="Comic Sans MS"/>
          <w:sz w:val="21"/>
        </w:rPr>
        <w:br/>
        <w:t>5. 2001 - DR. DRE</w:t>
      </w:r>
    </w:p>
    <w:p w14:paraId="717E42B4" w14:textId="77777777" w:rsidR="008355C5" w:rsidRDefault="008355C5"/>
    <w:p w14:paraId="13D1DF71" w14:textId="77777777" w:rsidR="008355C5" w:rsidRDefault="00000000">
      <w:r>
        <w:rPr>
          <w:rFonts w:ascii="Comic Sans MS" w:eastAsia="Comic Sans MS" w:hAnsi="Comic Sans MS"/>
          <w:sz w:val="21"/>
        </w:rPr>
        <w:t>@d4ksh.com TWEET ARCHIVE</w:t>
      </w:r>
    </w:p>
    <w:p w14:paraId="7575A2AD" w14:textId="77777777" w:rsidR="008355C5" w:rsidRDefault="00000000">
      <w:r>
        <w:rPr>
          <w:rFonts w:ascii="Comic Sans MS" w:eastAsia="Comic Sans MS" w:hAnsi="Comic Sans MS"/>
          <w:sz w:val="21"/>
        </w:rPr>
        <w:t>2024-11-26 20:02:44</w:t>
      </w:r>
    </w:p>
    <w:p w14:paraId="3CEEC2A1" w14:textId="77777777" w:rsidR="008355C5" w:rsidRDefault="00000000">
      <w:r>
        <w:rPr>
          <w:rFonts w:ascii="Comic Sans MS" w:eastAsia="Comic Sans MS" w:hAnsi="Comic Sans MS"/>
          <w:sz w:val="21"/>
        </w:rPr>
        <w:t>Rachael, any news about my patio door key.  Will u check with Jon please.xx</w:t>
      </w:r>
    </w:p>
    <w:p w14:paraId="2EAD7707" w14:textId="77777777" w:rsidR="008355C5" w:rsidRDefault="008355C5"/>
    <w:p w14:paraId="4FBC0788" w14:textId="77777777" w:rsidR="008355C5" w:rsidRDefault="00000000">
      <w:r>
        <w:rPr>
          <w:rFonts w:ascii="Comic Sans MS" w:eastAsia="Comic Sans MS" w:hAnsi="Comic Sans MS"/>
          <w:sz w:val="21"/>
        </w:rPr>
        <w:t>@d4ksh.com TWEET ARCHIVE</w:t>
      </w:r>
    </w:p>
    <w:p w14:paraId="7B79CAE3" w14:textId="77777777" w:rsidR="008355C5" w:rsidRDefault="00000000">
      <w:r>
        <w:rPr>
          <w:rFonts w:ascii="Comic Sans MS" w:eastAsia="Comic Sans MS" w:hAnsi="Comic Sans MS"/>
          <w:sz w:val="21"/>
        </w:rPr>
        <w:t>2024-11-26 20:36:56</w:t>
      </w:r>
    </w:p>
    <w:p w14:paraId="0A69688B" w14:textId="77777777" w:rsidR="008355C5" w:rsidRDefault="00000000">
      <w:r>
        <w:rPr>
          <w:rFonts w:ascii="Comic Sans MS" w:eastAsia="Comic Sans MS" w:hAnsi="Comic Sans MS"/>
          <w:sz w:val="21"/>
        </w:rPr>
        <w:t>holding space</w:t>
      </w:r>
    </w:p>
    <w:p w14:paraId="08DC5C90" w14:textId="77777777" w:rsidR="008355C5" w:rsidRDefault="008355C5"/>
    <w:p w14:paraId="08D7BF68" w14:textId="77777777" w:rsidR="008355C5" w:rsidRDefault="00000000">
      <w:r>
        <w:rPr>
          <w:rFonts w:ascii="Comic Sans MS" w:eastAsia="Comic Sans MS" w:hAnsi="Comic Sans MS"/>
          <w:sz w:val="21"/>
        </w:rPr>
        <w:t>@d4ksh.com TWEET ARCHIVE</w:t>
      </w:r>
    </w:p>
    <w:p w14:paraId="57D6AA02" w14:textId="77777777" w:rsidR="008355C5" w:rsidRDefault="00000000">
      <w:r>
        <w:rPr>
          <w:rFonts w:ascii="Comic Sans MS" w:eastAsia="Comic Sans MS" w:hAnsi="Comic Sans MS"/>
          <w:sz w:val="21"/>
        </w:rPr>
        <w:t>2024-11-26 20:40:04</w:t>
      </w:r>
    </w:p>
    <w:p w14:paraId="6144F587" w14:textId="77777777" w:rsidR="008355C5" w:rsidRDefault="00000000">
      <w:r>
        <w:rPr>
          <w:rFonts w:ascii="Comic Sans MS" w:eastAsia="Comic Sans MS" w:hAnsi="Comic Sans MS"/>
          <w:sz w:val="21"/>
        </w:rPr>
        <w:t>how 2 creep walk</w:t>
      </w:r>
    </w:p>
    <w:p w14:paraId="2D8C1DFA" w14:textId="77777777" w:rsidR="008355C5" w:rsidRDefault="008355C5"/>
    <w:p w14:paraId="7366C2CE" w14:textId="77777777" w:rsidR="008355C5" w:rsidRDefault="00000000">
      <w:r>
        <w:rPr>
          <w:rFonts w:ascii="Comic Sans MS" w:eastAsia="Comic Sans MS" w:hAnsi="Comic Sans MS"/>
          <w:sz w:val="21"/>
        </w:rPr>
        <w:t>@d4ksh.com TWEET ARCHIVE</w:t>
      </w:r>
    </w:p>
    <w:p w14:paraId="484C4183" w14:textId="77777777" w:rsidR="008355C5" w:rsidRDefault="00000000">
      <w:r>
        <w:rPr>
          <w:rFonts w:ascii="Comic Sans MS" w:eastAsia="Comic Sans MS" w:hAnsi="Comic Sans MS"/>
          <w:sz w:val="21"/>
        </w:rPr>
        <w:t>2024-11-26 20:40:36</w:t>
      </w:r>
    </w:p>
    <w:p w14:paraId="307A0EFD" w14:textId="77777777" w:rsidR="008355C5" w:rsidRDefault="00000000">
      <w:r>
        <w:rPr>
          <w:rFonts w:ascii="Comic Sans MS" w:eastAsia="Comic Sans MS" w:hAnsi="Comic Sans MS"/>
          <w:sz w:val="21"/>
        </w:rPr>
        <w:t>i bought them snoop dogg shoes I need to know how to creep walk now</w:t>
      </w:r>
    </w:p>
    <w:p w14:paraId="559DD5ED" w14:textId="77777777" w:rsidR="008355C5" w:rsidRDefault="008355C5"/>
    <w:p w14:paraId="2324D305" w14:textId="77777777" w:rsidR="008355C5" w:rsidRDefault="00000000">
      <w:r>
        <w:rPr>
          <w:rFonts w:ascii="Comic Sans MS" w:eastAsia="Comic Sans MS" w:hAnsi="Comic Sans MS"/>
          <w:sz w:val="21"/>
        </w:rPr>
        <w:lastRenderedPageBreak/>
        <w:t>@d4ksh.com TWEET ARCHIVE</w:t>
      </w:r>
    </w:p>
    <w:p w14:paraId="56C02C33" w14:textId="77777777" w:rsidR="008355C5" w:rsidRDefault="00000000">
      <w:r>
        <w:rPr>
          <w:rFonts w:ascii="Comic Sans MS" w:eastAsia="Comic Sans MS" w:hAnsi="Comic Sans MS"/>
          <w:sz w:val="21"/>
        </w:rPr>
        <w:t>2024-11-26 22:11:40</w:t>
      </w:r>
    </w:p>
    <w:p w14:paraId="256C8203" w14:textId="77777777" w:rsidR="008355C5" w:rsidRDefault="00000000">
      <w:r>
        <w:rPr>
          <w:rFonts w:ascii="Comic Sans MS" w:eastAsia="Comic Sans MS" w:hAnsi="Comic Sans MS"/>
          <w:sz w:val="21"/>
        </w:rPr>
        <w:t>oh yeah gave up nettspend diet this morning (day 6) i keept getting way too dizzy even tho i got used to the hunger, do not try at home</w:t>
      </w:r>
    </w:p>
    <w:p w14:paraId="4EC46CA1" w14:textId="77777777" w:rsidR="008355C5" w:rsidRDefault="008355C5"/>
    <w:p w14:paraId="60883786" w14:textId="77777777" w:rsidR="008355C5" w:rsidRDefault="00000000">
      <w:r>
        <w:rPr>
          <w:rFonts w:ascii="Comic Sans MS" w:eastAsia="Comic Sans MS" w:hAnsi="Comic Sans MS"/>
          <w:sz w:val="21"/>
        </w:rPr>
        <w:t>@d4ksh.com TWEET ARCHIVE</w:t>
      </w:r>
    </w:p>
    <w:p w14:paraId="64C7041E" w14:textId="77777777" w:rsidR="008355C5" w:rsidRDefault="00000000">
      <w:r>
        <w:rPr>
          <w:rFonts w:ascii="Comic Sans MS" w:eastAsia="Comic Sans MS" w:hAnsi="Comic Sans MS"/>
          <w:sz w:val="21"/>
        </w:rPr>
        <w:t>2024-11-26 22:19:27</w:t>
      </w:r>
    </w:p>
    <w:p w14:paraId="41F5D714" w14:textId="77777777" w:rsidR="008355C5" w:rsidRDefault="00000000">
      <w:r>
        <w:rPr>
          <w:rFonts w:ascii="Comic Sans MS" w:eastAsia="Comic Sans MS" w:hAnsi="Comic Sans MS"/>
          <w:sz w:val="21"/>
        </w:rPr>
        <w:t>elon musk elon musk</w:t>
      </w:r>
    </w:p>
    <w:p w14:paraId="0F48EE7D" w14:textId="77777777" w:rsidR="008355C5" w:rsidRDefault="008355C5"/>
    <w:p w14:paraId="7BF1EB2D" w14:textId="77777777" w:rsidR="008355C5" w:rsidRDefault="00000000">
      <w:r>
        <w:rPr>
          <w:rFonts w:ascii="Comic Sans MS" w:eastAsia="Comic Sans MS" w:hAnsi="Comic Sans MS"/>
          <w:sz w:val="21"/>
        </w:rPr>
        <w:t>@d4ksh.com TWEET ARCHIVE</w:t>
      </w:r>
    </w:p>
    <w:p w14:paraId="0AD81F47" w14:textId="77777777" w:rsidR="008355C5" w:rsidRDefault="00000000">
      <w:r>
        <w:rPr>
          <w:rFonts w:ascii="Comic Sans MS" w:eastAsia="Comic Sans MS" w:hAnsi="Comic Sans MS"/>
          <w:sz w:val="21"/>
        </w:rPr>
        <w:t>2024-11-26 22:22:43</w:t>
      </w:r>
    </w:p>
    <w:p w14:paraId="203498EC" w14:textId="77777777" w:rsidR="008355C5" w:rsidRDefault="00000000">
      <w:r>
        <w:rPr>
          <w:rFonts w:ascii="Comic Sans MS" w:eastAsia="Comic Sans MS" w:hAnsi="Comic Sans MS"/>
          <w:sz w:val="21"/>
        </w:rPr>
        <w:t>i think im really onto something heree</w:t>
      </w:r>
    </w:p>
    <w:p w14:paraId="1CDB5D12" w14:textId="77777777" w:rsidR="008355C5" w:rsidRDefault="008355C5"/>
    <w:p w14:paraId="268E2C05" w14:textId="77777777" w:rsidR="008355C5" w:rsidRDefault="00000000">
      <w:r>
        <w:rPr>
          <w:rFonts w:ascii="Comic Sans MS" w:eastAsia="Comic Sans MS" w:hAnsi="Comic Sans MS"/>
          <w:sz w:val="21"/>
        </w:rPr>
        <w:t>@d4ksh.com TWEET ARCHIVE</w:t>
      </w:r>
    </w:p>
    <w:p w14:paraId="373B834D" w14:textId="77777777" w:rsidR="008355C5" w:rsidRDefault="00000000">
      <w:r>
        <w:rPr>
          <w:rFonts w:ascii="Comic Sans MS" w:eastAsia="Comic Sans MS" w:hAnsi="Comic Sans MS"/>
          <w:sz w:val="21"/>
        </w:rPr>
        <w:t>2024-11-26 22:24:33</w:t>
      </w:r>
    </w:p>
    <w:p w14:paraId="0128DF64" w14:textId="77777777" w:rsidR="008355C5" w:rsidRDefault="00000000">
      <w:r>
        <w:rPr>
          <w:rFonts w:ascii="Comic Sans MS" w:eastAsia="Comic Sans MS" w:hAnsi="Comic Sans MS"/>
          <w:sz w:val="21"/>
        </w:rPr>
        <w:t>im with myself obviously, going everrywhere</w:t>
      </w:r>
    </w:p>
    <w:p w14:paraId="180EBE92" w14:textId="77777777" w:rsidR="008355C5" w:rsidRDefault="008355C5"/>
    <w:p w14:paraId="08B1A635" w14:textId="77777777" w:rsidR="008355C5" w:rsidRDefault="00000000">
      <w:r>
        <w:rPr>
          <w:rFonts w:ascii="Comic Sans MS" w:eastAsia="Comic Sans MS" w:hAnsi="Comic Sans MS"/>
          <w:sz w:val="21"/>
        </w:rPr>
        <w:t>@d4ksh.com TWEET ARCHIVE</w:t>
      </w:r>
    </w:p>
    <w:p w14:paraId="224202F4" w14:textId="77777777" w:rsidR="008355C5" w:rsidRDefault="00000000">
      <w:r>
        <w:rPr>
          <w:rFonts w:ascii="Comic Sans MS" w:eastAsia="Comic Sans MS" w:hAnsi="Comic Sans MS"/>
          <w:sz w:val="21"/>
        </w:rPr>
        <w:t>2024-11-26 22:26:07</w:t>
      </w:r>
    </w:p>
    <w:p w14:paraId="5978159B" w14:textId="77777777" w:rsidR="008355C5" w:rsidRDefault="00000000">
      <w:r>
        <w:rPr>
          <w:rFonts w:ascii="Comic Sans MS" w:eastAsia="Comic Sans MS" w:hAnsi="Comic Sans MS"/>
          <w:sz w:val="21"/>
        </w:rPr>
        <w:t>dinner had a bagel was the best</w:t>
      </w:r>
    </w:p>
    <w:p w14:paraId="6EE1BE06" w14:textId="77777777" w:rsidR="008355C5" w:rsidRDefault="008355C5"/>
    <w:p w14:paraId="6543E530" w14:textId="77777777" w:rsidR="008355C5" w:rsidRDefault="00000000">
      <w:r>
        <w:rPr>
          <w:rFonts w:ascii="Comic Sans MS" w:eastAsia="Comic Sans MS" w:hAnsi="Comic Sans MS"/>
          <w:sz w:val="21"/>
        </w:rPr>
        <w:t>@d4ksh.com TWEET ARCHIVE</w:t>
      </w:r>
    </w:p>
    <w:p w14:paraId="78BC49C3" w14:textId="77777777" w:rsidR="008355C5" w:rsidRDefault="00000000">
      <w:r>
        <w:rPr>
          <w:rFonts w:ascii="Comic Sans MS" w:eastAsia="Comic Sans MS" w:hAnsi="Comic Sans MS"/>
          <w:sz w:val="21"/>
        </w:rPr>
        <w:t>2024-11-26 22:26:42</w:t>
      </w:r>
    </w:p>
    <w:p w14:paraId="6A66AA2F" w14:textId="77777777" w:rsidR="008355C5" w:rsidRDefault="00000000">
      <w:r>
        <w:rPr>
          <w:rFonts w:ascii="Comic Sans MS" w:eastAsia="Comic Sans MS" w:hAnsi="Comic Sans MS"/>
          <w:sz w:val="21"/>
        </w:rPr>
        <w:t>what if elon musk was french , can u believe hes not</w:t>
      </w:r>
    </w:p>
    <w:p w14:paraId="7F9BBFF0" w14:textId="77777777" w:rsidR="008355C5" w:rsidRDefault="008355C5"/>
    <w:p w14:paraId="151F457D" w14:textId="77777777" w:rsidR="008355C5" w:rsidRDefault="00000000">
      <w:r>
        <w:rPr>
          <w:rFonts w:ascii="Comic Sans MS" w:eastAsia="Comic Sans MS" w:hAnsi="Comic Sans MS"/>
          <w:sz w:val="21"/>
        </w:rPr>
        <w:lastRenderedPageBreak/>
        <w:t>@d4ksh.com TWEET ARCHIVE</w:t>
      </w:r>
    </w:p>
    <w:p w14:paraId="6BB98414" w14:textId="77777777" w:rsidR="008355C5" w:rsidRDefault="00000000">
      <w:r>
        <w:rPr>
          <w:rFonts w:ascii="Comic Sans MS" w:eastAsia="Comic Sans MS" w:hAnsi="Comic Sans MS"/>
          <w:sz w:val="21"/>
        </w:rPr>
        <w:t>2024-11-26 22:27:41</w:t>
      </w:r>
    </w:p>
    <w:p w14:paraId="470CF1E5" w14:textId="77777777" w:rsidR="008355C5" w:rsidRDefault="00000000">
      <w:r>
        <w:rPr>
          <w:rFonts w:ascii="Comic Sans MS" w:eastAsia="Comic Sans MS" w:hAnsi="Comic Sans MS"/>
          <w:sz w:val="21"/>
        </w:rPr>
        <w:t>one of my favourite editors is becoming a huge sellout, the student always surpasses the master</w:t>
      </w:r>
    </w:p>
    <w:p w14:paraId="56A8B6FB" w14:textId="77777777" w:rsidR="008355C5" w:rsidRDefault="008355C5"/>
    <w:p w14:paraId="21809E64" w14:textId="77777777" w:rsidR="008355C5" w:rsidRDefault="00000000">
      <w:r>
        <w:rPr>
          <w:rFonts w:ascii="Comic Sans MS" w:eastAsia="Comic Sans MS" w:hAnsi="Comic Sans MS"/>
          <w:sz w:val="21"/>
        </w:rPr>
        <w:t>@d4ksh.com TWEET ARCHIVE</w:t>
      </w:r>
    </w:p>
    <w:p w14:paraId="5E4928AF" w14:textId="77777777" w:rsidR="008355C5" w:rsidRDefault="00000000">
      <w:r>
        <w:rPr>
          <w:rFonts w:ascii="Comic Sans MS" w:eastAsia="Comic Sans MS" w:hAnsi="Comic Sans MS"/>
          <w:sz w:val="21"/>
        </w:rPr>
        <w:t>2024-11-26 22:28:17</w:t>
      </w:r>
    </w:p>
    <w:p w14:paraId="37AAB0EB" w14:textId="77777777" w:rsidR="008355C5" w:rsidRDefault="00000000">
      <w:r>
        <w:rPr>
          <w:rFonts w:ascii="Comic Sans MS" w:eastAsia="Comic Sans MS" w:hAnsi="Comic Sans MS"/>
          <w:sz w:val="21"/>
        </w:rPr>
        <w:t>im stockpiling like 50 youtube videos before i start uploading :3 watch this</w:t>
      </w:r>
    </w:p>
    <w:p w14:paraId="2A51FE11" w14:textId="77777777" w:rsidR="008355C5" w:rsidRDefault="008355C5"/>
    <w:p w14:paraId="268C8BB9" w14:textId="77777777" w:rsidR="008355C5" w:rsidRDefault="00000000">
      <w:r>
        <w:rPr>
          <w:rFonts w:ascii="Comic Sans MS" w:eastAsia="Comic Sans MS" w:hAnsi="Comic Sans MS"/>
          <w:sz w:val="21"/>
        </w:rPr>
        <w:t>@d4ksh.com TWEET ARCHIVE</w:t>
      </w:r>
    </w:p>
    <w:p w14:paraId="78D8FEDC" w14:textId="77777777" w:rsidR="008355C5" w:rsidRDefault="00000000">
      <w:r>
        <w:rPr>
          <w:rFonts w:ascii="Comic Sans MS" w:eastAsia="Comic Sans MS" w:hAnsi="Comic Sans MS"/>
          <w:sz w:val="21"/>
        </w:rPr>
        <w:t>2024-11-26 22:33:49</w:t>
      </w:r>
    </w:p>
    <w:p w14:paraId="37B64924" w14:textId="77777777" w:rsidR="008355C5" w:rsidRDefault="00000000">
      <w:r>
        <w:rPr>
          <w:rFonts w:ascii="Comic Sans MS" w:eastAsia="Comic Sans MS" w:hAnsi="Comic Sans MS"/>
          <w:sz w:val="21"/>
        </w:rPr>
        <w:t>darrel is rly weird 2 women,ones who dont even do onlyfans, he talks sexual 2 them str8 away, he said he wnts 2 girlfriends an a "side chick" ,, an he says nasty shizzle about his sisters friends,its scary that hes just alowed 2 b here an nobody will do anything cuz hes disabled</w:t>
      </w:r>
    </w:p>
    <w:p w14:paraId="6720B049" w14:textId="77777777" w:rsidR="008355C5" w:rsidRDefault="008355C5"/>
    <w:p w14:paraId="6C17C1ED" w14:textId="77777777" w:rsidR="008355C5" w:rsidRDefault="00000000">
      <w:r>
        <w:rPr>
          <w:rFonts w:ascii="Comic Sans MS" w:eastAsia="Comic Sans MS" w:hAnsi="Comic Sans MS"/>
          <w:sz w:val="21"/>
        </w:rPr>
        <w:t>@d4ksh.com TWEET ARCHIVE</w:t>
      </w:r>
    </w:p>
    <w:p w14:paraId="66778008" w14:textId="77777777" w:rsidR="008355C5" w:rsidRDefault="00000000">
      <w:r>
        <w:rPr>
          <w:rFonts w:ascii="Comic Sans MS" w:eastAsia="Comic Sans MS" w:hAnsi="Comic Sans MS"/>
          <w:sz w:val="21"/>
        </w:rPr>
        <w:t>2024-11-26 22:35:46</w:t>
      </w:r>
    </w:p>
    <w:p w14:paraId="11779225" w14:textId="77777777" w:rsidR="008355C5" w:rsidRDefault="00000000">
      <w:r>
        <w:rPr>
          <w:rFonts w:ascii="Comic Sans MS" w:eastAsia="Comic Sans MS" w:hAnsi="Comic Sans MS"/>
          <w:sz w:val="21"/>
        </w:rPr>
        <w:t>stop gooning never watch porn stop watching it</w:t>
      </w:r>
    </w:p>
    <w:p w14:paraId="332E43C0" w14:textId="77777777" w:rsidR="008355C5" w:rsidRDefault="008355C5"/>
    <w:p w14:paraId="10E9D9F8" w14:textId="77777777" w:rsidR="008355C5" w:rsidRDefault="00000000">
      <w:r>
        <w:rPr>
          <w:rFonts w:ascii="Comic Sans MS" w:eastAsia="Comic Sans MS" w:hAnsi="Comic Sans MS"/>
          <w:sz w:val="21"/>
        </w:rPr>
        <w:t>@d4ksh.com TWEET ARCHIVE</w:t>
      </w:r>
    </w:p>
    <w:p w14:paraId="765BC1ED" w14:textId="77777777" w:rsidR="008355C5" w:rsidRDefault="00000000">
      <w:r>
        <w:rPr>
          <w:rFonts w:ascii="Comic Sans MS" w:eastAsia="Comic Sans MS" w:hAnsi="Comic Sans MS"/>
          <w:sz w:val="21"/>
        </w:rPr>
        <w:t>2024-11-26 22:37:36</w:t>
      </w:r>
    </w:p>
    <w:p w14:paraId="392BA233" w14:textId="77777777" w:rsidR="008355C5" w:rsidRDefault="00000000">
      <w:r>
        <w:rPr>
          <w:rFonts w:ascii="Comic Sans MS" w:eastAsia="Comic Sans MS" w:hAnsi="Comic Sans MS"/>
          <w:sz w:val="21"/>
        </w:rPr>
        <w:t>do extention cables pull the same voltage as one normal plug (if it was pulling the maximum amount it could)</w:t>
      </w:r>
    </w:p>
    <w:p w14:paraId="59FA572B" w14:textId="77777777" w:rsidR="008355C5" w:rsidRDefault="008355C5"/>
    <w:p w14:paraId="73EEE1E3" w14:textId="77777777" w:rsidR="008355C5" w:rsidRDefault="00000000">
      <w:r>
        <w:rPr>
          <w:rFonts w:ascii="Comic Sans MS" w:eastAsia="Comic Sans MS" w:hAnsi="Comic Sans MS"/>
          <w:sz w:val="21"/>
        </w:rPr>
        <w:t>@d4ksh.com TWEET ARCHIVE</w:t>
      </w:r>
    </w:p>
    <w:p w14:paraId="2E5CB66E" w14:textId="77777777" w:rsidR="008355C5" w:rsidRDefault="00000000">
      <w:r>
        <w:rPr>
          <w:rFonts w:ascii="Comic Sans MS" w:eastAsia="Comic Sans MS" w:hAnsi="Comic Sans MS"/>
          <w:sz w:val="21"/>
        </w:rPr>
        <w:lastRenderedPageBreak/>
        <w:t>2024-11-26 22:46:16</w:t>
      </w:r>
    </w:p>
    <w:p w14:paraId="35CF6245" w14:textId="256438E3" w:rsidR="008355C5" w:rsidRDefault="00000000">
      <w:r>
        <w:rPr>
          <w:rFonts w:ascii="Comic Sans MS" w:eastAsia="Comic Sans MS" w:hAnsi="Comic Sans MS"/>
          <w:sz w:val="21"/>
        </w:rPr>
        <w:t xml:space="preserve">i feel like drake is paying influencers to like him, an i keep seeing zvbear tweeting defending drake calling </w:t>
      </w:r>
      <w:proofErr w:type="gramStart"/>
      <w:r>
        <w:rPr>
          <w:rFonts w:ascii="Comic Sans MS" w:eastAsia="Comic Sans MS" w:hAnsi="Comic Sans MS"/>
          <w:sz w:val="21"/>
        </w:rPr>
        <w:t>kendrick  or</w:t>
      </w:r>
      <w:proofErr w:type="gramEnd"/>
      <w:r>
        <w:rPr>
          <w:rFonts w:ascii="Comic Sans MS" w:eastAsia="Comic Sans MS" w:hAnsi="Comic Sans MS"/>
          <w:sz w:val="21"/>
        </w:rPr>
        <w:t xml:space="preserve"> something even tho drake is known for being feminine</w:t>
      </w:r>
    </w:p>
    <w:p w14:paraId="6FF9AF67" w14:textId="77777777" w:rsidR="008355C5" w:rsidRDefault="008355C5"/>
    <w:p w14:paraId="58CB076A" w14:textId="77777777" w:rsidR="008355C5" w:rsidRDefault="00000000">
      <w:r>
        <w:rPr>
          <w:rFonts w:ascii="Comic Sans MS" w:eastAsia="Comic Sans MS" w:hAnsi="Comic Sans MS"/>
          <w:sz w:val="21"/>
        </w:rPr>
        <w:t>@d4ksh.com TWEET ARCHIVE</w:t>
      </w:r>
    </w:p>
    <w:p w14:paraId="7FE8573A" w14:textId="77777777" w:rsidR="008355C5" w:rsidRDefault="00000000">
      <w:r>
        <w:rPr>
          <w:rFonts w:ascii="Comic Sans MS" w:eastAsia="Comic Sans MS" w:hAnsi="Comic Sans MS"/>
          <w:sz w:val="21"/>
        </w:rPr>
        <w:t>2024-11-26 22:49:15</w:t>
      </w:r>
    </w:p>
    <w:p w14:paraId="0F675797" w14:textId="77777777" w:rsidR="008355C5" w:rsidRDefault="00000000">
      <w:r>
        <w:rPr>
          <w:rFonts w:ascii="Comic Sans MS" w:eastAsia="Comic Sans MS" w:hAnsi="Comic Sans MS"/>
          <w:sz w:val="21"/>
        </w:rPr>
        <w:t>yk when streamers stream with celebrities the streamers pay the celebrities i feel like drake paid xqc instead</w:t>
      </w:r>
    </w:p>
    <w:p w14:paraId="0A97F794" w14:textId="77777777" w:rsidR="008355C5" w:rsidRDefault="008355C5"/>
    <w:p w14:paraId="03019354" w14:textId="77777777" w:rsidR="008355C5" w:rsidRDefault="00000000">
      <w:r>
        <w:rPr>
          <w:rFonts w:ascii="Comic Sans MS" w:eastAsia="Comic Sans MS" w:hAnsi="Comic Sans MS"/>
          <w:sz w:val="21"/>
        </w:rPr>
        <w:t>@d4ksh.com TWEET ARCHIVE</w:t>
      </w:r>
    </w:p>
    <w:p w14:paraId="6E7DB795" w14:textId="77777777" w:rsidR="008355C5" w:rsidRDefault="00000000">
      <w:r>
        <w:rPr>
          <w:rFonts w:ascii="Comic Sans MS" w:eastAsia="Comic Sans MS" w:hAnsi="Comic Sans MS"/>
          <w:sz w:val="21"/>
        </w:rPr>
        <w:t>2024-11-26 22:52:23</w:t>
      </w:r>
    </w:p>
    <w:p w14:paraId="67F8C691" w14:textId="77777777" w:rsidR="008355C5" w:rsidRDefault="00000000">
      <w:r>
        <w:rPr>
          <w:rFonts w:ascii="Comic Sans MS" w:eastAsia="Comic Sans MS" w:hAnsi="Comic Sans MS"/>
          <w:sz w:val="21"/>
        </w:rPr>
        <w:t>if i keep tweeting "elon musk" name more bots will keep following me+,,same with crypto, hacked, onlyfans,money, mushrooms / shrooms, weed, horny, sex / sexy , i want this shirt , wallet , metamask , cryptocurrency , ( this tweet will probably attract so many bots)</w:t>
      </w:r>
    </w:p>
    <w:p w14:paraId="4DE6879C" w14:textId="77777777" w:rsidR="008355C5" w:rsidRDefault="008355C5"/>
    <w:p w14:paraId="1FED4AD5" w14:textId="77777777" w:rsidR="008355C5" w:rsidRDefault="00000000">
      <w:r>
        <w:rPr>
          <w:rFonts w:ascii="Comic Sans MS" w:eastAsia="Comic Sans MS" w:hAnsi="Comic Sans MS"/>
          <w:sz w:val="21"/>
        </w:rPr>
        <w:t>@d4ksh.com TWEET ARCHIVE</w:t>
      </w:r>
    </w:p>
    <w:p w14:paraId="6D5C9B14" w14:textId="77777777" w:rsidR="008355C5" w:rsidRDefault="00000000">
      <w:r>
        <w:rPr>
          <w:rFonts w:ascii="Comic Sans MS" w:eastAsia="Comic Sans MS" w:hAnsi="Comic Sans MS"/>
          <w:sz w:val="21"/>
        </w:rPr>
        <w:t>2024-11-26 22:57:19</w:t>
      </w:r>
    </w:p>
    <w:p w14:paraId="14B635F8" w14:textId="77777777" w:rsidR="008355C5" w:rsidRDefault="00000000">
      <w:r>
        <w:rPr>
          <w:rFonts w:ascii="Comic Sans MS" w:eastAsia="Comic Sans MS" w:hAnsi="Comic Sans MS"/>
          <w:sz w:val="21"/>
        </w:rPr>
        <w:t>yep only been 3 minutes and already 41 views on my tweet with the bot keywords (compared 2 the usual 10 views i usually get in the first few mins) ELON HAS NOT DONE ANYTHING ABOUT BOTS</w:t>
      </w:r>
    </w:p>
    <w:p w14:paraId="2D412D8E" w14:textId="77777777" w:rsidR="008355C5" w:rsidRDefault="008355C5"/>
    <w:p w14:paraId="387D7ED9" w14:textId="77777777" w:rsidR="008355C5" w:rsidRDefault="00000000">
      <w:r>
        <w:rPr>
          <w:rFonts w:ascii="Comic Sans MS" w:eastAsia="Comic Sans MS" w:hAnsi="Comic Sans MS"/>
          <w:sz w:val="21"/>
        </w:rPr>
        <w:t>@d4ksh.com TWEET ARCHIVE</w:t>
      </w:r>
    </w:p>
    <w:p w14:paraId="417811A4" w14:textId="77777777" w:rsidR="008355C5" w:rsidRDefault="00000000">
      <w:r>
        <w:rPr>
          <w:rFonts w:ascii="Comic Sans MS" w:eastAsia="Comic Sans MS" w:hAnsi="Comic Sans MS"/>
          <w:sz w:val="21"/>
        </w:rPr>
        <w:t>2024-11-26 23:57:21</w:t>
      </w:r>
    </w:p>
    <w:p w14:paraId="36498D02" w14:textId="77777777" w:rsidR="008355C5" w:rsidRDefault="00000000">
      <w:r>
        <w:rPr>
          <w:rFonts w:ascii="Comic Sans MS" w:eastAsia="Comic Sans MS" w:hAnsi="Comic Sans MS"/>
          <w:sz w:val="21"/>
        </w:rPr>
        <w:t>tiffany fong teach me how to dougie</w:t>
      </w:r>
    </w:p>
    <w:p w14:paraId="3EB343B1" w14:textId="77777777" w:rsidR="008355C5" w:rsidRDefault="008355C5"/>
    <w:p w14:paraId="7E38BF74" w14:textId="77777777" w:rsidR="008355C5" w:rsidRDefault="00000000">
      <w:r>
        <w:rPr>
          <w:rFonts w:ascii="Comic Sans MS" w:eastAsia="Comic Sans MS" w:hAnsi="Comic Sans MS"/>
          <w:sz w:val="21"/>
        </w:rPr>
        <w:lastRenderedPageBreak/>
        <w:t>@d4ksh.com TWEET ARCHIVE</w:t>
      </w:r>
    </w:p>
    <w:p w14:paraId="6215C365" w14:textId="77777777" w:rsidR="008355C5" w:rsidRDefault="00000000">
      <w:r>
        <w:rPr>
          <w:rFonts w:ascii="Comic Sans MS" w:eastAsia="Comic Sans MS" w:hAnsi="Comic Sans MS"/>
          <w:sz w:val="21"/>
        </w:rPr>
        <w:t>2024-11-27 02:35:25</w:t>
      </w:r>
    </w:p>
    <w:p w14:paraId="77F5D613" w14:textId="77777777" w:rsidR="008355C5" w:rsidRDefault="00000000">
      <w:r>
        <w:rPr>
          <w:rFonts w:ascii="Comic Sans MS" w:eastAsia="Comic Sans MS" w:hAnsi="Comic Sans MS"/>
          <w:sz w:val="21"/>
        </w:rPr>
        <w:t>why is chatgpt offended by everything</w:t>
      </w:r>
    </w:p>
    <w:p w14:paraId="2D2295AF" w14:textId="77777777" w:rsidR="008355C5" w:rsidRDefault="008355C5"/>
    <w:p w14:paraId="22D51AF1" w14:textId="77777777" w:rsidR="008355C5" w:rsidRDefault="00000000">
      <w:r>
        <w:rPr>
          <w:rFonts w:ascii="Comic Sans MS" w:eastAsia="Comic Sans MS" w:hAnsi="Comic Sans MS"/>
          <w:sz w:val="21"/>
        </w:rPr>
        <w:t>@d4ksh.com TWEET ARCHIVE</w:t>
      </w:r>
    </w:p>
    <w:p w14:paraId="64774426" w14:textId="77777777" w:rsidR="008355C5" w:rsidRDefault="00000000">
      <w:r>
        <w:rPr>
          <w:rFonts w:ascii="Comic Sans MS" w:eastAsia="Comic Sans MS" w:hAnsi="Comic Sans MS"/>
          <w:sz w:val="21"/>
        </w:rPr>
        <w:t>2024-11-27 02:58:04</w:t>
      </w:r>
    </w:p>
    <w:p w14:paraId="4E7E5346" w14:textId="77777777" w:rsidR="008355C5" w:rsidRDefault="00000000">
      <w:r>
        <w:rPr>
          <w:rFonts w:ascii="Comic Sans MS" w:eastAsia="Comic Sans MS" w:hAnsi="Comic Sans MS"/>
          <w:sz w:val="21"/>
        </w:rPr>
        <w:t>me and dgm made a profound discovery about samsung but cant post it because it mentions a sensitive topic</w:t>
      </w:r>
    </w:p>
    <w:p w14:paraId="5F4D8CBA" w14:textId="77777777" w:rsidR="008355C5" w:rsidRDefault="008355C5"/>
    <w:p w14:paraId="3D1CB5C7" w14:textId="77777777" w:rsidR="008355C5" w:rsidRDefault="00000000">
      <w:r>
        <w:rPr>
          <w:rFonts w:ascii="Comic Sans MS" w:eastAsia="Comic Sans MS" w:hAnsi="Comic Sans MS"/>
          <w:sz w:val="21"/>
        </w:rPr>
        <w:t>@d4ksh.com TWEET ARCHIVE</w:t>
      </w:r>
    </w:p>
    <w:p w14:paraId="117676F3" w14:textId="77777777" w:rsidR="008355C5" w:rsidRDefault="00000000">
      <w:r>
        <w:rPr>
          <w:rFonts w:ascii="Comic Sans MS" w:eastAsia="Comic Sans MS" w:hAnsi="Comic Sans MS"/>
          <w:sz w:val="21"/>
        </w:rPr>
        <w:t>2024-11-27 14:30:07</w:t>
      </w:r>
    </w:p>
    <w:p w14:paraId="08BE1216" w14:textId="77777777" w:rsidR="008355C5" w:rsidRDefault="00000000">
      <w:r>
        <w:rPr>
          <w:rFonts w:ascii="Comic Sans MS" w:eastAsia="Comic Sans MS" w:hAnsi="Comic Sans MS"/>
          <w:sz w:val="21"/>
        </w:rPr>
        <w:t>if you tell someone to do something and they do it you did it</w:t>
      </w:r>
    </w:p>
    <w:p w14:paraId="7EC8863E" w14:textId="77777777" w:rsidR="008355C5" w:rsidRDefault="008355C5"/>
    <w:p w14:paraId="6DD2F7D3" w14:textId="77777777" w:rsidR="008355C5" w:rsidRDefault="00000000">
      <w:r>
        <w:rPr>
          <w:rFonts w:ascii="Comic Sans MS" w:eastAsia="Comic Sans MS" w:hAnsi="Comic Sans MS"/>
          <w:sz w:val="21"/>
        </w:rPr>
        <w:t>@d4ksh.com TWEET ARCHIVE</w:t>
      </w:r>
    </w:p>
    <w:p w14:paraId="517A4ADE" w14:textId="77777777" w:rsidR="008355C5" w:rsidRDefault="00000000">
      <w:r>
        <w:rPr>
          <w:rFonts w:ascii="Comic Sans MS" w:eastAsia="Comic Sans MS" w:hAnsi="Comic Sans MS"/>
          <w:sz w:val="21"/>
        </w:rPr>
        <w:t>2024-11-27 14:31:57</w:t>
      </w:r>
    </w:p>
    <w:p w14:paraId="5B97122B" w14:textId="77777777" w:rsidR="008355C5" w:rsidRDefault="00000000">
      <w:r>
        <w:rPr>
          <w:rFonts w:ascii="Comic Sans MS" w:eastAsia="Comic Sans MS" w:hAnsi="Comic Sans MS"/>
          <w:sz w:val="21"/>
        </w:rPr>
        <w:t>THERE needs 2 be a streaming subscription where they livestream concerts and its like live tv and u can see who's performing now and who's performing later and at what places i would actually pay for that like it wouldn't even stop ppl from going to concerts cuz you can already…</w:t>
      </w:r>
    </w:p>
    <w:p w14:paraId="4DA0EE90" w14:textId="77777777" w:rsidR="008355C5" w:rsidRDefault="008355C5"/>
    <w:p w14:paraId="31ECD637" w14:textId="77777777" w:rsidR="008355C5" w:rsidRDefault="00000000">
      <w:r>
        <w:rPr>
          <w:rFonts w:ascii="Comic Sans MS" w:eastAsia="Comic Sans MS" w:hAnsi="Comic Sans MS"/>
          <w:sz w:val="21"/>
        </w:rPr>
        <w:t>@d4ksh.com TWEET ARCHIVE</w:t>
      </w:r>
    </w:p>
    <w:p w14:paraId="65E2D5E4" w14:textId="77777777" w:rsidR="008355C5" w:rsidRDefault="00000000">
      <w:r>
        <w:rPr>
          <w:rFonts w:ascii="Comic Sans MS" w:eastAsia="Comic Sans MS" w:hAnsi="Comic Sans MS"/>
          <w:sz w:val="21"/>
        </w:rPr>
        <w:t>2024-11-27 14:41:18</w:t>
      </w:r>
    </w:p>
    <w:p w14:paraId="4A348AD5" w14:textId="77777777" w:rsidR="008355C5" w:rsidRDefault="00000000">
      <w:r>
        <w:rPr>
          <w:rFonts w:ascii="Comic Sans MS" w:eastAsia="Comic Sans MS" w:hAnsi="Comic Sans MS"/>
          <w:sz w:val="21"/>
        </w:rPr>
        <w:t>do ppl just become cringe and unfunny as soon as they hit 20 why is gen z doing cringe memes like "i like my sootcase" and "chill guy"  we were the ones who invented arabfunny and hoodirony this isn't us wtf is happening,, gen alpha is funnier now</w:t>
      </w:r>
    </w:p>
    <w:p w14:paraId="5CBEE2A5" w14:textId="77777777" w:rsidR="008355C5" w:rsidRDefault="008355C5"/>
    <w:p w14:paraId="2209C8E8" w14:textId="77777777" w:rsidR="008355C5" w:rsidRDefault="00000000">
      <w:r>
        <w:rPr>
          <w:rFonts w:ascii="Comic Sans MS" w:eastAsia="Comic Sans MS" w:hAnsi="Comic Sans MS"/>
          <w:sz w:val="21"/>
        </w:rPr>
        <w:t>@d4ksh.com TWEET ARCHIVE</w:t>
      </w:r>
    </w:p>
    <w:p w14:paraId="6C6D3482" w14:textId="77777777" w:rsidR="008355C5" w:rsidRDefault="00000000">
      <w:r>
        <w:rPr>
          <w:rFonts w:ascii="Comic Sans MS" w:eastAsia="Comic Sans MS" w:hAnsi="Comic Sans MS"/>
          <w:sz w:val="21"/>
        </w:rPr>
        <w:lastRenderedPageBreak/>
        <w:t>2024-11-27 14:48:46</w:t>
      </w:r>
    </w:p>
    <w:p w14:paraId="34846353" w14:textId="77777777" w:rsidR="008355C5" w:rsidRDefault="00000000">
      <w:r>
        <w:rPr>
          <w:rFonts w:ascii="Comic Sans MS" w:eastAsia="Comic Sans MS" w:hAnsi="Comic Sans MS"/>
          <w:sz w:val="21"/>
        </w:rPr>
        <w:t>calling white supremacists liberals is the funniest shizzle ever</w:t>
      </w:r>
    </w:p>
    <w:p w14:paraId="55E349FB" w14:textId="77777777" w:rsidR="008355C5" w:rsidRDefault="008355C5"/>
    <w:p w14:paraId="0B9A126E" w14:textId="77777777" w:rsidR="008355C5" w:rsidRDefault="00000000">
      <w:r>
        <w:rPr>
          <w:rFonts w:ascii="Comic Sans MS" w:eastAsia="Comic Sans MS" w:hAnsi="Comic Sans MS"/>
          <w:sz w:val="21"/>
        </w:rPr>
        <w:t>@d4ksh.com TWEET ARCHIVE</w:t>
      </w:r>
    </w:p>
    <w:p w14:paraId="30C1BD2F" w14:textId="77777777" w:rsidR="008355C5" w:rsidRDefault="00000000">
      <w:r>
        <w:rPr>
          <w:rFonts w:ascii="Comic Sans MS" w:eastAsia="Comic Sans MS" w:hAnsi="Comic Sans MS"/>
          <w:sz w:val="21"/>
        </w:rPr>
        <w:t>2024-11-27 15:55:51</w:t>
      </w:r>
    </w:p>
    <w:p w14:paraId="138388E5" w14:textId="77777777" w:rsidR="008355C5" w:rsidRDefault="00000000">
      <w:r>
        <w:rPr>
          <w:rFonts w:ascii="Comic Sans MS" w:eastAsia="Comic Sans MS" w:hAnsi="Comic Sans MS"/>
          <w:sz w:val="21"/>
        </w:rPr>
        <w:t>why am i blocked by almost everyone on here</w:t>
      </w:r>
    </w:p>
    <w:p w14:paraId="38278458" w14:textId="77777777" w:rsidR="008355C5" w:rsidRDefault="008355C5"/>
    <w:p w14:paraId="5F0D04ED" w14:textId="77777777" w:rsidR="008355C5" w:rsidRDefault="00000000">
      <w:r>
        <w:rPr>
          <w:rFonts w:ascii="Comic Sans MS" w:eastAsia="Comic Sans MS" w:hAnsi="Comic Sans MS"/>
          <w:sz w:val="21"/>
        </w:rPr>
        <w:t>@d4ksh.com TWEET ARCHIVE</w:t>
      </w:r>
    </w:p>
    <w:p w14:paraId="1182D397" w14:textId="77777777" w:rsidR="008355C5" w:rsidRDefault="00000000">
      <w:r>
        <w:rPr>
          <w:rFonts w:ascii="Comic Sans MS" w:eastAsia="Comic Sans MS" w:hAnsi="Comic Sans MS"/>
          <w:sz w:val="21"/>
        </w:rPr>
        <w:t>2024-11-27 15:59:47</w:t>
      </w:r>
    </w:p>
    <w:p w14:paraId="62FBF303" w14:textId="77777777" w:rsidR="008355C5" w:rsidRDefault="00000000">
      <w:r>
        <w:rPr>
          <w:rFonts w:ascii="Comic Sans MS" w:eastAsia="Comic Sans MS" w:hAnsi="Comic Sans MS"/>
          <w:sz w:val="21"/>
        </w:rPr>
        <w:t>i like some of the drakes music but wtf does he know about hip hop 😜🖐🏽👎🏽👎🏽👎🏽😨😨</w:t>
      </w:r>
    </w:p>
    <w:p w14:paraId="76A6ABE7" w14:textId="77777777" w:rsidR="008355C5" w:rsidRDefault="008355C5"/>
    <w:p w14:paraId="731DB9BF" w14:textId="77777777" w:rsidR="008355C5" w:rsidRDefault="00000000">
      <w:r>
        <w:rPr>
          <w:rFonts w:ascii="Comic Sans MS" w:eastAsia="Comic Sans MS" w:hAnsi="Comic Sans MS"/>
          <w:sz w:val="21"/>
        </w:rPr>
        <w:t>@d4ksh.com TWEET ARCHIVE</w:t>
      </w:r>
    </w:p>
    <w:p w14:paraId="566BC5C1" w14:textId="77777777" w:rsidR="008355C5" w:rsidRDefault="00000000">
      <w:r>
        <w:rPr>
          <w:rFonts w:ascii="Comic Sans MS" w:eastAsia="Comic Sans MS" w:hAnsi="Comic Sans MS"/>
          <w:sz w:val="21"/>
        </w:rPr>
        <w:t>2024-11-27 16:39:16</w:t>
      </w:r>
    </w:p>
    <w:p w14:paraId="7F8E5035" w14:textId="77777777" w:rsidR="008355C5" w:rsidRDefault="00000000">
      <w:r>
        <w:rPr>
          <w:rFonts w:ascii="Comic Sans MS" w:eastAsia="Comic Sans MS" w:hAnsi="Comic Sans MS"/>
          <w:sz w:val="21"/>
        </w:rPr>
        <w:t>"don't take anything in life as inherently good or bad because you really don't know what the outcome will be"- SNEAKO</w:t>
      </w:r>
    </w:p>
    <w:p w14:paraId="11A7EBF4" w14:textId="77777777" w:rsidR="008355C5" w:rsidRDefault="008355C5"/>
    <w:p w14:paraId="7213BC4A" w14:textId="77777777" w:rsidR="008355C5" w:rsidRDefault="00000000">
      <w:r>
        <w:rPr>
          <w:rFonts w:ascii="Comic Sans MS" w:eastAsia="Comic Sans MS" w:hAnsi="Comic Sans MS"/>
          <w:sz w:val="21"/>
        </w:rPr>
        <w:t>@d4ksh.com TWEET ARCHIVE</w:t>
      </w:r>
    </w:p>
    <w:p w14:paraId="7A2B5C1D" w14:textId="77777777" w:rsidR="008355C5" w:rsidRDefault="00000000">
      <w:r>
        <w:rPr>
          <w:rFonts w:ascii="Comic Sans MS" w:eastAsia="Comic Sans MS" w:hAnsi="Comic Sans MS"/>
          <w:sz w:val="21"/>
        </w:rPr>
        <w:t>2024-11-27 16:42:22</w:t>
      </w:r>
    </w:p>
    <w:p w14:paraId="6C79C0B0" w14:textId="77777777" w:rsidR="008355C5" w:rsidRDefault="00000000">
      <w:r>
        <w:rPr>
          <w:rFonts w:ascii="Comic Sans MS" w:eastAsia="Comic Sans MS" w:hAnsi="Comic Sans MS"/>
          <w:sz w:val="21"/>
        </w:rPr>
        <w:t>its impossible to know if god is real or not</w:t>
      </w:r>
    </w:p>
    <w:p w14:paraId="15E21F65" w14:textId="77777777" w:rsidR="008355C5" w:rsidRDefault="008355C5"/>
    <w:p w14:paraId="1EDB181F" w14:textId="77777777" w:rsidR="008355C5" w:rsidRDefault="00000000">
      <w:r>
        <w:rPr>
          <w:rFonts w:ascii="Comic Sans MS" w:eastAsia="Comic Sans MS" w:hAnsi="Comic Sans MS"/>
          <w:sz w:val="21"/>
        </w:rPr>
        <w:t>@d4ksh.com TWEET ARCHIVE</w:t>
      </w:r>
    </w:p>
    <w:p w14:paraId="56391A1A" w14:textId="77777777" w:rsidR="008355C5" w:rsidRDefault="00000000">
      <w:r>
        <w:rPr>
          <w:rFonts w:ascii="Comic Sans MS" w:eastAsia="Comic Sans MS" w:hAnsi="Comic Sans MS"/>
          <w:sz w:val="21"/>
        </w:rPr>
        <w:t>2024-11-28 02:30:36</w:t>
      </w:r>
    </w:p>
    <w:p w14:paraId="67AB442A" w14:textId="32044E5A" w:rsidR="008355C5" w:rsidRDefault="00000000">
      <w:r>
        <w:rPr>
          <w:rFonts w:ascii="Comic Sans MS" w:eastAsia="Comic Sans MS" w:hAnsi="Comic Sans MS"/>
          <w:sz w:val="21"/>
        </w:rPr>
        <w:t xml:space="preserve">WHY DOES AMERICANS SAY EYE DOCTOR IT SOUNDS SO </w:t>
      </w:r>
      <w:r w:rsidR="00280B37">
        <w:rPr>
          <w:rFonts w:ascii="Comic Sans MS" w:eastAsia="Comic Sans MS" w:hAnsi="Comic Sans MS"/>
          <w:sz w:val="21"/>
        </w:rPr>
        <w:t>R*****</w:t>
      </w:r>
      <w:r>
        <w:rPr>
          <w:rFonts w:ascii="Comic Sans MS" w:eastAsia="Comic Sans MS" w:hAnsi="Comic Sans MS"/>
          <w:sz w:val="21"/>
        </w:rPr>
        <w:t>ED LOLLL</w:t>
      </w:r>
    </w:p>
    <w:p w14:paraId="3062EE9A" w14:textId="77777777" w:rsidR="008355C5" w:rsidRDefault="008355C5"/>
    <w:p w14:paraId="5E6860A3" w14:textId="77777777" w:rsidR="008355C5" w:rsidRDefault="00000000">
      <w:r>
        <w:rPr>
          <w:rFonts w:ascii="Comic Sans MS" w:eastAsia="Comic Sans MS" w:hAnsi="Comic Sans MS"/>
          <w:sz w:val="21"/>
        </w:rPr>
        <w:t>@d4ksh.com TWEET ARCHIVE</w:t>
      </w:r>
    </w:p>
    <w:p w14:paraId="65502D1F" w14:textId="77777777" w:rsidR="008355C5" w:rsidRDefault="00000000">
      <w:r>
        <w:rPr>
          <w:rFonts w:ascii="Comic Sans MS" w:eastAsia="Comic Sans MS" w:hAnsi="Comic Sans MS"/>
          <w:sz w:val="21"/>
        </w:rPr>
        <w:lastRenderedPageBreak/>
        <w:t>2024-11-28 02:32:13</w:t>
      </w:r>
    </w:p>
    <w:p w14:paraId="4FDFEB48" w14:textId="77777777" w:rsidR="008355C5" w:rsidRDefault="00000000">
      <w:r>
        <w:rPr>
          <w:rFonts w:ascii="Comic Sans MS" w:eastAsia="Comic Sans MS" w:hAnsi="Comic Sans MS"/>
          <w:sz w:val="21"/>
        </w:rPr>
        <w:t>wow nobody celebrated this much when i got diagnose with autism jackseptic</w:t>
      </w:r>
    </w:p>
    <w:p w14:paraId="5C520E02" w14:textId="77777777" w:rsidR="008355C5" w:rsidRDefault="008355C5"/>
    <w:p w14:paraId="52F04F4C" w14:textId="77777777" w:rsidR="008355C5" w:rsidRDefault="00000000">
      <w:r>
        <w:rPr>
          <w:rFonts w:ascii="Comic Sans MS" w:eastAsia="Comic Sans MS" w:hAnsi="Comic Sans MS"/>
          <w:sz w:val="21"/>
        </w:rPr>
        <w:t>@d4ksh.com TWEET ARCHIVE</w:t>
      </w:r>
    </w:p>
    <w:p w14:paraId="681EF804" w14:textId="77777777" w:rsidR="008355C5" w:rsidRDefault="00000000">
      <w:r>
        <w:rPr>
          <w:rFonts w:ascii="Comic Sans MS" w:eastAsia="Comic Sans MS" w:hAnsi="Comic Sans MS"/>
          <w:sz w:val="21"/>
        </w:rPr>
        <w:t>2024-11-28 03:38:20</w:t>
      </w:r>
    </w:p>
    <w:p w14:paraId="071D9064" w14:textId="77777777" w:rsidR="008355C5" w:rsidRDefault="00000000">
      <w:r>
        <w:rPr>
          <w:rFonts w:ascii="Comic Sans MS" w:eastAsia="Comic Sans MS" w:hAnsi="Comic Sans MS"/>
          <w:sz w:val="21"/>
        </w:rPr>
        <w:t>satanic 👅 tongue language of mrbeast</w:t>
      </w:r>
    </w:p>
    <w:p w14:paraId="14390520" w14:textId="77777777" w:rsidR="008355C5" w:rsidRDefault="008355C5"/>
    <w:p w14:paraId="6A866A53" w14:textId="77777777" w:rsidR="008355C5" w:rsidRDefault="00000000">
      <w:r>
        <w:rPr>
          <w:rFonts w:ascii="Comic Sans MS" w:eastAsia="Comic Sans MS" w:hAnsi="Comic Sans MS"/>
          <w:sz w:val="21"/>
        </w:rPr>
        <w:t>@d4ksh.com TWEET ARCHIVE</w:t>
      </w:r>
    </w:p>
    <w:p w14:paraId="41A9D9DA" w14:textId="77777777" w:rsidR="008355C5" w:rsidRDefault="00000000">
      <w:r>
        <w:rPr>
          <w:rFonts w:ascii="Comic Sans MS" w:eastAsia="Comic Sans MS" w:hAnsi="Comic Sans MS"/>
          <w:sz w:val="21"/>
        </w:rPr>
        <w:t>2024-11-28 03:39:38</w:t>
      </w:r>
    </w:p>
    <w:p w14:paraId="2C176906" w14:textId="77777777" w:rsidR="008355C5" w:rsidRDefault="00000000">
      <w:r>
        <w:rPr>
          <w:rFonts w:ascii="Comic Sans MS" w:eastAsia="Comic Sans MS" w:hAnsi="Comic Sans MS"/>
          <w:sz w:val="21"/>
        </w:rPr>
        <w:t>they are saying mrbeast has a fat tongue</w:t>
      </w:r>
    </w:p>
    <w:p w14:paraId="1924C314" w14:textId="77777777" w:rsidR="008355C5" w:rsidRDefault="008355C5"/>
    <w:p w14:paraId="325C9D13" w14:textId="77777777" w:rsidR="008355C5" w:rsidRDefault="00000000">
      <w:r>
        <w:rPr>
          <w:rFonts w:ascii="Comic Sans MS" w:eastAsia="Comic Sans MS" w:hAnsi="Comic Sans MS"/>
          <w:sz w:val="21"/>
        </w:rPr>
        <w:t>@d4ksh.com TWEET ARCHIVE</w:t>
      </w:r>
    </w:p>
    <w:p w14:paraId="2602AE55" w14:textId="77777777" w:rsidR="008355C5" w:rsidRDefault="00000000">
      <w:r>
        <w:rPr>
          <w:rFonts w:ascii="Comic Sans MS" w:eastAsia="Comic Sans MS" w:hAnsi="Comic Sans MS"/>
          <w:sz w:val="21"/>
        </w:rPr>
        <w:t>2024-11-28 05:10:57</w:t>
      </w:r>
    </w:p>
    <w:p w14:paraId="4FE6B0D8" w14:textId="77777777" w:rsidR="008355C5" w:rsidRDefault="00000000">
      <w:r>
        <w:rPr>
          <w:rFonts w:ascii="Comic Sans MS" w:eastAsia="Comic Sans MS" w:hAnsi="Comic Sans MS"/>
          <w:sz w:val="21"/>
        </w:rPr>
        <w:t>question</w:t>
      </w:r>
    </w:p>
    <w:p w14:paraId="601B30A0" w14:textId="77777777" w:rsidR="008355C5" w:rsidRDefault="008355C5"/>
    <w:p w14:paraId="0E254205" w14:textId="77777777" w:rsidR="008355C5" w:rsidRDefault="00000000">
      <w:r>
        <w:rPr>
          <w:rFonts w:ascii="Comic Sans MS" w:eastAsia="Comic Sans MS" w:hAnsi="Comic Sans MS"/>
          <w:sz w:val="21"/>
        </w:rPr>
        <w:t>@d4ksh.com TWEET ARCHIVE</w:t>
      </w:r>
    </w:p>
    <w:p w14:paraId="46626FC4" w14:textId="77777777" w:rsidR="008355C5" w:rsidRDefault="00000000">
      <w:r>
        <w:rPr>
          <w:rFonts w:ascii="Comic Sans MS" w:eastAsia="Comic Sans MS" w:hAnsi="Comic Sans MS"/>
          <w:sz w:val="21"/>
        </w:rPr>
        <w:t>2024-11-28 13:39:14</w:t>
      </w:r>
    </w:p>
    <w:p w14:paraId="496683A6" w14:textId="77777777" w:rsidR="008355C5" w:rsidRDefault="00000000">
      <w:r>
        <w:rPr>
          <w:rFonts w:ascii="Comic Sans MS" w:eastAsia="Comic Sans MS" w:hAnsi="Comic Sans MS"/>
          <w:sz w:val="21"/>
        </w:rPr>
        <w:t>its thanksgiving for america</w:t>
      </w:r>
    </w:p>
    <w:p w14:paraId="7CD56226" w14:textId="77777777" w:rsidR="008355C5" w:rsidRDefault="008355C5"/>
    <w:p w14:paraId="21234CC2" w14:textId="77777777" w:rsidR="008355C5" w:rsidRDefault="00000000">
      <w:r>
        <w:rPr>
          <w:rFonts w:ascii="Comic Sans MS" w:eastAsia="Comic Sans MS" w:hAnsi="Comic Sans MS"/>
          <w:sz w:val="21"/>
        </w:rPr>
        <w:t>@d4ksh.com TWEET ARCHIVE</w:t>
      </w:r>
    </w:p>
    <w:p w14:paraId="6244792E" w14:textId="77777777" w:rsidR="008355C5" w:rsidRDefault="00000000">
      <w:r>
        <w:rPr>
          <w:rFonts w:ascii="Comic Sans MS" w:eastAsia="Comic Sans MS" w:hAnsi="Comic Sans MS"/>
          <w:sz w:val="21"/>
        </w:rPr>
        <w:t>2024-11-28 14:09:50</w:t>
      </w:r>
    </w:p>
    <w:p w14:paraId="77E9B738" w14:textId="77777777" w:rsidR="008355C5" w:rsidRDefault="00000000">
      <w:r>
        <w:rPr>
          <w:rFonts w:ascii="Comic Sans MS" w:eastAsia="Comic Sans MS" w:hAnsi="Comic Sans MS"/>
          <w:sz w:val="21"/>
        </w:rPr>
        <w:t>why did pakistan ban tiktok again i forgor</w:t>
      </w:r>
    </w:p>
    <w:p w14:paraId="5C26D38E" w14:textId="77777777" w:rsidR="008355C5" w:rsidRDefault="008355C5"/>
    <w:p w14:paraId="588EE44C" w14:textId="77777777" w:rsidR="008355C5" w:rsidRDefault="00000000">
      <w:r>
        <w:rPr>
          <w:rFonts w:ascii="Comic Sans MS" w:eastAsia="Comic Sans MS" w:hAnsi="Comic Sans MS"/>
          <w:sz w:val="21"/>
        </w:rPr>
        <w:t>@d4ksh.com TWEET ARCHIVE</w:t>
      </w:r>
    </w:p>
    <w:p w14:paraId="7CD91F28" w14:textId="77777777" w:rsidR="008355C5" w:rsidRDefault="00000000">
      <w:r>
        <w:rPr>
          <w:rFonts w:ascii="Comic Sans MS" w:eastAsia="Comic Sans MS" w:hAnsi="Comic Sans MS"/>
          <w:sz w:val="21"/>
        </w:rPr>
        <w:t>2024-11-28 18:16:06</w:t>
      </w:r>
    </w:p>
    <w:p w14:paraId="308D42C9" w14:textId="77777777" w:rsidR="008355C5" w:rsidRDefault="00000000">
      <w:r>
        <w:rPr>
          <w:rFonts w:ascii="Comic Sans MS" w:eastAsia="Comic Sans MS" w:hAnsi="Comic Sans MS"/>
          <w:sz w:val="21"/>
        </w:rPr>
        <w:lastRenderedPageBreak/>
        <w:t>ishowspeed is educating children on geography</w:t>
      </w:r>
    </w:p>
    <w:p w14:paraId="3647D93C" w14:textId="77777777" w:rsidR="008355C5" w:rsidRDefault="008355C5"/>
    <w:p w14:paraId="7D659FD2" w14:textId="77777777" w:rsidR="008355C5" w:rsidRDefault="00000000">
      <w:r>
        <w:rPr>
          <w:rFonts w:ascii="Comic Sans MS" w:eastAsia="Comic Sans MS" w:hAnsi="Comic Sans MS"/>
          <w:sz w:val="21"/>
        </w:rPr>
        <w:t>@d4ksh.com TWEET ARCHIVE</w:t>
      </w:r>
    </w:p>
    <w:p w14:paraId="3EB13100" w14:textId="77777777" w:rsidR="008355C5" w:rsidRDefault="00000000">
      <w:r>
        <w:rPr>
          <w:rFonts w:ascii="Comic Sans MS" w:eastAsia="Comic Sans MS" w:hAnsi="Comic Sans MS"/>
          <w:sz w:val="21"/>
        </w:rPr>
        <w:t>2024-11-28 18:29:54</w:t>
      </w:r>
    </w:p>
    <w:p w14:paraId="2EB1B4A1" w14:textId="77777777" w:rsidR="008355C5" w:rsidRDefault="00000000">
      <w:r>
        <w:rPr>
          <w:rFonts w:ascii="Comic Sans MS" w:eastAsia="Comic Sans MS" w:hAnsi="Comic Sans MS"/>
          <w:sz w:val="21"/>
        </w:rPr>
        <w:t>watching family guy no way to pause it</w:t>
      </w:r>
    </w:p>
    <w:p w14:paraId="726B3FFB" w14:textId="77777777" w:rsidR="008355C5" w:rsidRDefault="008355C5"/>
    <w:p w14:paraId="17826291" w14:textId="77777777" w:rsidR="008355C5" w:rsidRDefault="00000000">
      <w:r>
        <w:rPr>
          <w:rFonts w:ascii="Comic Sans MS" w:eastAsia="Comic Sans MS" w:hAnsi="Comic Sans MS"/>
          <w:sz w:val="21"/>
        </w:rPr>
        <w:t>@d4ksh.com TWEET ARCHIVE</w:t>
      </w:r>
    </w:p>
    <w:p w14:paraId="000C1B30" w14:textId="77777777" w:rsidR="008355C5" w:rsidRDefault="00000000">
      <w:r>
        <w:rPr>
          <w:rFonts w:ascii="Comic Sans MS" w:eastAsia="Comic Sans MS" w:hAnsi="Comic Sans MS"/>
          <w:sz w:val="21"/>
        </w:rPr>
        <w:t>2024-11-28 19:15:29</w:t>
      </w:r>
    </w:p>
    <w:p w14:paraId="6B7BB0FD" w14:textId="77777777" w:rsidR="008355C5" w:rsidRDefault="00000000">
      <w:r>
        <w:rPr>
          <w:rFonts w:ascii="Comic Sans MS" w:eastAsia="Comic Sans MS" w:hAnsi="Comic Sans MS"/>
          <w:sz w:val="21"/>
        </w:rPr>
        <w:t>turkey dick</w:t>
      </w:r>
    </w:p>
    <w:p w14:paraId="0341CEBB" w14:textId="77777777" w:rsidR="008355C5" w:rsidRDefault="008355C5"/>
    <w:p w14:paraId="0EA47D94" w14:textId="77777777" w:rsidR="008355C5" w:rsidRDefault="00000000">
      <w:r>
        <w:rPr>
          <w:rFonts w:ascii="Comic Sans MS" w:eastAsia="Comic Sans MS" w:hAnsi="Comic Sans MS"/>
          <w:sz w:val="21"/>
        </w:rPr>
        <w:t>@d4ksh.com TWEET ARCHIVE</w:t>
      </w:r>
    </w:p>
    <w:p w14:paraId="57725F99" w14:textId="77777777" w:rsidR="008355C5" w:rsidRDefault="00000000">
      <w:r>
        <w:rPr>
          <w:rFonts w:ascii="Comic Sans MS" w:eastAsia="Comic Sans MS" w:hAnsi="Comic Sans MS"/>
          <w:sz w:val="21"/>
        </w:rPr>
        <w:t>2024-11-28 19:25:38</w:t>
      </w:r>
    </w:p>
    <w:p w14:paraId="59CA5057" w14:textId="77777777" w:rsidR="008355C5" w:rsidRDefault="00000000">
      <w:r>
        <w:rPr>
          <w:rFonts w:ascii="Comic Sans MS" w:eastAsia="Comic Sans MS" w:hAnsi="Comic Sans MS"/>
          <w:sz w:val="21"/>
        </w:rPr>
        <w:t>i dont like whats happening with all the darius stuff, as an autistic boykins it makes me really sad ,, i was skeptical but fine with it because i think darius mum rly cares abt him, but this new crypto pump and dump confirmed my skepticism</w:t>
      </w:r>
    </w:p>
    <w:p w14:paraId="4178F8B1" w14:textId="77777777" w:rsidR="008355C5" w:rsidRDefault="008355C5"/>
    <w:p w14:paraId="58E96508" w14:textId="77777777" w:rsidR="008355C5" w:rsidRDefault="00000000">
      <w:r>
        <w:rPr>
          <w:rFonts w:ascii="Comic Sans MS" w:eastAsia="Comic Sans MS" w:hAnsi="Comic Sans MS"/>
          <w:sz w:val="21"/>
        </w:rPr>
        <w:t>@d4ksh.com TWEET ARCHIVE</w:t>
      </w:r>
    </w:p>
    <w:p w14:paraId="0CD5CFBB" w14:textId="77777777" w:rsidR="008355C5" w:rsidRDefault="00000000">
      <w:r>
        <w:rPr>
          <w:rFonts w:ascii="Comic Sans MS" w:eastAsia="Comic Sans MS" w:hAnsi="Comic Sans MS"/>
          <w:sz w:val="21"/>
        </w:rPr>
        <w:t>2024-11-29 03:32:33</w:t>
      </w:r>
    </w:p>
    <w:p w14:paraId="018EFB06" w14:textId="77777777" w:rsidR="008355C5" w:rsidRDefault="00000000">
      <w:r>
        <w:rPr>
          <w:rFonts w:ascii="Comic Sans MS" w:eastAsia="Comic Sans MS" w:hAnsi="Comic Sans MS"/>
          <w:sz w:val="21"/>
        </w:rPr>
        <w:t>we need2 stop posting about streamers getting banned on kick/twitch as if theyr not gona get unbanned in 5 minutes</w:t>
      </w:r>
    </w:p>
    <w:p w14:paraId="6540D099" w14:textId="77777777" w:rsidR="008355C5" w:rsidRDefault="008355C5"/>
    <w:p w14:paraId="028F5900" w14:textId="77777777" w:rsidR="008355C5" w:rsidRDefault="00000000">
      <w:r>
        <w:rPr>
          <w:rFonts w:ascii="Comic Sans MS" w:eastAsia="Comic Sans MS" w:hAnsi="Comic Sans MS"/>
          <w:sz w:val="21"/>
        </w:rPr>
        <w:t>@d4ksh.com TWEET ARCHIVE</w:t>
      </w:r>
    </w:p>
    <w:p w14:paraId="505604A7" w14:textId="77777777" w:rsidR="008355C5" w:rsidRDefault="00000000">
      <w:r>
        <w:rPr>
          <w:rFonts w:ascii="Comic Sans MS" w:eastAsia="Comic Sans MS" w:hAnsi="Comic Sans MS"/>
          <w:sz w:val="21"/>
        </w:rPr>
        <w:t>2024-11-29 03:39:29</w:t>
      </w:r>
    </w:p>
    <w:p w14:paraId="0EFD6898" w14:textId="77777777" w:rsidR="008355C5" w:rsidRDefault="00000000">
      <w:r>
        <w:rPr>
          <w:rFonts w:ascii="Comic Sans MS" w:eastAsia="Comic Sans MS" w:hAnsi="Comic Sans MS"/>
          <w:sz w:val="21"/>
        </w:rPr>
        <w:t>oh so its fine when jd vance wants to wear a dress</w:t>
      </w:r>
    </w:p>
    <w:p w14:paraId="2AA2453E" w14:textId="77777777" w:rsidR="008355C5" w:rsidRDefault="008355C5"/>
    <w:p w14:paraId="2E4733F1" w14:textId="77777777" w:rsidR="008355C5" w:rsidRDefault="00000000">
      <w:r>
        <w:rPr>
          <w:rFonts w:ascii="Comic Sans MS" w:eastAsia="Comic Sans MS" w:hAnsi="Comic Sans MS"/>
          <w:sz w:val="21"/>
        </w:rPr>
        <w:t>@d4ksh.com TWEET ARCHIVE</w:t>
      </w:r>
    </w:p>
    <w:p w14:paraId="7CA064E9" w14:textId="77777777" w:rsidR="008355C5" w:rsidRDefault="00000000">
      <w:r>
        <w:rPr>
          <w:rFonts w:ascii="Comic Sans MS" w:eastAsia="Comic Sans MS" w:hAnsi="Comic Sans MS"/>
          <w:sz w:val="21"/>
        </w:rPr>
        <w:lastRenderedPageBreak/>
        <w:t>2024-11-29 13:10:46</w:t>
      </w:r>
    </w:p>
    <w:p w14:paraId="304C3FF9" w14:textId="1C134656" w:rsidR="008355C5" w:rsidRDefault="00000000">
      <w:r>
        <w:rPr>
          <w:rFonts w:ascii="Comic Sans MS" w:eastAsia="Comic Sans MS" w:hAnsi="Comic Sans MS"/>
          <w:sz w:val="21"/>
        </w:rPr>
        <w:t xml:space="preserve">i hate how easy it is to jus tweet something wrong and ppl will believe it😭🙏🏽 theres now 270k people who think </w:t>
      </w:r>
      <w:r w:rsidR="00280B37">
        <w:rPr>
          <w:rFonts w:ascii="Comic Sans MS" w:eastAsia="Comic Sans MS" w:hAnsi="Comic Sans MS"/>
          <w:sz w:val="21"/>
        </w:rPr>
        <w:t>NO COMMENT</w:t>
      </w:r>
      <w:r>
        <w:rPr>
          <w:rFonts w:ascii="Comic Sans MS" w:eastAsia="Comic Sans MS" w:hAnsi="Comic Sans MS"/>
          <w:sz w:val="21"/>
        </w:rPr>
        <w:t xml:space="preserve"> people invented numbers </w:t>
      </w:r>
      <w:proofErr w:type="gramStart"/>
      <w:r>
        <w:rPr>
          <w:rFonts w:ascii="Comic Sans MS" w:eastAsia="Comic Sans MS" w:hAnsi="Comic Sans MS"/>
          <w:sz w:val="21"/>
        </w:rPr>
        <w:t>an</w:t>
      </w:r>
      <w:proofErr w:type="gramEnd"/>
      <w:r>
        <w:rPr>
          <w:rFonts w:ascii="Comic Sans MS" w:eastAsia="Comic Sans MS" w:hAnsi="Comic Sans MS"/>
          <w:sz w:val="21"/>
        </w:rPr>
        <w:t xml:space="preserve"> its not important enough for ppl to fact check</w:t>
      </w:r>
    </w:p>
    <w:p w14:paraId="783EFA90" w14:textId="77777777" w:rsidR="008355C5" w:rsidRDefault="008355C5"/>
    <w:p w14:paraId="231F4E9D" w14:textId="77777777" w:rsidR="008355C5" w:rsidRDefault="00000000">
      <w:r>
        <w:rPr>
          <w:rFonts w:ascii="Comic Sans MS" w:eastAsia="Comic Sans MS" w:hAnsi="Comic Sans MS"/>
          <w:sz w:val="21"/>
        </w:rPr>
        <w:t>@d4ksh.com TWEET ARCHIVE</w:t>
      </w:r>
    </w:p>
    <w:p w14:paraId="0317B0E2" w14:textId="77777777" w:rsidR="008355C5" w:rsidRDefault="00000000">
      <w:r>
        <w:rPr>
          <w:rFonts w:ascii="Comic Sans MS" w:eastAsia="Comic Sans MS" w:hAnsi="Comic Sans MS"/>
          <w:sz w:val="21"/>
        </w:rPr>
        <w:t>2024-11-29 14:19:24</w:t>
      </w:r>
    </w:p>
    <w:p w14:paraId="3EE98B65" w14:textId="77777777" w:rsidR="008355C5" w:rsidRDefault="00000000">
      <w:r>
        <w:rPr>
          <w:rFonts w:ascii="Comic Sans MS" w:eastAsia="Comic Sans MS" w:hAnsi="Comic Sans MS"/>
          <w:sz w:val="21"/>
        </w:rPr>
        <w:t>NINGNING IS THE MAKNAE</w:t>
      </w:r>
    </w:p>
    <w:p w14:paraId="20956B80" w14:textId="77777777" w:rsidR="008355C5" w:rsidRDefault="008355C5"/>
    <w:p w14:paraId="1F49D4C2" w14:textId="77777777" w:rsidR="008355C5" w:rsidRDefault="00000000">
      <w:r>
        <w:rPr>
          <w:rFonts w:ascii="Comic Sans MS" w:eastAsia="Comic Sans MS" w:hAnsi="Comic Sans MS"/>
          <w:sz w:val="21"/>
        </w:rPr>
        <w:t>@d4ksh.com TWEET ARCHIVE</w:t>
      </w:r>
    </w:p>
    <w:p w14:paraId="6E73E659" w14:textId="77777777" w:rsidR="008355C5" w:rsidRDefault="00000000">
      <w:r>
        <w:rPr>
          <w:rFonts w:ascii="Comic Sans MS" w:eastAsia="Comic Sans MS" w:hAnsi="Comic Sans MS"/>
          <w:sz w:val="21"/>
        </w:rPr>
        <w:t>2024-11-29 14:21:07</w:t>
      </w:r>
    </w:p>
    <w:p w14:paraId="6F58D64C" w14:textId="77777777" w:rsidR="008355C5" w:rsidRDefault="00000000">
      <w:r>
        <w:rPr>
          <w:rFonts w:ascii="Comic Sans MS" w:eastAsia="Comic Sans MS" w:hAnsi="Comic Sans MS"/>
          <w:sz w:val="21"/>
        </w:rPr>
        <w:t>🇬🇧🇬🇧🇬🇧🇬🇧🇬🇧🇬🇧🇬🇧🇬🇧🇬🇧🇬🇧🇬🇧🇬🇧🇬🇧🇬🇧🇬🇧🇬🇧🇬🇧🇬🇧🇬🇧🇬🇧🇬🇧🇬🇧🇬🇧🇬🇧🇬🇧🇬🇧🇬🇧🇬🇧🇬🇧🇬🇧🇬🇧🇬🇧🇬🇧🇬🇧🇬🇧🇬🇧🇬🇧🇬🇧🇬🇧🇬🇧🇬🇧🇬🇧🇬🇧🇬🇧🇬🇧🇬🇧🇬🇧🇬🇧🇬🇧🇬🇧🇬🇧🇬🇧🇬🇧🇬🇧🇬🇧🇬🇧🇬🇧🇬🇧🇬🇧🇬🇧🇬🇧🇬🇧🇬🇧🇬🇧🇬🇧🇬🇧🇬🇧🇬🇧🇬🇧🇬🇧🇬🇧🇬🇧🇬🇧🇬🇧</w:t>
      </w:r>
    </w:p>
    <w:p w14:paraId="3E220617" w14:textId="77777777" w:rsidR="008355C5" w:rsidRDefault="008355C5"/>
    <w:p w14:paraId="3A506A29" w14:textId="77777777" w:rsidR="008355C5" w:rsidRDefault="00000000">
      <w:r>
        <w:rPr>
          <w:rFonts w:ascii="Comic Sans MS" w:eastAsia="Comic Sans MS" w:hAnsi="Comic Sans MS"/>
          <w:sz w:val="21"/>
        </w:rPr>
        <w:t>@d4ksh.com TWEET ARCHIVE</w:t>
      </w:r>
    </w:p>
    <w:p w14:paraId="3A057D83" w14:textId="77777777" w:rsidR="008355C5" w:rsidRDefault="00000000">
      <w:r>
        <w:rPr>
          <w:rFonts w:ascii="Comic Sans MS" w:eastAsia="Comic Sans MS" w:hAnsi="Comic Sans MS"/>
          <w:sz w:val="21"/>
        </w:rPr>
        <w:t>2024-11-29 17:53:01</w:t>
      </w:r>
    </w:p>
    <w:p w14:paraId="7FACE387" w14:textId="77777777" w:rsidR="008355C5" w:rsidRDefault="00000000">
      <w:r>
        <w:rPr>
          <w:rFonts w:ascii="Comic Sans MS" w:eastAsia="Comic Sans MS" w:hAnsi="Comic Sans MS"/>
          <w:sz w:val="21"/>
        </w:rPr>
        <w:t>was it something i said</w:t>
      </w:r>
    </w:p>
    <w:p w14:paraId="26A1A330" w14:textId="77777777" w:rsidR="008355C5" w:rsidRDefault="008355C5"/>
    <w:p w14:paraId="21FE268E" w14:textId="77777777" w:rsidR="008355C5" w:rsidRDefault="00000000">
      <w:r>
        <w:rPr>
          <w:rFonts w:ascii="Comic Sans MS" w:eastAsia="Comic Sans MS" w:hAnsi="Comic Sans MS"/>
          <w:sz w:val="21"/>
        </w:rPr>
        <w:t>@d4ksh.com TWEET ARCHIVE</w:t>
      </w:r>
    </w:p>
    <w:p w14:paraId="2E19DF51" w14:textId="77777777" w:rsidR="008355C5" w:rsidRDefault="00000000">
      <w:r>
        <w:rPr>
          <w:rFonts w:ascii="Comic Sans MS" w:eastAsia="Comic Sans MS" w:hAnsi="Comic Sans MS"/>
          <w:sz w:val="21"/>
        </w:rPr>
        <w:t>2024-11-30 00:41:20</w:t>
      </w:r>
    </w:p>
    <w:p w14:paraId="3198F613" w14:textId="77777777" w:rsidR="008355C5" w:rsidRDefault="00000000">
      <w:r>
        <w:rPr>
          <w:rFonts w:ascii="Comic Sans MS" w:eastAsia="Comic Sans MS" w:hAnsi="Comic Sans MS"/>
          <w:sz w:val="21"/>
        </w:rPr>
        <w:t>what if u had a gap in ur tooth and u just filled it with cheese and no one knew</w:t>
      </w:r>
    </w:p>
    <w:p w14:paraId="542513F6" w14:textId="77777777" w:rsidR="008355C5" w:rsidRDefault="008355C5"/>
    <w:p w14:paraId="2D7BB523" w14:textId="77777777" w:rsidR="008355C5" w:rsidRDefault="00000000">
      <w:r>
        <w:rPr>
          <w:rFonts w:ascii="Comic Sans MS" w:eastAsia="Comic Sans MS" w:hAnsi="Comic Sans MS"/>
          <w:sz w:val="21"/>
        </w:rPr>
        <w:t>@d4ksh.com TWEET ARCHIVE</w:t>
      </w:r>
    </w:p>
    <w:p w14:paraId="7DE0C159" w14:textId="77777777" w:rsidR="008355C5" w:rsidRDefault="00000000">
      <w:r>
        <w:rPr>
          <w:rFonts w:ascii="Comic Sans MS" w:eastAsia="Comic Sans MS" w:hAnsi="Comic Sans MS"/>
          <w:sz w:val="21"/>
        </w:rPr>
        <w:t>2024-11-30 00:44:58</w:t>
      </w:r>
    </w:p>
    <w:p w14:paraId="32667808" w14:textId="77777777" w:rsidR="008355C5" w:rsidRDefault="00000000">
      <w:r>
        <w:rPr>
          <w:rFonts w:ascii="Comic Sans MS" w:eastAsia="Comic Sans MS" w:hAnsi="Comic Sans MS"/>
          <w:sz w:val="21"/>
        </w:rPr>
        <w:t>hahahaa old lady fell on my leg in tk maxx today</w:t>
      </w:r>
    </w:p>
    <w:p w14:paraId="201798C2" w14:textId="77777777" w:rsidR="008355C5" w:rsidRDefault="008355C5"/>
    <w:p w14:paraId="444C19C0" w14:textId="77777777" w:rsidR="008355C5" w:rsidRDefault="00000000">
      <w:r>
        <w:rPr>
          <w:rFonts w:ascii="Comic Sans MS" w:eastAsia="Comic Sans MS" w:hAnsi="Comic Sans MS"/>
          <w:sz w:val="21"/>
        </w:rPr>
        <w:lastRenderedPageBreak/>
        <w:t>@d4ksh.com TWEET ARCHIVE</w:t>
      </w:r>
    </w:p>
    <w:p w14:paraId="3684BB55" w14:textId="77777777" w:rsidR="008355C5" w:rsidRDefault="00000000">
      <w:r>
        <w:rPr>
          <w:rFonts w:ascii="Comic Sans MS" w:eastAsia="Comic Sans MS" w:hAnsi="Comic Sans MS"/>
          <w:sz w:val="21"/>
        </w:rPr>
        <w:t>2024-11-30 00:51:13</w:t>
      </w:r>
    </w:p>
    <w:p w14:paraId="1D138AE4" w14:textId="77777777" w:rsidR="008355C5" w:rsidRDefault="00000000">
      <w:r>
        <w:rPr>
          <w:rFonts w:ascii="Comic Sans MS" w:eastAsia="Comic Sans MS" w:hAnsi="Comic Sans MS"/>
          <w:sz w:val="21"/>
        </w:rPr>
        <w:t>euuuh</w:t>
      </w:r>
    </w:p>
    <w:p w14:paraId="11C40C98" w14:textId="77777777" w:rsidR="008355C5" w:rsidRDefault="008355C5"/>
    <w:p w14:paraId="2923ECCD" w14:textId="77777777" w:rsidR="008355C5" w:rsidRDefault="00000000">
      <w:r>
        <w:rPr>
          <w:rFonts w:ascii="Comic Sans MS" w:eastAsia="Comic Sans MS" w:hAnsi="Comic Sans MS"/>
          <w:sz w:val="21"/>
        </w:rPr>
        <w:t>@d4ksh.com TWEET ARCHIVE</w:t>
      </w:r>
    </w:p>
    <w:p w14:paraId="6240362F" w14:textId="77777777" w:rsidR="008355C5" w:rsidRDefault="00000000">
      <w:r>
        <w:rPr>
          <w:rFonts w:ascii="Comic Sans MS" w:eastAsia="Comic Sans MS" w:hAnsi="Comic Sans MS"/>
          <w:sz w:val="21"/>
        </w:rPr>
        <w:t>2024-11-30 01:34:06</w:t>
      </w:r>
    </w:p>
    <w:p w14:paraId="546B8E60" w14:textId="77777777" w:rsidR="008355C5" w:rsidRDefault="00000000">
      <w:r>
        <w:rPr>
          <w:rFonts w:ascii="Comic Sans MS" w:eastAsia="Comic Sans MS" w:hAnsi="Comic Sans MS"/>
          <w:sz w:val="21"/>
        </w:rPr>
        <w:t>TORRRRD</w:t>
      </w:r>
    </w:p>
    <w:p w14:paraId="3D41E8E5" w14:textId="77777777" w:rsidR="008355C5" w:rsidRDefault="008355C5"/>
    <w:p w14:paraId="249061E0" w14:textId="77777777" w:rsidR="008355C5" w:rsidRDefault="00000000">
      <w:r>
        <w:rPr>
          <w:rFonts w:ascii="Comic Sans MS" w:eastAsia="Comic Sans MS" w:hAnsi="Comic Sans MS"/>
          <w:sz w:val="21"/>
        </w:rPr>
        <w:t>@d4ksh.com TWEET ARCHIVE</w:t>
      </w:r>
    </w:p>
    <w:p w14:paraId="52078931" w14:textId="77777777" w:rsidR="008355C5" w:rsidRDefault="00000000">
      <w:r>
        <w:rPr>
          <w:rFonts w:ascii="Comic Sans MS" w:eastAsia="Comic Sans MS" w:hAnsi="Comic Sans MS"/>
          <w:sz w:val="21"/>
        </w:rPr>
        <w:t>2024-11-30 04:01:04</w:t>
      </w:r>
    </w:p>
    <w:p w14:paraId="06270D32" w14:textId="77777777" w:rsidR="008355C5" w:rsidRDefault="00000000">
      <w:r>
        <w:rPr>
          <w:rFonts w:ascii="Comic Sans MS" w:eastAsia="Comic Sans MS" w:hAnsi="Comic Sans MS"/>
          <w:sz w:val="21"/>
        </w:rPr>
        <w:t>bruh someone just said "thank you for sharing" to me im gona jump</w:t>
      </w:r>
    </w:p>
    <w:p w14:paraId="2331FC53" w14:textId="77777777" w:rsidR="008355C5" w:rsidRDefault="008355C5"/>
    <w:p w14:paraId="4FA9C8BA" w14:textId="77777777" w:rsidR="008355C5" w:rsidRDefault="00000000">
      <w:r>
        <w:rPr>
          <w:rFonts w:ascii="Comic Sans MS" w:eastAsia="Comic Sans MS" w:hAnsi="Comic Sans MS"/>
          <w:sz w:val="21"/>
        </w:rPr>
        <w:t>@d4ksh.com TWEET ARCHIVE</w:t>
      </w:r>
    </w:p>
    <w:p w14:paraId="3F8679D6" w14:textId="77777777" w:rsidR="008355C5" w:rsidRDefault="00000000">
      <w:r>
        <w:rPr>
          <w:rFonts w:ascii="Comic Sans MS" w:eastAsia="Comic Sans MS" w:hAnsi="Comic Sans MS"/>
          <w:sz w:val="21"/>
        </w:rPr>
        <w:t>2024-11-30 13:21:54</w:t>
      </w:r>
    </w:p>
    <w:p w14:paraId="24FCE0A8" w14:textId="10E7157D" w:rsidR="008355C5" w:rsidRDefault="00000000">
      <w:r>
        <w:rPr>
          <w:rFonts w:ascii="Comic Sans MS" w:eastAsia="Comic Sans MS" w:hAnsi="Comic Sans MS"/>
          <w:sz w:val="21"/>
        </w:rPr>
        <w:t xml:space="preserve">theyr talking about </w:t>
      </w:r>
      <w:proofErr w:type="gramStart"/>
      <w:r>
        <w:rPr>
          <w:rFonts w:ascii="Comic Sans MS" w:eastAsia="Comic Sans MS" w:hAnsi="Comic Sans MS"/>
          <w:sz w:val="21"/>
        </w:rPr>
        <w:t>fat  filipino</w:t>
      </w:r>
      <w:proofErr w:type="gramEnd"/>
      <w:r>
        <w:rPr>
          <w:rFonts w:ascii="Comic Sans MS" w:eastAsia="Comic Sans MS" w:hAnsi="Comic Sans MS"/>
          <w:sz w:val="21"/>
        </w:rPr>
        <w:t xml:space="preserve"> guy </w:t>
      </w:r>
      <w:r>
        <w:rPr>
          <w:rFonts w:ascii="Comic Sans MS" w:eastAsia="Comic Sans MS" w:hAnsi="Comic Sans MS"/>
          <w:sz w:val="21"/>
        </w:rPr>
        <w:br/>
        <w:t>balut</w:t>
      </w:r>
    </w:p>
    <w:p w14:paraId="144365AD" w14:textId="77777777" w:rsidR="008355C5" w:rsidRDefault="008355C5"/>
    <w:p w14:paraId="78A04CC0" w14:textId="77777777" w:rsidR="008355C5" w:rsidRDefault="00000000">
      <w:r>
        <w:rPr>
          <w:rFonts w:ascii="Comic Sans MS" w:eastAsia="Comic Sans MS" w:hAnsi="Comic Sans MS"/>
          <w:sz w:val="21"/>
        </w:rPr>
        <w:t>@d4ksh.com TWEET ARCHIVE</w:t>
      </w:r>
    </w:p>
    <w:p w14:paraId="38AD56B7" w14:textId="77777777" w:rsidR="008355C5" w:rsidRDefault="00000000">
      <w:r>
        <w:rPr>
          <w:rFonts w:ascii="Comic Sans MS" w:eastAsia="Comic Sans MS" w:hAnsi="Comic Sans MS"/>
          <w:sz w:val="21"/>
        </w:rPr>
        <w:t>2024-12-01 00:09:53</w:t>
      </w:r>
    </w:p>
    <w:p w14:paraId="6CE472C9" w14:textId="77777777" w:rsidR="008355C5" w:rsidRDefault="00000000">
      <w:r>
        <w:rPr>
          <w:rFonts w:ascii="Comic Sans MS" w:eastAsia="Comic Sans MS" w:hAnsi="Comic Sans MS"/>
          <w:sz w:val="21"/>
        </w:rPr>
        <w:t>the ciara vinyl printing errors exactly why i dont care about vinyls,, the whole appeal of physical media ((for me at least) is that it's the original thing, no compression, raw, straight frum the artist, but listening to any new vinyls is literally the same if not worse than…</w:t>
      </w:r>
    </w:p>
    <w:p w14:paraId="13146DBA" w14:textId="77777777" w:rsidR="008355C5" w:rsidRDefault="008355C5"/>
    <w:p w14:paraId="11C230D8" w14:textId="77777777" w:rsidR="008355C5" w:rsidRDefault="00000000">
      <w:r>
        <w:rPr>
          <w:rFonts w:ascii="Comic Sans MS" w:eastAsia="Comic Sans MS" w:hAnsi="Comic Sans MS"/>
          <w:sz w:val="21"/>
        </w:rPr>
        <w:t>@d4ksh.com TWEET ARCHIVE</w:t>
      </w:r>
    </w:p>
    <w:p w14:paraId="61D891C1" w14:textId="77777777" w:rsidR="008355C5" w:rsidRDefault="00000000">
      <w:r>
        <w:rPr>
          <w:rFonts w:ascii="Comic Sans MS" w:eastAsia="Comic Sans MS" w:hAnsi="Comic Sans MS"/>
          <w:sz w:val="21"/>
        </w:rPr>
        <w:t>2024-12-01 00:10:17</w:t>
      </w:r>
    </w:p>
    <w:p w14:paraId="4C5C774C" w14:textId="77777777" w:rsidR="008355C5" w:rsidRDefault="00000000">
      <w:r>
        <w:rPr>
          <w:rFonts w:ascii="Comic Sans MS" w:eastAsia="Comic Sans MS" w:hAnsi="Comic Sans MS"/>
          <w:sz w:val="21"/>
        </w:rPr>
        <w:lastRenderedPageBreak/>
        <w:t>its december oh shit</w:t>
      </w:r>
    </w:p>
    <w:p w14:paraId="125984D1" w14:textId="77777777" w:rsidR="008355C5" w:rsidRDefault="008355C5"/>
    <w:p w14:paraId="0F48F01D" w14:textId="77777777" w:rsidR="008355C5" w:rsidRDefault="00000000">
      <w:r>
        <w:rPr>
          <w:rFonts w:ascii="Comic Sans MS" w:eastAsia="Comic Sans MS" w:hAnsi="Comic Sans MS"/>
          <w:sz w:val="21"/>
        </w:rPr>
        <w:t>@d4ksh.com TWEET ARCHIVE</w:t>
      </w:r>
    </w:p>
    <w:p w14:paraId="7C30461F" w14:textId="77777777" w:rsidR="008355C5" w:rsidRDefault="00000000">
      <w:r>
        <w:rPr>
          <w:rFonts w:ascii="Comic Sans MS" w:eastAsia="Comic Sans MS" w:hAnsi="Comic Sans MS"/>
          <w:sz w:val="21"/>
        </w:rPr>
        <w:t>2024-12-01 01:24:43</w:t>
      </w:r>
    </w:p>
    <w:p w14:paraId="62FF1F4D" w14:textId="77777777" w:rsidR="008355C5" w:rsidRDefault="00000000">
      <w:r>
        <w:rPr>
          <w:rFonts w:ascii="Comic Sans MS" w:eastAsia="Comic Sans MS" w:hAnsi="Comic Sans MS"/>
          <w:sz w:val="21"/>
        </w:rPr>
        <w:t>jus realised breathe by blu cantrell + whats the difference by drdre have the EXACT same beat i thouht it was an interpolation or sumthing like its slightly different but NO ITS THE exact same beat if u play both songs at the same time it matches exactly except frm the 2nd chill</w:t>
      </w:r>
    </w:p>
    <w:p w14:paraId="7060B98B" w14:textId="77777777" w:rsidR="008355C5" w:rsidRDefault="008355C5"/>
    <w:p w14:paraId="49BAEAE7" w14:textId="77777777" w:rsidR="008355C5" w:rsidRDefault="00000000">
      <w:r>
        <w:rPr>
          <w:rFonts w:ascii="Comic Sans MS" w:eastAsia="Comic Sans MS" w:hAnsi="Comic Sans MS"/>
          <w:sz w:val="21"/>
        </w:rPr>
        <w:t>@d4ksh.com TWEET ARCHIVE</w:t>
      </w:r>
    </w:p>
    <w:p w14:paraId="22D27EDB" w14:textId="77777777" w:rsidR="008355C5" w:rsidRDefault="00000000">
      <w:r>
        <w:rPr>
          <w:rFonts w:ascii="Comic Sans MS" w:eastAsia="Comic Sans MS" w:hAnsi="Comic Sans MS"/>
          <w:sz w:val="21"/>
        </w:rPr>
        <w:t>2024-12-01 03:52:50</w:t>
      </w:r>
    </w:p>
    <w:p w14:paraId="0059505C" w14:textId="77777777" w:rsidR="008355C5" w:rsidRDefault="00000000">
      <w:r>
        <w:rPr>
          <w:rFonts w:ascii="Comic Sans MS" w:eastAsia="Comic Sans MS" w:hAnsi="Comic Sans MS"/>
          <w:sz w:val="21"/>
        </w:rPr>
        <w:t>im rly enjoying SNEAKOs vlogs</w:t>
      </w:r>
    </w:p>
    <w:p w14:paraId="7D6C80C1" w14:textId="77777777" w:rsidR="008355C5" w:rsidRDefault="008355C5"/>
    <w:p w14:paraId="46947A2E" w14:textId="77777777" w:rsidR="008355C5" w:rsidRDefault="00000000">
      <w:r>
        <w:rPr>
          <w:rFonts w:ascii="Comic Sans MS" w:eastAsia="Comic Sans MS" w:hAnsi="Comic Sans MS"/>
          <w:sz w:val="21"/>
        </w:rPr>
        <w:t>@d4ksh.com TWEET ARCHIVE</w:t>
      </w:r>
    </w:p>
    <w:p w14:paraId="4920078F" w14:textId="77777777" w:rsidR="008355C5" w:rsidRDefault="00000000">
      <w:r>
        <w:rPr>
          <w:rFonts w:ascii="Comic Sans MS" w:eastAsia="Comic Sans MS" w:hAnsi="Comic Sans MS"/>
          <w:sz w:val="21"/>
        </w:rPr>
        <w:t>2024-12-01 04:39:22</w:t>
      </w:r>
    </w:p>
    <w:p w14:paraId="6CCED269" w14:textId="77777777" w:rsidR="008355C5" w:rsidRDefault="00000000">
      <w:r>
        <w:rPr>
          <w:rFonts w:ascii="Comic Sans MS" w:eastAsia="Comic Sans MS" w:hAnsi="Comic Sans MS"/>
          <w:sz w:val="21"/>
        </w:rPr>
        <w:t>question ❓❓❓ if gang pull up</w:t>
      </w:r>
    </w:p>
    <w:p w14:paraId="556B01B3" w14:textId="77777777" w:rsidR="008355C5" w:rsidRDefault="008355C5"/>
    <w:p w14:paraId="052D1E1A" w14:textId="77777777" w:rsidR="008355C5" w:rsidRDefault="00000000">
      <w:r>
        <w:rPr>
          <w:rFonts w:ascii="Comic Sans MS" w:eastAsia="Comic Sans MS" w:hAnsi="Comic Sans MS"/>
          <w:sz w:val="21"/>
        </w:rPr>
        <w:t>@d4ksh.com TWEET ARCHIVE</w:t>
      </w:r>
    </w:p>
    <w:p w14:paraId="2EE87867" w14:textId="77777777" w:rsidR="008355C5" w:rsidRDefault="00000000">
      <w:r>
        <w:rPr>
          <w:rFonts w:ascii="Comic Sans MS" w:eastAsia="Comic Sans MS" w:hAnsi="Comic Sans MS"/>
          <w:sz w:val="21"/>
        </w:rPr>
        <w:t>2024-12-01 16:45:01</w:t>
      </w:r>
    </w:p>
    <w:p w14:paraId="275FE0A9" w14:textId="77777777" w:rsidR="008355C5" w:rsidRDefault="00000000">
      <w:r>
        <w:rPr>
          <w:rFonts w:ascii="Comic Sans MS" w:eastAsia="Comic Sans MS" w:hAnsi="Comic Sans MS"/>
          <w:sz w:val="21"/>
        </w:rPr>
        <w:t>i was sleepy</w:t>
      </w:r>
    </w:p>
    <w:p w14:paraId="243A73AF" w14:textId="77777777" w:rsidR="008355C5" w:rsidRDefault="008355C5"/>
    <w:p w14:paraId="7174D491" w14:textId="77777777" w:rsidR="008355C5" w:rsidRDefault="00000000">
      <w:r>
        <w:rPr>
          <w:rFonts w:ascii="Comic Sans MS" w:eastAsia="Comic Sans MS" w:hAnsi="Comic Sans MS"/>
          <w:sz w:val="21"/>
        </w:rPr>
        <w:t>@d4ksh.com TWEET ARCHIVE</w:t>
      </w:r>
    </w:p>
    <w:p w14:paraId="2A0BB045" w14:textId="77777777" w:rsidR="008355C5" w:rsidRDefault="00000000">
      <w:r>
        <w:rPr>
          <w:rFonts w:ascii="Comic Sans MS" w:eastAsia="Comic Sans MS" w:hAnsi="Comic Sans MS"/>
          <w:sz w:val="21"/>
        </w:rPr>
        <w:t>2024-12-01 21:34:01</w:t>
      </w:r>
    </w:p>
    <w:p w14:paraId="1D7608A2" w14:textId="77777777" w:rsidR="008355C5" w:rsidRDefault="00000000">
      <w:r>
        <w:rPr>
          <w:rFonts w:ascii="Comic Sans MS" w:eastAsia="Comic Sans MS" w:hAnsi="Comic Sans MS"/>
          <w:sz w:val="21"/>
        </w:rPr>
        <w:t>things we ARE ABSOLUTELY bringing into 2025 😂😂😂</w:t>
      </w:r>
      <w:r>
        <w:rPr>
          <w:rFonts w:ascii="Comic Sans MS" w:eastAsia="Comic Sans MS" w:hAnsi="Comic Sans MS"/>
          <w:sz w:val="21"/>
        </w:rPr>
        <w:br/>
        <w:t>english or spasmnish 😂👅</w:t>
      </w:r>
      <w:r>
        <w:rPr>
          <w:rFonts w:ascii="Comic Sans MS" w:eastAsia="Comic Sans MS" w:hAnsi="Comic Sans MS"/>
          <w:sz w:val="21"/>
        </w:rPr>
        <w:br/>
        <w:t>i like my SOOTCASE 💼😜</w:t>
      </w:r>
      <w:r>
        <w:rPr>
          <w:rFonts w:ascii="Comic Sans MS" w:eastAsia="Comic Sans MS" w:hAnsi="Comic Sans MS"/>
          <w:sz w:val="21"/>
        </w:rPr>
        <w:br/>
        <w:t>ITS CORN🌽😭</w:t>
      </w:r>
      <w:r>
        <w:rPr>
          <w:rFonts w:ascii="Comic Sans MS" w:eastAsia="Comic Sans MS" w:hAnsi="Comic Sans MS"/>
          <w:sz w:val="21"/>
        </w:rPr>
        <w:br/>
      </w:r>
      <w:r>
        <w:rPr>
          <w:rFonts w:ascii="Comic Sans MS" w:eastAsia="Comic Sans MS" w:hAnsi="Comic Sans MS"/>
          <w:sz w:val="21"/>
        </w:rPr>
        <w:lastRenderedPageBreak/>
        <w:t>im just a CHILL GUY 😂😉</w:t>
      </w:r>
      <w:r>
        <w:rPr>
          <w:rFonts w:ascii="Comic Sans MS" w:eastAsia="Comic Sans MS" w:hAnsi="Comic Sans MS"/>
          <w:sz w:val="21"/>
        </w:rPr>
        <w:br/>
        <w:t>acoustic 🎸😂😭😭</w:t>
      </w:r>
      <w:r>
        <w:rPr>
          <w:rFonts w:ascii="Comic Sans MS" w:eastAsia="Comic Sans MS" w:hAnsi="Comic Sans MS"/>
          <w:sz w:val="21"/>
        </w:rPr>
        <w:br/>
        <w:t>holding space💀😭👍🏽</w:t>
      </w:r>
      <w:r>
        <w:rPr>
          <w:rFonts w:ascii="Comic Sans MS" w:eastAsia="Comic Sans MS" w:hAnsi="Comic Sans MS"/>
          <w:sz w:val="21"/>
        </w:rPr>
        <w:br/>
        <w:t>the huzzzz (ifykyk) 🤣🤭</w:t>
      </w:r>
      <w:r>
        <w:rPr>
          <w:rFonts w:ascii="Comic Sans MS" w:eastAsia="Comic Sans MS" w:hAnsi="Comic Sans MS"/>
          <w:sz w:val="21"/>
        </w:rPr>
        <w:br/>
        <w:t>papyrus font 😭👍🏽</w:t>
      </w:r>
      <w:r>
        <w:rPr>
          <w:rFonts w:ascii="Comic Sans MS" w:eastAsia="Comic Sans MS" w:hAnsi="Comic Sans MS"/>
          <w:sz w:val="21"/>
        </w:rPr>
        <w:br/>
        <w:t>honey packkk 🍯😉🔥</w:t>
      </w:r>
      <w:r>
        <w:rPr>
          <w:rFonts w:ascii="Comic Sans MS" w:eastAsia="Comic Sans MS" w:hAnsi="Comic Sans MS"/>
          <w:sz w:val="21"/>
        </w:rPr>
        <w:br/>
        <w:t>the shyts 🤫🥵</w:t>
      </w:r>
    </w:p>
    <w:p w14:paraId="5435DFDB" w14:textId="77777777" w:rsidR="008355C5" w:rsidRDefault="008355C5"/>
    <w:p w14:paraId="31D9A675" w14:textId="77777777" w:rsidR="008355C5" w:rsidRDefault="00000000">
      <w:r>
        <w:rPr>
          <w:rFonts w:ascii="Comic Sans MS" w:eastAsia="Comic Sans MS" w:hAnsi="Comic Sans MS"/>
          <w:sz w:val="21"/>
        </w:rPr>
        <w:t>@d4ksh.com TWEET ARCHIVE</w:t>
      </w:r>
    </w:p>
    <w:p w14:paraId="05D39E70" w14:textId="77777777" w:rsidR="008355C5" w:rsidRDefault="00000000">
      <w:r>
        <w:rPr>
          <w:rFonts w:ascii="Comic Sans MS" w:eastAsia="Comic Sans MS" w:hAnsi="Comic Sans MS"/>
          <w:sz w:val="21"/>
        </w:rPr>
        <w:t>2024-12-01 23:36:52</w:t>
      </w:r>
    </w:p>
    <w:p w14:paraId="2271F08D" w14:textId="77777777" w:rsidR="008355C5" w:rsidRDefault="00000000">
      <w:r>
        <w:rPr>
          <w:rFonts w:ascii="Comic Sans MS" w:eastAsia="Comic Sans MS" w:hAnsi="Comic Sans MS"/>
          <w:sz w:val="21"/>
        </w:rPr>
        <w:t>fearbuck unfollowed me 🤬🤬🤬🤬🖕🏽🖕🏽🖕🏽🖕🏽😉</w:t>
      </w:r>
    </w:p>
    <w:p w14:paraId="08261E1A" w14:textId="77777777" w:rsidR="008355C5" w:rsidRDefault="008355C5"/>
    <w:p w14:paraId="395D8CDC" w14:textId="77777777" w:rsidR="008355C5" w:rsidRDefault="00000000">
      <w:r>
        <w:rPr>
          <w:rFonts w:ascii="Comic Sans MS" w:eastAsia="Comic Sans MS" w:hAnsi="Comic Sans MS"/>
          <w:sz w:val="21"/>
        </w:rPr>
        <w:t>@d4ksh.com TWEET ARCHIVE</w:t>
      </w:r>
    </w:p>
    <w:p w14:paraId="54F19D5A" w14:textId="77777777" w:rsidR="008355C5" w:rsidRDefault="00000000">
      <w:r>
        <w:rPr>
          <w:rFonts w:ascii="Comic Sans MS" w:eastAsia="Comic Sans MS" w:hAnsi="Comic Sans MS"/>
          <w:sz w:val="21"/>
        </w:rPr>
        <w:t>2024-12-01 23:45:42</w:t>
      </w:r>
    </w:p>
    <w:p w14:paraId="542E5FD5" w14:textId="77777777" w:rsidR="008355C5" w:rsidRDefault="00000000">
      <w:r>
        <w:rPr>
          <w:rFonts w:ascii="Comic Sans MS" w:eastAsia="Comic Sans MS" w:hAnsi="Comic Sans MS"/>
          <w:sz w:val="21"/>
        </w:rPr>
        <w:t>my followers love me more than my mutuals 🤯🤯 because they follow me even thoughh i dont follow them whhich means they actually like me and rnt just following me cuz i follow them</w:t>
      </w:r>
    </w:p>
    <w:p w14:paraId="121F5BED" w14:textId="77777777" w:rsidR="008355C5" w:rsidRDefault="008355C5"/>
    <w:p w14:paraId="58165C00" w14:textId="77777777" w:rsidR="008355C5" w:rsidRDefault="00000000">
      <w:r>
        <w:rPr>
          <w:rFonts w:ascii="Comic Sans MS" w:eastAsia="Comic Sans MS" w:hAnsi="Comic Sans MS"/>
          <w:sz w:val="21"/>
        </w:rPr>
        <w:t>@d4ksh.com TWEET ARCHIVE</w:t>
      </w:r>
    </w:p>
    <w:p w14:paraId="6CD46216" w14:textId="77777777" w:rsidR="008355C5" w:rsidRDefault="00000000">
      <w:r>
        <w:rPr>
          <w:rFonts w:ascii="Comic Sans MS" w:eastAsia="Comic Sans MS" w:hAnsi="Comic Sans MS"/>
          <w:sz w:val="21"/>
        </w:rPr>
        <w:t>2024-12-01 23:57:55</w:t>
      </w:r>
    </w:p>
    <w:p w14:paraId="2AC3CA06" w14:textId="77777777" w:rsidR="008355C5" w:rsidRDefault="00000000">
      <w:r>
        <w:rPr>
          <w:rFonts w:ascii="Comic Sans MS" w:eastAsia="Comic Sans MS" w:hAnsi="Comic Sans MS"/>
          <w:sz w:val="21"/>
        </w:rPr>
        <w:t>i reported daily mails video an it got removed🔥😜😜😜</w:t>
      </w:r>
    </w:p>
    <w:p w14:paraId="342A0E8A" w14:textId="77777777" w:rsidR="008355C5" w:rsidRDefault="008355C5"/>
    <w:p w14:paraId="4C7C8D1D" w14:textId="77777777" w:rsidR="008355C5" w:rsidRDefault="00000000">
      <w:r>
        <w:rPr>
          <w:rFonts w:ascii="Comic Sans MS" w:eastAsia="Comic Sans MS" w:hAnsi="Comic Sans MS"/>
          <w:sz w:val="21"/>
        </w:rPr>
        <w:t>@d4ksh.com TWEET ARCHIVE</w:t>
      </w:r>
    </w:p>
    <w:p w14:paraId="613E683A" w14:textId="77777777" w:rsidR="008355C5" w:rsidRDefault="00000000">
      <w:r>
        <w:rPr>
          <w:rFonts w:ascii="Comic Sans MS" w:eastAsia="Comic Sans MS" w:hAnsi="Comic Sans MS"/>
          <w:sz w:val="21"/>
        </w:rPr>
        <w:t>2024-12-02 00:07:27</w:t>
      </w:r>
    </w:p>
    <w:p w14:paraId="323158FB" w14:textId="77777777" w:rsidR="008355C5" w:rsidRDefault="00000000">
      <w:r>
        <w:rPr>
          <w:rFonts w:ascii="Comic Sans MS" w:eastAsia="Comic Sans MS" w:hAnsi="Comic Sans MS"/>
          <w:sz w:val="21"/>
        </w:rPr>
        <w:t>"depressed and anxious" person is making fun of me for being autistic 🙏🏽</w:t>
      </w:r>
    </w:p>
    <w:p w14:paraId="2A2F5BD8" w14:textId="77777777" w:rsidR="008355C5" w:rsidRDefault="008355C5"/>
    <w:p w14:paraId="75E32BF5" w14:textId="77777777" w:rsidR="008355C5" w:rsidRDefault="00000000">
      <w:r>
        <w:rPr>
          <w:rFonts w:ascii="Comic Sans MS" w:eastAsia="Comic Sans MS" w:hAnsi="Comic Sans MS"/>
          <w:sz w:val="21"/>
        </w:rPr>
        <w:t>@d4ksh.com TWEET ARCHIVE</w:t>
      </w:r>
    </w:p>
    <w:p w14:paraId="271A4294" w14:textId="77777777" w:rsidR="008355C5" w:rsidRDefault="00000000">
      <w:r>
        <w:rPr>
          <w:rFonts w:ascii="Comic Sans MS" w:eastAsia="Comic Sans MS" w:hAnsi="Comic Sans MS"/>
          <w:sz w:val="21"/>
        </w:rPr>
        <w:lastRenderedPageBreak/>
        <w:t>2024-12-02 13:04:00</w:t>
      </w:r>
    </w:p>
    <w:p w14:paraId="3578E2E3" w14:textId="77777777" w:rsidR="008355C5" w:rsidRDefault="00000000">
      <w:r>
        <w:rPr>
          <w:rFonts w:ascii="Comic Sans MS" w:eastAsia="Comic Sans MS" w:hAnsi="Comic Sans MS"/>
          <w:sz w:val="21"/>
        </w:rPr>
        <w:t>i never stole from a shop EVER</w:t>
      </w:r>
    </w:p>
    <w:p w14:paraId="79A4DE00" w14:textId="77777777" w:rsidR="008355C5" w:rsidRDefault="008355C5"/>
    <w:p w14:paraId="44E5A767" w14:textId="77777777" w:rsidR="008355C5" w:rsidRDefault="00000000">
      <w:r>
        <w:rPr>
          <w:rFonts w:ascii="Comic Sans MS" w:eastAsia="Comic Sans MS" w:hAnsi="Comic Sans MS"/>
          <w:sz w:val="21"/>
        </w:rPr>
        <w:t>@d4ksh.com TWEET ARCHIVE</w:t>
      </w:r>
    </w:p>
    <w:p w14:paraId="3953E892" w14:textId="77777777" w:rsidR="008355C5" w:rsidRDefault="00000000">
      <w:r>
        <w:rPr>
          <w:rFonts w:ascii="Comic Sans MS" w:eastAsia="Comic Sans MS" w:hAnsi="Comic Sans MS"/>
          <w:sz w:val="21"/>
        </w:rPr>
        <w:t>2024-12-02 14:26:32</w:t>
      </w:r>
    </w:p>
    <w:p w14:paraId="630DEDD2" w14:textId="77777777" w:rsidR="008355C5" w:rsidRDefault="00000000">
      <w:r>
        <w:rPr>
          <w:rFonts w:ascii="Comic Sans MS" w:eastAsia="Comic Sans MS" w:hAnsi="Comic Sans MS"/>
          <w:sz w:val="21"/>
        </w:rPr>
        <w:t>i dont do tiktok cpb shit cuz i dont like stealing content</w:t>
      </w:r>
    </w:p>
    <w:p w14:paraId="286987C1" w14:textId="77777777" w:rsidR="008355C5" w:rsidRDefault="008355C5"/>
    <w:p w14:paraId="7389B141" w14:textId="77777777" w:rsidR="008355C5" w:rsidRDefault="00000000">
      <w:r>
        <w:rPr>
          <w:rFonts w:ascii="Comic Sans MS" w:eastAsia="Comic Sans MS" w:hAnsi="Comic Sans MS"/>
          <w:sz w:val="21"/>
        </w:rPr>
        <w:t>@d4ksh.com TWEET ARCHIVE</w:t>
      </w:r>
    </w:p>
    <w:p w14:paraId="04620905" w14:textId="77777777" w:rsidR="008355C5" w:rsidRDefault="00000000">
      <w:r>
        <w:rPr>
          <w:rFonts w:ascii="Comic Sans MS" w:eastAsia="Comic Sans MS" w:hAnsi="Comic Sans MS"/>
          <w:sz w:val="21"/>
        </w:rPr>
        <w:t>2024-12-02 14:33:46</w:t>
      </w:r>
    </w:p>
    <w:p w14:paraId="4000C8C7" w14:textId="77777777" w:rsidR="008355C5" w:rsidRDefault="00000000">
      <w:r>
        <w:rPr>
          <w:rFonts w:ascii="Comic Sans MS" w:eastAsia="Comic Sans MS" w:hAnsi="Comic Sans MS"/>
          <w:sz w:val="21"/>
        </w:rPr>
        <w:t>SHOWERS I HAD IN 2024</w:t>
      </w:r>
      <w:r>
        <w:rPr>
          <w:rFonts w:ascii="Comic Sans MS" w:eastAsia="Comic Sans MS" w:hAnsi="Comic Sans MS"/>
          <w:sz w:val="21"/>
        </w:rPr>
        <w:br/>
        <w:t>JANUARY-36</w:t>
      </w:r>
      <w:r>
        <w:rPr>
          <w:rFonts w:ascii="Comic Sans MS" w:eastAsia="Comic Sans MS" w:hAnsi="Comic Sans MS"/>
          <w:sz w:val="21"/>
        </w:rPr>
        <w:br/>
        <w:t>FEBRUARY- 72</w:t>
      </w:r>
      <w:r>
        <w:rPr>
          <w:rFonts w:ascii="Comic Sans MS" w:eastAsia="Comic Sans MS" w:hAnsi="Comic Sans MS"/>
          <w:sz w:val="21"/>
        </w:rPr>
        <w:br/>
        <w:t>MARCH - 29</w:t>
      </w:r>
      <w:r>
        <w:rPr>
          <w:rFonts w:ascii="Comic Sans MS" w:eastAsia="Comic Sans MS" w:hAnsi="Comic Sans MS"/>
          <w:sz w:val="21"/>
        </w:rPr>
        <w:br/>
        <w:t>APRIL - 33</w:t>
      </w:r>
      <w:r>
        <w:rPr>
          <w:rFonts w:ascii="Comic Sans MS" w:eastAsia="Comic Sans MS" w:hAnsi="Comic Sans MS"/>
          <w:sz w:val="21"/>
        </w:rPr>
        <w:br/>
        <w:t>MAY - 39</w:t>
      </w:r>
      <w:r>
        <w:rPr>
          <w:rFonts w:ascii="Comic Sans MS" w:eastAsia="Comic Sans MS" w:hAnsi="Comic Sans MS"/>
          <w:sz w:val="21"/>
        </w:rPr>
        <w:br/>
        <w:t>JUNE - 33</w:t>
      </w:r>
      <w:r>
        <w:rPr>
          <w:rFonts w:ascii="Comic Sans MS" w:eastAsia="Comic Sans MS" w:hAnsi="Comic Sans MS"/>
          <w:sz w:val="21"/>
        </w:rPr>
        <w:br/>
        <w:t>JULY - 57</w:t>
      </w:r>
      <w:r>
        <w:rPr>
          <w:rFonts w:ascii="Comic Sans MS" w:eastAsia="Comic Sans MS" w:hAnsi="Comic Sans MS"/>
          <w:sz w:val="21"/>
        </w:rPr>
        <w:br/>
        <w:t>AUGUST - 59</w:t>
      </w:r>
      <w:r>
        <w:rPr>
          <w:rFonts w:ascii="Comic Sans MS" w:eastAsia="Comic Sans MS" w:hAnsi="Comic Sans MS"/>
          <w:sz w:val="21"/>
        </w:rPr>
        <w:br/>
        <w:t>SEPTEMBER - 42</w:t>
      </w:r>
      <w:r>
        <w:rPr>
          <w:rFonts w:ascii="Comic Sans MS" w:eastAsia="Comic Sans MS" w:hAnsi="Comic Sans MS"/>
          <w:sz w:val="21"/>
        </w:rPr>
        <w:br/>
        <w:t>OCTOBER - 30</w:t>
      </w:r>
      <w:r>
        <w:rPr>
          <w:rFonts w:ascii="Comic Sans MS" w:eastAsia="Comic Sans MS" w:hAnsi="Comic Sans MS"/>
          <w:sz w:val="21"/>
        </w:rPr>
        <w:br/>
        <w:t>NOVEMBER - 44</w:t>
      </w:r>
      <w:r>
        <w:rPr>
          <w:rFonts w:ascii="Comic Sans MS" w:eastAsia="Comic Sans MS" w:hAnsi="Comic Sans MS"/>
          <w:sz w:val="21"/>
        </w:rPr>
        <w:br/>
        <w:t>DECEMBER - 3 (SO FAR)</w:t>
      </w:r>
    </w:p>
    <w:p w14:paraId="79234A77" w14:textId="77777777" w:rsidR="008355C5" w:rsidRDefault="008355C5"/>
    <w:p w14:paraId="59EC9EB5" w14:textId="77777777" w:rsidR="008355C5" w:rsidRDefault="00000000">
      <w:r>
        <w:rPr>
          <w:rFonts w:ascii="Comic Sans MS" w:eastAsia="Comic Sans MS" w:hAnsi="Comic Sans MS"/>
          <w:sz w:val="21"/>
        </w:rPr>
        <w:t>@d4ksh.com TWEET ARCHIVE</w:t>
      </w:r>
    </w:p>
    <w:p w14:paraId="659159BF" w14:textId="77777777" w:rsidR="008355C5" w:rsidRDefault="00000000">
      <w:r>
        <w:rPr>
          <w:rFonts w:ascii="Comic Sans MS" w:eastAsia="Comic Sans MS" w:hAnsi="Comic Sans MS"/>
          <w:sz w:val="21"/>
        </w:rPr>
        <w:t>2024-12-02 15:03:28</w:t>
      </w:r>
    </w:p>
    <w:p w14:paraId="142CE5FB" w14:textId="77777777" w:rsidR="008355C5" w:rsidRDefault="00000000">
      <w:r>
        <w:rPr>
          <w:rFonts w:ascii="Comic Sans MS" w:eastAsia="Comic Sans MS" w:hAnsi="Comic Sans MS"/>
          <w:sz w:val="21"/>
        </w:rPr>
        <w:t>2025 predictionss</w:t>
      </w:r>
      <w:r>
        <w:rPr>
          <w:rFonts w:ascii="Comic Sans MS" w:eastAsia="Comic Sans MS" w:hAnsi="Comic Sans MS"/>
          <w:sz w:val="21"/>
        </w:rPr>
        <w:br/>
        <w:t>*taylor swift does something racist</w:t>
      </w:r>
      <w:r>
        <w:rPr>
          <w:rFonts w:ascii="Comic Sans MS" w:eastAsia="Comic Sans MS" w:hAnsi="Comic Sans MS"/>
          <w:sz w:val="21"/>
        </w:rPr>
        <w:br/>
        <w:t>*huge protest in america</w:t>
      </w:r>
      <w:r>
        <w:rPr>
          <w:rFonts w:ascii="Comic Sans MS" w:eastAsia="Comic Sans MS" w:hAnsi="Comic Sans MS"/>
          <w:sz w:val="21"/>
        </w:rPr>
        <w:br/>
        <w:t>*drake crashes out 😱</w:t>
      </w:r>
      <w:r>
        <w:rPr>
          <w:rFonts w:ascii="Comic Sans MS" w:eastAsia="Comic Sans MS" w:hAnsi="Comic Sans MS"/>
          <w:sz w:val="21"/>
        </w:rPr>
        <w:br/>
        <w:t>*mrbeast makes new slop</w:t>
      </w:r>
      <w:r>
        <w:rPr>
          <w:rFonts w:ascii="Comic Sans MS" w:eastAsia="Comic Sans MS" w:hAnsi="Comic Sans MS"/>
          <w:sz w:val="21"/>
        </w:rPr>
        <w:br/>
        <w:t>*war in palestine ends</w:t>
      </w:r>
      <w:r>
        <w:rPr>
          <w:rFonts w:ascii="Comic Sans MS" w:eastAsia="Comic Sans MS" w:hAnsi="Comic Sans MS"/>
          <w:sz w:val="21"/>
        </w:rPr>
        <w:br/>
      </w:r>
      <w:r>
        <w:rPr>
          <w:rFonts w:ascii="Comic Sans MS" w:eastAsia="Comic Sans MS" w:hAnsi="Comic Sans MS"/>
          <w:sz w:val="21"/>
        </w:rPr>
        <w:lastRenderedPageBreak/>
        <w:t xml:space="preserve">*playboi carti scams fans </w:t>
      </w:r>
      <w:r>
        <w:rPr>
          <w:rFonts w:ascii="Comic Sans MS" w:eastAsia="Comic Sans MS" w:hAnsi="Comic Sans MS"/>
          <w:sz w:val="21"/>
        </w:rPr>
        <w:br/>
        <w:t xml:space="preserve">*new nintendo console is REALLY EXPENSIVE </w:t>
      </w:r>
      <w:r>
        <w:rPr>
          <w:rFonts w:ascii="Comic Sans MS" w:eastAsia="Comic Sans MS" w:hAnsi="Comic Sans MS"/>
          <w:sz w:val="21"/>
        </w:rPr>
        <w:br/>
        <w:t xml:space="preserve">*kevin hart makes fun of disabled people </w:t>
      </w:r>
      <w:r>
        <w:rPr>
          <w:rFonts w:ascii="Comic Sans MS" w:eastAsia="Comic Sans MS" w:hAnsi="Comic Sans MS"/>
          <w:sz w:val="21"/>
        </w:rPr>
        <w:br/>
        <w:t>*kaicenatexposed</w:t>
      </w:r>
    </w:p>
    <w:p w14:paraId="197F8FC0" w14:textId="77777777" w:rsidR="008355C5" w:rsidRDefault="008355C5"/>
    <w:p w14:paraId="4DBA69C1" w14:textId="77777777" w:rsidR="008355C5" w:rsidRDefault="00000000">
      <w:r>
        <w:rPr>
          <w:rFonts w:ascii="Comic Sans MS" w:eastAsia="Comic Sans MS" w:hAnsi="Comic Sans MS"/>
          <w:sz w:val="21"/>
        </w:rPr>
        <w:t>@d4ksh.com TWEET ARCHIVE</w:t>
      </w:r>
    </w:p>
    <w:p w14:paraId="0377E304" w14:textId="77777777" w:rsidR="008355C5" w:rsidRDefault="00000000">
      <w:r>
        <w:rPr>
          <w:rFonts w:ascii="Comic Sans MS" w:eastAsia="Comic Sans MS" w:hAnsi="Comic Sans MS"/>
          <w:sz w:val="21"/>
        </w:rPr>
        <w:t>2024-12-02 16:31:53</w:t>
      </w:r>
    </w:p>
    <w:p w14:paraId="294CB206" w14:textId="77777777" w:rsidR="008355C5" w:rsidRDefault="00000000">
      <w:r>
        <w:rPr>
          <w:rFonts w:ascii="Comic Sans MS" w:eastAsia="Comic Sans MS" w:hAnsi="Comic Sans MS"/>
          <w:sz w:val="21"/>
        </w:rPr>
        <w:t>hate wen they talk abt semen ina  song its disgusting</w:t>
      </w:r>
    </w:p>
    <w:p w14:paraId="7E56520A" w14:textId="77777777" w:rsidR="008355C5" w:rsidRDefault="008355C5"/>
    <w:p w14:paraId="50963CDF" w14:textId="77777777" w:rsidR="008355C5" w:rsidRDefault="00000000">
      <w:r>
        <w:rPr>
          <w:rFonts w:ascii="Comic Sans MS" w:eastAsia="Comic Sans MS" w:hAnsi="Comic Sans MS"/>
          <w:sz w:val="21"/>
        </w:rPr>
        <w:t>@d4ksh.com TWEET ARCHIVE</w:t>
      </w:r>
    </w:p>
    <w:p w14:paraId="2EAA1ECA" w14:textId="77777777" w:rsidR="008355C5" w:rsidRDefault="00000000">
      <w:r>
        <w:rPr>
          <w:rFonts w:ascii="Comic Sans MS" w:eastAsia="Comic Sans MS" w:hAnsi="Comic Sans MS"/>
          <w:sz w:val="21"/>
        </w:rPr>
        <w:t>2024-12-02 22:18:17</w:t>
      </w:r>
    </w:p>
    <w:p w14:paraId="4F6BF4D0" w14:textId="77777777" w:rsidR="008355C5" w:rsidRDefault="00000000">
      <w:r>
        <w:rPr>
          <w:rFonts w:ascii="Comic Sans MS" w:eastAsia="Comic Sans MS" w:hAnsi="Comic Sans MS"/>
          <w:sz w:val="21"/>
        </w:rPr>
        <w:t>wen i was born pluto was a planet wtf</w:t>
      </w:r>
    </w:p>
    <w:p w14:paraId="7B9BA9B3" w14:textId="77777777" w:rsidR="008355C5" w:rsidRDefault="008355C5"/>
    <w:p w14:paraId="1DCA2593" w14:textId="77777777" w:rsidR="008355C5" w:rsidRDefault="00000000">
      <w:r>
        <w:rPr>
          <w:rFonts w:ascii="Comic Sans MS" w:eastAsia="Comic Sans MS" w:hAnsi="Comic Sans MS"/>
          <w:sz w:val="21"/>
        </w:rPr>
        <w:t>@d4ksh.com TWEET ARCHIVE</w:t>
      </w:r>
    </w:p>
    <w:p w14:paraId="6F10414E" w14:textId="77777777" w:rsidR="008355C5" w:rsidRDefault="00000000">
      <w:r>
        <w:rPr>
          <w:rFonts w:ascii="Comic Sans MS" w:eastAsia="Comic Sans MS" w:hAnsi="Comic Sans MS"/>
          <w:sz w:val="21"/>
        </w:rPr>
        <w:t>2024-12-02 22:40:55</w:t>
      </w:r>
    </w:p>
    <w:p w14:paraId="5DA6436C" w14:textId="77777777" w:rsidR="008355C5" w:rsidRDefault="00000000">
      <w:r>
        <w:rPr>
          <w:rFonts w:ascii="Comic Sans MS" w:eastAsia="Comic Sans MS" w:hAnsi="Comic Sans MS"/>
          <w:sz w:val="21"/>
        </w:rPr>
        <w:t>"duke dennis situation is crazy"- moistcritikal</w:t>
      </w:r>
    </w:p>
    <w:p w14:paraId="4E756A43" w14:textId="77777777" w:rsidR="008355C5" w:rsidRDefault="008355C5"/>
    <w:p w14:paraId="097A78FD" w14:textId="77777777" w:rsidR="008355C5" w:rsidRDefault="00000000">
      <w:r>
        <w:rPr>
          <w:rFonts w:ascii="Comic Sans MS" w:eastAsia="Comic Sans MS" w:hAnsi="Comic Sans MS"/>
          <w:sz w:val="21"/>
        </w:rPr>
        <w:t>@d4ksh.com TWEET ARCHIVE</w:t>
      </w:r>
    </w:p>
    <w:p w14:paraId="3A8043EC" w14:textId="77777777" w:rsidR="008355C5" w:rsidRDefault="00000000">
      <w:r>
        <w:rPr>
          <w:rFonts w:ascii="Comic Sans MS" w:eastAsia="Comic Sans MS" w:hAnsi="Comic Sans MS"/>
          <w:sz w:val="21"/>
        </w:rPr>
        <w:t>2024-12-03 02:43:13</w:t>
      </w:r>
    </w:p>
    <w:p w14:paraId="65BA8F8C" w14:textId="77777777" w:rsidR="008355C5" w:rsidRDefault="00000000">
      <w:r>
        <w:rPr>
          <w:rFonts w:ascii="Comic Sans MS" w:eastAsia="Comic Sans MS" w:hAnsi="Comic Sans MS"/>
          <w:sz w:val="21"/>
        </w:rPr>
        <w:t>i am anti circumcision</w:t>
      </w:r>
    </w:p>
    <w:p w14:paraId="4121CD65" w14:textId="77777777" w:rsidR="008355C5" w:rsidRDefault="008355C5"/>
    <w:p w14:paraId="48D165DF" w14:textId="77777777" w:rsidR="008355C5" w:rsidRDefault="00000000">
      <w:r>
        <w:rPr>
          <w:rFonts w:ascii="Comic Sans MS" w:eastAsia="Comic Sans MS" w:hAnsi="Comic Sans MS"/>
          <w:sz w:val="21"/>
        </w:rPr>
        <w:t>@d4ksh.com TWEET ARCHIVE</w:t>
      </w:r>
    </w:p>
    <w:p w14:paraId="243DEF1C" w14:textId="77777777" w:rsidR="008355C5" w:rsidRDefault="00000000">
      <w:r>
        <w:rPr>
          <w:rFonts w:ascii="Comic Sans MS" w:eastAsia="Comic Sans MS" w:hAnsi="Comic Sans MS"/>
          <w:sz w:val="21"/>
        </w:rPr>
        <w:t>2024-12-03 02:53:10</w:t>
      </w:r>
    </w:p>
    <w:p w14:paraId="770AC981" w14:textId="77777777" w:rsidR="008355C5" w:rsidRDefault="00000000">
      <w:r>
        <w:rPr>
          <w:rFonts w:ascii="Comic Sans MS" w:eastAsia="Comic Sans MS" w:hAnsi="Comic Sans MS"/>
          <w:sz w:val="21"/>
        </w:rPr>
        <w:t>WHY DOES APPLE CHARGE £265 TO REPLACE THE BATTERY IN A 2017 MACBOOK PRO WEN I CAN BUY ONE OFF EBAY FOR 200</w:t>
      </w:r>
    </w:p>
    <w:p w14:paraId="73E14CE0" w14:textId="77777777" w:rsidR="008355C5" w:rsidRDefault="008355C5"/>
    <w:p w14:paraId="254F26B0" w14:textId="77777777" w:rsidR="008355C5" w:rsidRDefault="00000000">
      <w:r>
        <w:rPr>
          <w:rFonts w:ascii="Comic Sans MS" w:eastAsia="Comic Sans MS" w:hAnsi="Comic Sans MS"/>
          <w:sz w:val="21"/>
        </w:rPr>
        <w:lastRenderedPageBreak/>
        <w:t>@d4ksh.com TWEET ARCHIVE</w:t>
      </w:r>
    </w:p>
    <w:p w14:paraId="688BE469" w14:textId="77777777" w:rsidR="008355C5" w:rsidRDefault="00000000">
      <w:r>
        <w:rPr>
          <w:rFonts w:ascii="Comic Sans MS" w:eastAsia="Comic Sans MS" w:hAnsi="Comic Sans MS"/>
          <w:sz w:val="21"/>
        </w:rPr>
        <w:t>2024-12-03 18:34:14</w:t>
      </w:r>
    </w:p>
    <w:p w14:paraId="59C66C01" w14:textId="77777777" w:rsidR="008355C5" w:rsidRDefault="00000000">
      <w:r>
        <w:rPr>
          <w:rFonts w:ascii="Comic Sans MS" w:eastAsia="Comic Sans MS" w:hAnsi="Comic Sans MS"/>
          <w:sz w:val="21"/>
        </w:rPr>
        <w:t>tiffany fong smokes pot</w:t>
      </w:r>
    </w:p>
    <w:p w14:paraId="2C2A56BA" w14:textId="77777777" w:rsidR="008355C5" w:rsidRDefault="008355C5"/>
    <w:p w14:paraId="6F4DFAC7" w14:textId="77777777" w:rsidR="008355C5" w:rsidRDefault="00000000">
      <w:r>
        <w:rPr>
          <w:rFonts w:ascii="Comic Sans MS" w:eastAsia="Comic Sans MS" w:hAnsi="Comic Sans MS"/>
          <w:sz w:val="21"/>
        </w:rPr>
        <w:t>@d4ksh.com TWEET ARCHIVE</w:t>
      </w:r>
    </w:p>
    <w:p w14:paraId="1D9AA300" w14:textId="77777777" w:rsidR="008355C5" w:rsidRDefault="00000000">
      <w:r>
        <w:rPr>
          <w:rFonts w:ascii="Comic Sans MS" w:eastAsia="Comic Sans MS" w:hAnsi="Comic Sans MS"/>
          <w:sz w:val="21"/>
        </w:rPr>
        <w:t>2024-12-03 19:18:09</w:t>
      </w:r>
    </w:p>
    <w:p w14:paraId="506BF078" w14:textId="77777777" w:rsidR="008355C5" w:rsidRDefault="00000000">
      <w:r>
        <w:rPr>
          <w:rFonts w:ascii="Comic Sans MS" w:eastAsia="Comic Sans MS" w:hAnsi="Comic Sans MS"/>
          <w:sz w:val="21"/>
        </w:rPr>
        <w:t>linganguliguliguligwatchalingangulingangu</w:t>
      </w:r>
    </w:p>
    <w:p w14:paraId="57F511A5" w14:textId="77777777" w:rsidR="008355C5" w:rsidRDefault="008355C5"/>
    <w:p w14:paraId="6FB2CFEA" w14:textId="77777777" w:rsidR="008355C5" w:rsidRDefault="00000000">
      <w:r>
        <w:rPr>
          <w:rFonts w:ascii="Comic Sans MS" w:eastAsia="Comic Sans MS" w:hAnsi="Comic Sans MS"/>
          <w:sz w:val="21"/>
        </w:rPr>
        <w:t>@d4ksh.com TWEET ARCHIVE</w:t>
      </w:r>
    </w:p>
    <w:p w14:paraId="39DF3034" w14:textId="77777777" w:rsidR="008355C5" w:rsidRDefault="00000000">
      <w:r>
        <w:rPr>
          <w:rFonts w:ascii="Comic Sans MS" w:eastAsia="Comic Sans MS" w:hAnsi="Comic Sans MS"/>
          <w:sz w:val="21"/>
        </w:rPr>
        <w:t>2024-12-03 19:18:59</w:t>
      </w:r>
    </w:p>
    <w:p w14:paraId="42491FD2" w14:textId="77777777" w:rsidR="008355C5" w:rsidRDefault="00000000">
      <w:r>
        <w:rPr>
          <w:rFonts w:ascii="Comic Sans MS" w:eastAsia="Comic Sans MS" w:hAnsi="Comic Sans MS"/>
          <w:sz w:val="21"/>
        </w:rPr>
        <w:t>what if u mod a ring doorbell</w:t>
      </w:r>
    </w:p>
    <w:p w14:paraId="0A568878" w14:textId="77777777" w:rsidR="008355C5" w:rsidRDefault="008355C5"/>
    <w:p w14:paraId="34BE1A84" w14:textId="77777777" w:rsidR="008355C5" w:rsidRDefault="00000000">
      <w:r>
        <w:rPr>
          <w:rFonts w:ascii="Comic Sans MS" w:eastAsia="Comic Sans MS" w:hAnsi="Comic Sans MS"/>
          <w:sz w:val="21"/>
        </w:rPr>
        <w:t>@d4ksh.com TWEET ARCHIVE</w:t>
      </w:r>
    </w:p>
    <w:p w14:paraId="7C0C1942" w14:textId="77777777" w:rsidR="008355C5" w:rsidRDefault="00000000">
      <w:r>
        <w:rPr>
          <w:rFonts w:ascii="Comic Sans MS" w:eastAsia="Comic Sans MS" w:hAnsi="Comic Sans MS"/>
          <w:sz w:val="21"/>
        </w:rPr>
        <w:t>2024-12-03 20:43:16</w:t>
      </w:r>
    </w:p>
    <w:p w14:paraId="7731FAF9" w14:textId="77777777" w:rsidR="008355C5" w:rsidRDefault="00000000">
      <w:r>
        <w:rPr>
          <w:rFonts w:ascii="Comic Sans MS" w:eastAsia="Comic Sans MS" w:hAnsi="Comic Sans MS"/>
          <w:sz w:val="21"/>
        </w:rPr>
        <w:t>being "WHITEWASHED" is NOT real ✋🏽✋🏻</w:t>
      </w:r>
      <w:r>
        <w:rPr>
          <w:rFonts w:ascii="Comic Sans MS" w:eastAsia="Comic Sans MS" w:hAnsi="Comic Sans MS"/>
          <w:sz w:val="21"/>
        </w:rPr>
        <w:br/>
      </w:r>
      <w:r>
        <w:rPr>
          <w:rFonts w:ascii="Comic Sans MS" w:eastAsia="Comic Sans MS" w:hAnsi="Comic Sans MS"/>
          <w:sz w:val="21"/>
        </w:rPr>
        <w:br/>
        <w:t xml:space="preserve">kambala harris - "you exist in the context of all in which you live" </w:t>
      </w:r>
      <w:r>
        <w:rPr>
          <w:rFonts w:ascii="Comic Sans MS" w:eastAsia="Comic Sans MS" w:hAnsi="Comic Sans MS"/>
          <w:sz w:val="21"/>
        </w:rPr>
        <w:br/>
        <w:t>--saying someone is whitewashed further supports the idea that different races act a certain way (they don't)</w:t>
      </w:r>
      <w:r>
        <w:rPr>
          <w:rFonts w:ascii="Comic Sans MS" w:eastAsia="Comic Sans MS" w:hAnsi="Comic Sans MS"/>
          <w:sz w:val="21"/>
        </w:rPr>
        <w:br/>
        <w:t>*- if a brown or black person grows up in a "white"…</w:t>
      </w:r>
    </w:p>
    <w:p w14:paraId="5376285A" w14:textId="77777777" w:rsidR="008355C5" w:rsidRDefault="008355C5"/>
    <w:p w14:paraId="76F6F54F" w14:textId="77777777" w:rsidR="008355C5" w:rsidRDefault="00000000">
      <w:r>
        <w:rPr>
          <w:rFonts w:ascii="Comic Sans MS" w:eastAsia="Comic Sans MS" w:hAnsi="Comic Sans MS"/>
          <w:sz w:val="21"/>
        </w:rPr>
        <w:t>@d4ksh.com TWEET ARCHIVE</w:t>
      </w:r>
    </w:p>
    <w:p w14:paraId="7B2DD81F" w14:textId="77777777" w:rsidR="008355C5" w:rsidRDefault="00000000">
      <w:r>
        <w:rPr>
          <w:rFonts w:ascii="Comic Sans MS" w:eastAsia="Comic Sans MS" w:hAnsi="Comic Sans MS"/>
          <w:sz w:val="21"/>
        </w:rPr>
        <w:t>2024-12-03 20:50:20</w:t>
      </w:r>
    </w:p>
    <w:p w14:paraId="28C92A34" w14:textId="77777777" w:rsidR="008355C5" w:rsidRDefault="00000000">
      <w:r>
        <w:rPr>
          <w:rFonts w:ascii="Comic Sans MS" w:eastAsia="Comic Sans MS" w:hAnsi="Comic Sans MS"/>
          <w:sz w:val="21"/>
        </w:rPr>
        <w:t>only the survive</w:t>
      </w:r>
    </w:p>
    <w:p w14:paraId="4864D9FE" w14:textId="77777777" w:rsidR="008355C5" w:rsidRDefault="008355C5"/>
    <w:p w14:paraId="600BBB97" w14:textId="77777777" w:rsidR="008355C5" w:rsidRDefault="00000000">
      <w:r>
        <w:rPr>
          <w:rFonts w:ascii="Comic Sans MS" w:eastAsia="Comic Sans MS" w:hAnsi="Comic Sans MS"/>
          <w:sz w:val="21"/>
        </w:rPr>
        <w:t>@d4ksh.com TWEET ARCHIVE</w:t>
      </w:r>
    </w:p>
    <w:p w14:paraId="3D287349" w14:textId="77777777" w:rsidR="008355C5" w:rsidRDefault="00000000">
      <w:r>
        <w:rPr>
          <w:rFonts w:ascii="Comic Sans MS" w:eastAsia="Comic Sans MS" w:hAnsi="Comic Sans MS"/>
          <w:sz w:val="21"/>
        </w:rPr>
        <w:lastRenderedPageBreak/>
        <w:t>2024-12-03 20:50:29</w:t>
      </w:r>
    </w:p>
    <w:p w14:paraId="53DB92C8" w14:textId="77777777" w:rsidR="008355C5" w:rsidRDefault="00000000">
      <w:r>
        <w:rPr>
          <w:rFonts w:ascii="Comic Sans MS" w:eastAsia="Comic Sans MS" w:hAnsi="Comic Sans MS"/>
          <w:sz w:val="21"/>
        </w:rPr>
        <w:t>😂😂😂🤫🤫</w:t>
      </w:r>
    </w:p>
    <w:p w14:paraId="299AE5A3" w14:textId="77777777" w:rsidR="008355C5" w:rsidRDefault="008355C5"/>
    <w:p w14:paraId="36687608" w14:textId="77777777" w:rsidR="008355C5" w:rsidRDefault="00000000">
      <w:r>
        <w:rPr>
          <w:rFonts w:ascii="Comic Sans MS" w:eastAsia="Comic Sans MS" w:hAnsi="Comic Sans MS"/>
          <w:sz w:val="21"/>
        </w:rPr>
        <w:t>@d4ksh.com TWEET ARCHIVE</w:t>
      </w:r>
    </w:p>
    <w:p w14:paraId="6084E63F" w14:textId="77777777" w:rsidR="008355C5" w:rsidRDefault="00000000">
      <w:r>
        <w:rPr>
          <w:rFonts w:ascii="Comic Sans MS" w:eastAsia="Comic Sans MS" w:hAnsi="Comic Sans MS"/>
          <w:sz w:val="21"/>
        </w:rPr>
        <w:t>2024-12-04 02:10:35</w:t>
      </w:r>
    </w:p>
    <w:p w14:paraId="6581FAD1" w14:textId="77777777" w:rsidR="008355C5" w:rsidRDefault="00000000">
      <w:r>
        <w:rPr>
          <w:rFonts w:ascii="Comic Sans MS" w:eastAsia="Comic Sans MS" w:hAnsi="Comic Sans MS"/>
          <w:sz w:val="21"/>
        </w:rPr>
        <w:t>alors on danse</w:t>
      </w:r>
    </w:p>
    <w:p w14:paraId="46800E66" w14:textId="77777777" w:rsidR="008355C5" w:rsidRDefault="008355C5"/>
    <w:p w14:paraId="39B53D2A" w14:textId="77777777" w:rsidR="008355C5" w:rsidRDefault="00000000">
      <w:r>
        <w:rPr>
          <w:rFonts w:ascii="Comic Sans MS" w:eastAsia="Comic Sans MS" w:hAnsi="Comic Sans MS"/>
          <w:sz w:val="21"/>
        </w:rPr>
        <w:t>@d4ksh.com TWEET ARCHIVE</w:t>
      </w:r>
    </w:p>
    <w:p w14:paraId="78F8537D" w14:textId="77777777" w:rsidR="008355C5" w:rsidRDefault="00000000">
      <w:r>
        <w:rPr>
          <w:rFonts w:ascii="Comic Sans MS" w:eastAsia="Comic Sans MS" w:hAnsi="Comic Sans MS"/>
          <w:sz w:val="21"/>
        </w:rPr>
        <w:t>2024-12-04 02:31:47</w:t>
      </w:r>
    </w:p>
    <w:p w14:paraId="69A7DD71" w14:textId="77777777" w:rsidR="008355C5" w:rsidRDefault="00000000">
      <w:r>
        <w:rPr>
          <w:rFonts w:ascii="Comic Sans MS" w:eastAsia="Comic Sans MS" w:hAnsi="Comic Sans MS"/>
          <w:sz w:val="21"/>
        </w:rPr>
        <w:t>i dont like dave blunts sorry</w:t>
      </w:r>
    </w:p>
    <w:p w14:paraId="67E71BA1" w14:textId="77777777" w:rsidR="008355C5" w:rsidRDefault="008355C5"/>
    <w:p w14:paraId="281BD8B0" w14:textId="77777777" w:rsidR="008355C5" w:rsidRDefault="00000000">
      <w:r>
        <w:rPr>
          <w:rFonts w:ascii="Comic Sans MS" w:eastAsia="Comic Sans MS" w:hAnsi="Comic Sans MS"/>
          <w:sz w:val="21"/>
        </w:rPr>
        <w:t>@d4ksh.com TWEET ARCHIVE</w:t>
      </w:r>
    </w:p>
    <w:p w14:paraId="4F54B2AD" w14:textId="77777777" w:rsidR="008355C5" w:rsidRDefault="00000000">
      <w:r>
        <w:rPr>
          <w:rFonts w:ascii="Comic Sans MS" w:eastAsia="Comic Sans MS" w:hAnsi="Comic Sans MS"/>
          <w:sz w:val="21"/>
        </w:rPr>
        <w:t>2024-12-04 02:35:39</w:t>
      </w:r>
    </w:p>
    <w:p w14:paraId="7F576F69" w14:textId="77777777" w:rsidR="008355C5" w:rsidRDefault="00000000">
      <w:r>
        <w:rPr>
          <w:rFonts w:ascii="Comic Sans MS" w:eastAsia="Comic Sans MS" w:hAnsi="Comic Sans MS"/>
          <w:sz w:val="21"/>
        </w:rPr>
        <w:t>take me back 🔙 to summer '09 😎☀️</w:t>
      </w:r>
    </w:p>
    <w:p w14:paraId="585A03CF" w14:textId="77777777" w:rsidR="008355C5" w:rsidRDefault="008355C5"/>
    <w:p w14:paraId="1050EF00" w14:textId="77777777" w:rsidR="008355C5" w:rsidRDefault="00000000">
      <w:r>
        <w:rPr>
          <w:rFonts w:ascii="Comic Sans MS" w:eastAsia="Comic Sans MS" w:hAnsi="Comic Sans MS"/>
          <w:sz w:val="21"/>
        </w:rPr>
        <w:t>@d4ksh.com TWEET ARCHIVE</w:t>
      </w:r>
    </w:p>
    <w:p w14:paraId="0BED7B77" w14:textId="77777777" w:rsidR="008355C5" w:rsidRDefault="00000000">
      <w:r>
        <w:rPr>
          <w:rFonts w:ascii="Comic Sans MS" w:eastAsia="Comic Sans MS" w:hAnsi="Comic Sans MS"/>
          <w:sz w:val="21"/>
        </w:rPr>
        <w:t>2024-12-04 02:37:11</w:t>
      </w:r>
    </w:p>
    <w:p w14:paraId="30A63B01" w14:textId="77777777" w:rsidR="008355C5" w:rsidRDefault="00000000">
      <w:r>
        <w:rPr>
          <w:rFonts w:ascii="Comic Sans MS" w:eastAsia="Comic Sans MS" w:hAnsi="Comic Sans MS"/>
          <w:sz w:val="21"/>
        </w:rPr>
        <w:t>take me back 🔙 to summer '08 🌊😌</w:t>
      </w:r>
    </w:p>
    <w:p w14:paraId="743266BC" w14:textId="77777777" w:rsidR="008355C5" w:rsidRDefault="008355C5"/>
    <w:p w14:paraId="4C9C1E2D" w14:textId="77777777" w:rsidR="008355C5" w:rsidRDefault="00000000">
      <w:r>
        <w:rPr>
          <w:rFonts w:ascii="Comic Sans MS" w:eastAsia="Comic Sans MS" w:hAnsi="Comic Sans MS"/>
          <w:sz w:val="21"/>
        </w:rPr>
        <w:t>@d4ksh.com TWEET ARCHIVE</w:t>
      </w:r>
    </w:p>
    <w:p w14:paraId="1C3E8322" w14:textId="77777777" w:rsidR="008355C5" w:rsidRDefault="00000000">
      <w:r>
        <w:rPr>
          <w:rFonts w:ascii="Comic Sans MS" w:eastAsia="Comic Sans MS" w:hAnsi="Comic Sans MS"/>
          <w:sz w:val="21"/>
        </w:rPr>
        <w:t>2024-12-04 02:37:33</w:t>
      </w:r>
    </w:p>
    <w:p w14:paraId="25398093" w14:textId="77777777" w:rsidR="008355C5" w:rsidRDefault="00000000">
      <w:r>
        <w:rPr>
          <w:rFonts w:ascii="Comic Sans MS" w:eastAsia="Comic Sans MS" w:hAnsi="Comic Sans MS"/>
          <w:sz w:val="21"/>
        </w:rPr>
        <w:t>take me back 🔙 to summer '07 🍦🥵</w:t>
      </w:r>
    </w:p>
    <w:p w14:paraId="2A065D59" w14:textId="77777777" w:rsidR="008355C5" w:rsidRDefault="008355C5"/>
    <w:p w14:paraId="5137DFEB" w14:textId="77777777" w:rsidR="008355C5" w:rsidRDefault="00000000">
      <w:r>
        <w:rPr>
          <w:rFonts w:ascii="Comic Sans MS" w:eastAsia="Comic Sans MS" w:hAnsi="Comic Sans MS"/>
          <w:sz w:val="21"/>
        </w:rPr>
        <w:t>@d4ksh.com TWEET ARCHIVE</w:t>
      </w:r>
    </w:p>
    <w:p w14:paraId="67962A3D" w14:textId="77777777" w:rsidR="008355C5" w:rsidRDefault="00000000">
      <w:r>
        <w:rPr>
          <w:rFonts w:ascii="Comic Sans MS" w:eastAsia="Comic Sans MS" w:hAnsi="Comic Sans MS"/>
          <w:sz w:val="21"/>
        </w:rPr>
        <w:t>2024-12-04 02:38:11</w:t>
      </w:r>
    </w:p>
    <w:p w14:paraId="06DF4745" w14:textId="77777777" w:rsidR="008355C5" w:rsidRDefault="00000000">
      <w:r>
        <w:rPr>
          <w:rFonts w:ascii="Comic Sans MS" w:eastAsia="Comic Sans MS" w:hAnsi="Comic Sans MS"/>
          <w:sz w:val="21"/>
        </w:rPr>
        <w:lastRenderedPageBreak/>
        <w:t>take me back 🔙 to summer '06 ☀️⛱️</w:t>
      </w:r>
    </w:p>
    <w:p w14:paraId="3EBDE521" w14:textId="77777777" w:rsidR="008355C5" w:rsidRDefault="008355C5"/>
    <w:p w14:paraId="160BEC45" w14:textId="77777777" w:rsidR="008355C5" w:rsidRDefault="00000000">
      <w:r>
        <w:rPr>
          <w:rFonts w:ascii="Comic Sans MS" w:eastAsia="Comic Sans MS" w:hAnsi="Comic Sans MS"/>
          <w:sz w:val="21"/>
        </w:rPr>
        <w:t>@d4ksh.com TWEET ARCHIVE</w:t>
      </w:r>
    </w:p>
    <w:p w14:paraId="6273DF44" w14:textId="77777777" w:rsidR="008355C5" w:rsidRDefault="00000000">
      <w:r>
        <w:rPr>
          <w:rFonts w:ascii="Comic Sans MS" w:eastAsia="Comic Sans MS" w:hAnsi="Comic Sans MS"/>
          <w:sz w:val="21"/>
        </w:rPr>
        <w:t>2024-12-04 02:41:30</w:t>
      </w:r>
    </w:p>
    <w:p w14:paraId="1249297E" w14:textId="77777777" w:rsidR="008355C5" w:rsidRDefault="00000000">
      <w:r>
        <w:rPr>
          <w:rFonts w:ascii="Comic Sans MS" w:eastAsia="Comic Sans MS" w:hAnsi="Comic Sans MS"/>
          <w:sz w:val="21"/>
        </w:rPr>
        <w:t>ok in summer 2009 an old lady thought i was a girl thats it</w:t>
      </w:r>
    </w:p>
    <w:p w14:paraId="1BC98EEF" w14:textId="77777777" w:rsidR="008355C5" w:rsidRDefault="008355C5"/>
    <w:p w14:paraId="1E7D173B" w14:textId="77777777" w:rsidR="008355C5" w:rsidRDefault="00000000">
      <w:r>
        <w:rPr>
          <w:rFonts w:ascii="Comic Sans MS" w:eastAsia="Comic Sans MS" w:hAnsi="Comic Sans MS"/>
          <w:sz w:val="21"/>
        </w:rPr>
        <w:t>@d4ksh.com TWEET ARCHIVE</w:t>
      </w:r>
    </w:p>
    <w:p w14:paraId="3FF0F2F2" w14:textId="77777777" w:rsidR="008355C5" w:rsidRDefault="00000000">
      <w:r>
        <w:rPr>
          <w:rFonts w:ascii="Comic Sans MS" w:eastAsia="Comic Sans MS" w:hAnsi="Comic Sans MS"/>
          <w:sz w:val="21"/>
        </w:rPr>
        <w:t>2024-12-04 02:42:34</w:t>
      </w:r>
    </w:p>
    <w:p w14:paraId="19A516D1" w14:textId="77777777" w:rsidR="008355C5" w:rsidRDefault="00000000">
      <w:r>
        <w:rPr>
          <w:rFonts w:ascii="Comic Sans MS" w:eastAsia="Comic Sans MS" w:hAnsi="Comic Sans MS"/>
          <w:sz w:val="21"/>
        </w:rPr>
        <w:t>do dutch people smoke cigarettes all the time</w:t>
      </w:r>
    </w:p>
    <w:p w14:paraId="6D690ECA" w14:textId="77777777" w:rsidR="008355C5" w:rsidRDefault="008355C5"/>
    <w:p w14:paraId="7269446E" w14:textId="77777777" w:rsidR="008355C5" w:rsidRDefault="00000000">
      <w:r>
        <w:rPr>
          <w:rFonts w:ascii="Comic Sans MS" w:eastAsia="Comic Sans MS" w:hAnsi="Comic Sans MS"/>
          <w:sz w:val="21"/>
        </w:rPr>
        <w:t>@d4ksh.com TWEET ARCHIVE</w:t>
      </w:r>
    </w:p>
    <w:p w14:paraId="4B732320" w14:textId="77777777" w:rsidR="008355C5" w:rsidRDefault="00000000">
      <w:r>
        <w:rPr>
          <w:rFonts w:ascii="Comic Sans MS" w:eastAsia="Comic Sans MS" w:hAnsi="Comic Sans MS"/>
          <w:sz w:val="21"/>
        </w:rPr>
        <w:t>2024-12-04 02:43:31</w:t>
      </w:r>
    </w:p>
    <w:p w14:paraId="1B176383" w14:textId="77777777" w:rsidR="008355C5" w:rsidRDefault="00000000">
      <w:r>
        <w:rPr>
          <w:rFonts w:ascii="Comic Sans MS" w:eastAsia="Comic Sans MS" w:hAnsi="Comic Sans MS"/>
          <w:sz w:val="21"/>
        </w:rPr>
        <w:t>aw luxembourg doesnt rly have beaches</w:t>
      </w:r>
    </w:p>
    <w:p w14:paraId="6B5146BE" w14:textId="77777777" w:rsidR="008355C5" w:rsidRDefault="008355C5"/>
    <w:p w14:paraId="2813E308" w14:textId="77777777" w:rsidR="008355C5" w:rsidRDefault="00000000">
      <w:r>
        <w:rPr>
          <w:rFonts w:ascii="Comic Sans MS" w:eastAsia="Comic Sans MS" w:hAnsi="Comic Sans MS"/>
          <w:sz w:val="21"/>
        </w:rPr>
        <w:t>@d4ksh.com TWEET ARCHIVE</w:t>
      </w:r>
    </w:p>
    <w:p w14:paraId="1DF97510" w14:textId="77777777" w:rsidR="008355C5" w:rsidRDefault="00000000">
      <w:r>
        <w:rPr>
          <w:rFonts w:ascii="Comic Sans MS" w:eastAsia="Comic Sans MS" w:hAnsi="Comic Sans MS"/>
          <w:sz w:val="21"/>
        </w:rPr>
        <w:t>2024-12-04 02:46:39</w:t>
      </w:r>
    </w:p>
    <w:p w14:paraId="060CA169" w14:textId="77777777" w:rsidR="008355C5" w:rsidRDefault="00000000">
      <w:r>
        <w:rPr>
          <w:rFonts w:ascii="Comic Sans MS" w:eastAsia="Comic Sans MS" w:hAnsi="Comic Sans MS"/>
          <w:sz w:val="21"/>
        </w:rPr>
        <w:t>THE BEST COUNTRIES ARE ENGLAND NETHERLANDS LUXEMBOURG NEW ZEALAND AUSTRALIA DENMARK IDC</w:t>
      </w:r>
    </w:p>
    <w:p w14:paraId="2D98EE45" w14:textId="77777777" w:rsidR="008355C5" w:rsidRDefault="008355C5"/>
    <w:p w14:paraId="5EF99E96" w14:textId="77777777" w:rsidR="008355C5" w:rsidRDefault="00000000">
      <w:r>
        <w:rPr>
          <w:rFonts w:ascii="Comic Sans MS" w:eastAsia="Comic Sans MS" w:hAnsi="Comic Sans MS"/>
          <w:sz w:val="21"/>
        </w:rPr>
        <w:t>@d4ksh.com TWEET ARCHIVE</w:t>
      </w:r>
    </w:p>
    <w:p w14:paraId="2945D24F" w14:textId="77777777" w:rsidR="008355C5" w:rsidRDefault="00000000">
      <w:r>
        <w:rPr>
          <w:rFonts w:ascii="Comic Sans MS" w:eastAsia="Comic Sans MS" w:hAnsi="Comic Sans MS"/>
          <w:sz w:val="21"/>
        </w:rPr>
        <w:t>2024-12-04 16:23:01</w:t>
      </w:r>
    </w:p>
    <w:p w14:paraId="76A1F72A" w14:textId="77777777" w:rsidR="008355C5" w:rsidRDefault="00000000">
      <w:r>
        <w:rPr>
          <w:rFonts w:ascii="Comic Sans MS" w:eastAsia="Comic Sans MS" w:hAnsi="Comic Sans MS"/>
          <w:sz w:val="21"/>
        </w:rPr>
        <w:t>i keep seeing ppl say reopen the schools wHY ARE THEY SAYING IT,, ITS NOT COVID ANYMORE it hasnt been for 3 years ,, THE SCHOOLS ARE OPEN</w:t>
      </w:r>
    </w:p>
    <w:p w14:paraId="3E93F7A0" w14:textId="77777777" w:rsidR="008355C5" w:rsidRDefault="008355C5"/>
    <w:p w14:paraId="4D8F8838" w14:textId="77777777" w:rsidR="008355C5" w:rsidRDefault="00000000">
      <w:r>
        <w:rPr>
          <w:rFonts w:ascii="Comic Sans MS" w:eastAsia="Comic Sans MS" w:hAnsi="Comic Sans MS"/>
          <w:sz w:val="21"/>
        </w:rPr>
        <w:t>@d4ksh.com TWEET ARCHIVE</w:t>
      </w:r>
    </w:p>
    <w:p w14:paraId="1669B70B" w14:textId="77777777" w:rsidR="008355C5" w:rsidRDefault="00000000">
      <w:r>
        <w:rPr>
          <w:rFonts w:ascii="Comic Sans MS" w:eastAsia="Comic Sans MS" w:hAnsi="Comic Sans MS"/>
          <w:sz w:val="21"/>
        </w:rPr>
        <w:lastRenderedPageBreak/>
        <w:t>2024-12-04 18:55:03</w:t>
      </w:r>
    </w:p>
    <w:p w14:paraId="709FEDA5" w14:textId="77777777" w:rsidR="008355C5" w:rsidRDefault="00000000">
      <w:r>
        <w:rPr>
          <w:rFonts w:ascii="Comic Sans MS" w:eastAsia="Comic Sans MS" w:hAnsi="Comic Sans MS"/>
          <w:sz w:val="21"/>
        </w:rPr>
        <w:t>MATTXIV JUST FOLLOWED ME WHAT</w:t>
      </w:r>
    </w:p>
    <w:p w14:paraId="426CCC2D" w14:textId="77777777" w:rsidR="008355C5" w:rsidRDefault="008355C5"/>
    <w:p w14:paraId="62E1B024" w14:textId="77777777" w:rsidR="008355C5" w:rsidRDefault="00000000">
      <w:r>
        <w:rPr>
          <w:rFonts w:ascii="Comic Sans MS" w:eastAsia="Comic Sans MS" w:hAnsi="Comic Sans MS"/>
          <w:sz w:val="21"/>
        </w:rPr>
        <w:t>@d4ksh.com TWEET ARCHIVE</w:t>
      </w:r>
    </w:p>
    <w:p w14:paraId="072F2E19" w14:textId="77777777" w:rsidR="008355C5" w:rsidRDefault="00000000">
      <w:r>
        <w:rPr>
          <w:rFonts w:ascii="Comic Sans MS" w:eastAsia="Comic Sans MS" w:hAnsi="Comic Sans MS"/>
          <w:sz w:val="21"/>
        </w:rPr>
        <w:t>2024-12-04 18:57:11</w:t>
      </w:r>
    </w:p>
    <w:p w14:paraId="38082077" w14:textId="77777777" w:rsidR="008355C5" w:rsidRDefault="00000000">
      <w:r>
        <w:rPr>
          <w:rFonts w:ascii="Comic Sans MS" w:eastAsia="Comic Sans MS" w:hAnsi="Comic Sans MS"/>
          <w:sz w:val="21"/>
        </w:rPr>
        <w:t>it was probably an accident but still</w:t>
      </w:r>
    </w:p>
    <w:p w14:paraId="2AD25597" w14:textId="77777777" w:rsidR="008355C5" w:rsidRDefault="008355C5"/>
    <w:p w14:paraId="622A4BF5" w14:textId="77777777" w:rsidR="008355C5" w:rsidRDefault="00000000">
      <w:r>
        <w:rPr>
          <w:rFonts w:ascii="Comic Sans MS" w:eastAsia="Comic Sans MS" w:hAnsi="Comic Sans MS"/>
          <w:sz w:val="21"/>
        </w:rPr>
        <w:t>@d4ksh.com TWEET ARCHIVE</w:t>
      </w:r>
    </w:p>
    <w:p w14:paraId="0BB0E87F" w14:textId="77777777" w:rsidR="008355C5" w:rsidRDefault="00000000">
      <w:r>
        <w:rPr>
          <w:rFonts w:ascii="Comic Sans MS" w:eastAsia="Comic Sans MS" w:hAnsi="Comic Sans MS"/>
          <w:sz w:val="21"/>
        </w:rPr>
        <w:t>2024-12-04 19:02:36</w:t>
      </w:r>
    </w:p>
    <w:p w14:paraId="1CD41898" w14:textId="77777777" w:rsidR="008355C5" w:rsidRDefault="00000000">
      <w:r>
        <w:rPr>
          <w:rFonts w:ascii="Comic Sans MS" w:eastAsia="Comic Sans MS" w:hAnsi="Comic Sans MS"/>
          <w:sz w:val="21"/>
        </w:rPr>
        <w:t>havana oo nana</w:t>
      </w:r>
    </w:p>
    <w:p w14:paraId="0FC04B80" w14:textId="77777777" w:rsidR="008355C5" w:rsidRDefault="008355C5"/>
    <w:p w14:paraId="5F1D1D87" w14:textId="77777777" w:rsidR="008355C5" w:rsidRDefault="00000000">
      <w:r>
        <w:rPr>
          <w:rFonts w:ascii="Comic Sans MS" w:eastAsia="Comic Sans MS" w:hAnsi="Comic Sans MS"/>
          <w:sz w:val="21"/>
        </w:rPr>
        <w:t>@d4ksh.com TWEET ARCHIVE</w:t>
      </w:r>
    </w:p>
    <w:p w14:paraId="7B02AE70" w14:textId="77777777" w:rsidR="008355C5" w:rsidRDefault="00000000">
      <w:r>
        <w:rPr>
          <w:rFonts w:ascii="Comic Sans MS" w:eastAsia="Comic Sans MS" w:hAnsi="Comic Sans MS"/>
          <w:sz w:val="21"/>
        </w:rPr>
        <w:t>2024-12-04 19:11:18</w:t>
      </w:r>
    </w:p>
    <w:p w14:paraId="30EAFC32" w14:textId="77777777" w:rsidR="008355C5" w:rsidRDefault="00000000">
      <w:r>
        <w:rPr>
          <w:rFonts w:ascii="Comic Sans MS" w:eastAsia="Comic Sans MS" w:hAnsi="Comic Sans MS"/>
          <w:sz w:val="21"/>
        </w:rPr>
        <w:t>doja cat let me be your "WOMAAAH"</w:t>
      </w:r>
    </w:p>
    <w:p w14:paraId="41D9C73B" w14:textId="77777777" w:rsidR="008355C5" w:rsidRDefault="008355C5"/>
    <w:p w14:paraId="5ABCFDB2" w14:textId="77777777" w:rsidR="008355C5" w:rsidRDefault="00000000">
      <w:r>
        <w:rPr>
          <w:rFonts w:ascii="Comic Sans MS" w:eastAsia="Comic Sans MS" w:hAnsi="Comic Sans MS"/>
          <w:sz w:val="21"/>
        </w:rPr>
        <w:t>@d4ksh.com TWEET ARCHIVE</w:t>
      </w:r>
    </w:p>
    <w:p w14:paraId="1F5D78A6" w14:textId="77777777" w:rsidR="008355C5" w:rsidRDefault="00000000">
      <w:r>
        <w:rPr>
          <w:rFonts w:ascii="Comic Sans MS" w:eastAsia="Comic Sans MS" w:hAnsi="Comic Sans MS"/>
          <w:sz w:val="21"/>
        </w:rPr>
        <w:t>2024-12-04 20:55:44</w:t>
      </w:r>
    </w:p>
    <w:p w14:paraId="5FEA29C1" w14:textId="77777777" w:rsidR="008355C5" w:rsidRDefault="00000000">
      <w:r>
        <w:rPr>
          <w:rFonts w:ascii="Comic Sans MS" w:eastAsia="Comic Sans MS" w:hAnsi="Comic Sans MS"/>
          <w:sz w:val="21"/>
        </w:rPr>
        <w:t>jschlatt christmas album is so good wtf</w:t>
      </w:r>
    </w:p>
    <w:p w14:paraId="3550CCD2" w14:textId="77777777" w:rsidR="008355C5" w:rsidRDefault="008355C5"/>
    <w:p w14:paraId="77CE69DB" w14:textId="77777777" w:rsidR="008355C5" w:rsidRDefault="00000000">
      <w:r>
        <w:rPr>
          <w:rFonts w:ascii="Comic Sans MS" w:eastAsia="Comic Sans MS" w:hAnsi="Comic Sans MS"/>
          <w:sz w:val="21"/>
        </w:rPr>
        <w:t>@d4ksh.com TWEET ARCHIVE</w:t>
      </w:r>
    </w:p>
    <w:p w14:paraId="44BFE108" w14:textId="77777777" w:rsidR="008355C5" w:rsidRDefault="00000000">
      <w:r>
        <w:rPr>
          <w:rFonts w:ascii="Comic Sans MS" w:eastAsia="Comic Sans MS" w:hAnsi="Comic Sans MS"/>
          <w:sz w:val="21"/>
        </w:rPr>
        <w:t>2024-12-04 23:04:50</w:t>
      </w:r>
    </w:p>
    <w:p w14:paraId="1028CE18" w14:textId="77777777" w:rsidR="008355C5" w:rsidRDefault="00000000">
      <w:r>
        <w:rPr>
          <w:rFonts w:ascii="Comic Sans MS" w:eastAsia="Comic Sans MS" w:hAnsi="Comic Sans MS"/>
          <w:sz w:val="21"/>
        </w:rPr>
        <w:t>darrel is a nonce :( im rly ashamed</w:t>
      </w:r>
    </w:p>
    <w:p w14:paraId="08772E90" w14:textId="77777777" w:rsidR="008355C5" w:rsidRDefault="008355C5"/>
    <w:p w14:paraId="5F41F47F" w14:textId="77777777" w:rsidR="008355C5" w:rsidRDefault="00000000">
      <w:r>
        <w:rPr>
          <w:rFonts w:ascii="Comic Sans MS" w:eastAsia="Comic Sans MS" w:hAnsi="Comic Sans MS"/>
          <w:sz w:val="21"/>
        </w:rPr>
        <w:t>@d4ksh.com TWEET ARCHIVE</w:t>
      </w:r>
    </w:p>
    <w:p w14:paraId="004D9018" w14:textId="77777777" w:rsidR="008355C5" w:rsidRDefault="00000000">
      <w:r>
        <w:rPr>
          <w:rFonts w:ascii="Comic Sans MS" w:eastAsia="Comic Sans MS" w:hAnsi="Comic Sans MS"/>
          <w:sz w:val="21"/>
        </w:rPr>
        <w:t>2024-12-05 12:56:00</w:t>
      </w:r>
    </w:p>
    <w:p w14:paraId="3A9DA809" w14:textId="77777777" w:rsidR="008355C5" w:rsidRDefault="00000000">
      <w:r>
        <w:rPr>
          <w:rFonts w:ascii="Comic Sans MS" w:eastAsia="Comic Sans MS" w:hAnsi="Comic Sans MS"/>
          <w:sz w:val="21"/>
        </w:rPr>
        <w:lastRenderedPageBreak/>
        <w:t>mod isos/apks and chrome extensions r keeping twitter alive</w:t>
      </w:r>
    </w:p>
    <w:p w14:paraId="4D442767" w14:textId="77777777" w:rsidR="008355C5" w:rsidRDefault="008355C5"/>
    <w:p w14:paraId="4AA8833E" w14:textId="77777777" w:rsidR="008355C5" w:rsidRDefault="00000000">
      <w:r>
        <w:rPr>
          <w:rFonts w:ascii="Comic Sans MS" w:eastAsia="Comic Sans MS" w:hAnsi="Comic Sans MS"/>
          <w:sz w:val="21"/>
        </w:rPr>
        <w:t>@d4ksh.com TWEET ARCHIVE</w:t>
      </w:r>
    </w:p>
    <w:p w14:paraId="3DBFBFC9" w14:textId="77777777" w:rsidR="008355C5" w:rsidRDefault="00000000">
      <w:r>
        <w:rPr>
          <w:rFonts w:ascii="Comic Sans MS" w:eastAsia="Comic Sans MS" w:hAnsi="Comic Sans MS"/>
          <w:sz w:val="21"/>
        </w:rPr>
        <w:t>2024-12-05 13:09:27</w:t>
      </w:r>
    </w:p>
    <w:p w14:paraId="002D48D5" w14:textId="77777777" w:rsidR="008355C5" w:rsidRDefault="00000000">
      <w:r>
        <w:rPr>
          <w:rFonts w:ascii="Comic Sans MS" w:eastAsia="Comic Sans MS" w:hAnsi="Comic Sans MS"/>
          <w:sz w:val="21"/>
        </w:rPr>
        <w:t>i had a dreeam that i got a £80 fine for walking out of home bargains too quickly</w:t>
      </w:r>
    </w:p>
    <w:p w14:paraId="644FB971" w14:textId="77777777" w:rsidR="008355C5" w:rsidRDefault="008355C5"/>
    <w:p w14:paraId="618A0861" w14:textId="77777777" w:rsidR="008355C5" w:rsidRDefault="00000000">
      <w:r>
        <w:rPr>
          <w:rFonts w:ascii="Comic Sans MS" w:eastAsia="Comic Sans MS" w:hAnsi="Comic Sans MS"/>
          <w:sz w:val="21"/>
        </w:rPr>
        <w:t>@d4ksh.com TWEET ARCHIVE</w:t>
      </w:r>
    </w:p>
    <w:p w14:paraId="077061C9" w14:textId="77777777" w:rsidR="008355C5" w:rsidRDefault="00000000">
      <w:r>
        <w:rPr>
          <w:rFonts w:ascii="Comic Sans MS" w:eastAsia="Comic Sans MS" w:hAnsi="Comic Sans MS"/>
          <w:sz w:val="21"/>
        </w:rPr>
        <w:t>2024-12-05 13:18:34</w:t>
      </w:r>
    </w:p>
    <w:p w14:paraId="7D6408C0" w14:textId="77777777" w:rsidR="008355C5" w:rsidRDefault="00000000">
      <w:r>
        <w:rPr>
          <w:rFonts w:ascii="Comic Sans MS" w:eastAsia="Comic Sans MS" w:hAnsi="Comic Sans MS"/>
          <w:sz w:val="21"/>
        </w:rPr>
        <w:t>brruh looking at old google maps from, 08/09 is rly sad, everywhere i go on it was way better 15 years ago, all the small businesses are gone and replaced with big shops that theres already too many of,, florist shops, cafes, bakerys, all replaced by big supermarkets that have…</w:t>
      </w:r>
    </w:p>
    <w:p w14:paraId="01B09874" w14:textId="77777777" w:rsidR="008355C5" w:rsidRDefault="008355C5"/>
    <w:p w14:paraId="6ED5406D" w14:textId="77777777" w:rsidR="008355C5" w:rsidRDefault="00000000">
      <w:r>
        <w:rPr>
          <w:rFonts w:ascii="Comic Sans MS" w:eastAsia="Comic Sans MS" w:hAnsi="Comic Sans MS"/>
          <w:sz w:val="21"/>
        </w:rPr>
        <w:t>@d4ksh.com TWEET ARCHIVE</w:t>
      </w:r>
    </w:p>
    <w:p w14:paraId="06158ED6" w14:textId="77777777" w:rsidR="008355C5" w:rsidRDefault="00000000">
      <w:r>
        <w:rPr>
          <w:rFonts w:ascii="Comic Sans MS" w:eastAsia="Comic Sans MS" w:hAnsi="Comic Sans MS"/>
          <w:sz w:val="21"/>
        </w:rPr>
        <w:t>2024-12-05 13:34:08</w:t>
      </w:r>
    </w:p>
    <w:p w14:paraId="04156E1B" w14:textId="77777777" w:rsidR="008355C5" w:rsidRDefault="00000000">
      <w:r>
        <w:rPr>
          <w:rFonts w:ascii="Comic Sans MS" w:eastAsia="Comic Sans MS" w:hAnsi="Comic Sans MS"/>
          <w:sz w:val="21"/>
        </w:rPr>
        <w:t>sl neutral start gopro500k</w:t>
      </w:r>
    </w:p>
    <w:p w14:paraId="452DA46D" w14:textId="77777777" w:rsidR="008355C5" w:rsidRDefault="008355C5"/>
    <w:p w14:paraId="0309C04B" w14:textId="77777777" w:rsidR="008355C5" w:rsidRDefault="00000000">
      <w:r>
        <w:rPr>
          <w:rFonts w:ascii="Comic Sans MS" w:eastAsia="Comic Sans MS" w:hAnsi="Comic Sans MS"/>
          <w:sz w:val="21"/>
        </w:rPr>
        <w:t>@d4ksh.com TWEET ARCHIVE</w:t>
      </w:r>
    </w:p>
    <w:p w14:paraId="2822B6CB" w14:textId="77777777" w:rsidR="008355C5" w:rsidRDefault="00000000">
      <w:r>
        <w:rPr>
          <w:rFonts w:ascii="Comic Sans MS" w:eastAsia="Comic Sans MS" w:hAnsi="Comic Sans MS"/>
          <w:sz w:val="21"/>
        </w:rPr>
        <w:t>2024-12-05 13:35:01</w:t>
      </w:r>
    </w:p>
    <w:p w14:paraId="56CB5068" w14:textId="77777777" w:rsidR="008355C5" w:rsidRDefault="00000000">
      <w:r>
        <w:rPr>
          <w:rFonts w:ascii="Comic Sans MS" w:eastAsia="Comic Sans MS" w:hAnsi="Comic Sans MS"/>
          <w:sz w:val="21"/>
        </w:rPr>
        <w:t>sl neutral start gopro5800k</w:t>
      </w:r>
    </w:p>
    <w:p w14:paraId="50D87B46" w14:textId="77777777" w:rsidR="008355C5" w:rsidRDefault="008355C5"/>
    <w:p w14:paraId="1BFE0FF0" w14:textId="77777777" w:rsidR="008355C5" w:rsidRDefault="00000000">
      <w:r>
        <w:rPr>
          <w:rFonts w:ascii="Comic Sans MS" w:eastAsia="Comic Sans MS" w:hAnsi="Comic Sans MS"/>
          <w:sz w:val="21"/>
        </w:rPr>
        <w:t>@d4ksh.com TWEET ARCHIVE</w:t>
      </w:r>
    </w:p>
    <w:p w14:paraId="7CB6260D" w14:textId="77777777" w:rsidR="008355C5" w:rsidRDefault="00000000">
      <w:r>
        <w:rPr>
          <w:rFonts w:ascii="Comic Sans MS" w:eastAsia="Comic Sans MS" w:hAnsi="Comic Sans MS"/>
          <w:sz w:val="21"/>
        </w:rPr>
        <w:t>2024-12-05 14:25:45</w:t>
      </w:r>
    </w:p>
    <w:p w14:paraId="72DEC5F1" w14:textId="77777777" w:rsidR="008355C5" w:rsidRDefault="00000000">
      <w:r>
        <w:rPr>
          <w:rFonts w:ascii="Comic Sans MS" w:eastAsia="Comic Sans MS" w:hAnsi="Comic Sans MS"/>
          <w:sz w:val="21"/>
        </w:rPr>
        <w:t>"it is gray and gloomy but im choosing to see all the lights"- SNEAKO</w:t>
      </w:r>
    </w:p>
    <w:p w14:paraId="675CAD1A" w14:textId="77777777" w:rsidR="008355C5" w:rsidRDefault="008355C5"/>
    <w:p w14:paraId="6969B6B4" w14:textId="77777777" w:rsidR="008355C5" w:rsidRDefault="00000000">
      <w:r>
        <w:rPr>
          <w:rFonts w:ascii="Comic Sans MS" w:eastAsia="Comic Sans MS" w:hAnsi="Comic Sans MS"/>
          <w:sz w:val="21"/>
        </w:rPr>
        <w:t>@d4ksh.com TWEET ARCHIVE</w:t>
      </w:r>
    </w:p>
    <w:p w14:paraId="179305B0" w14:textId="77777777" w:rsidR="008355C5" w:rsidRDefault="00000000">
      <w:r>
        <w:rPr>
          <w:rFonts w:ascii="Comic Sans MS" w:eastAsia="Comic Sans MS" w:hAnsi="Comic Sans MS"/>
          <w:sz w:val="21"/>
        </w:rPr>
        <w:lastRenderedPageBreak/>
        <w:t>2024-12-06 01:27:46</w:t>
      </w:r>
    </w:p>
    <w:p w14:paraId="7E4DF2CC" w14:textId="77777777" w:rsidR="008355C5" w:rsidRDefault="00000000">
      <w:r>
        <w:rPr>
          <w:rFonts w:ascii="Comic Sans MS" w:eastAsia="Comic Sans MS" w:hAnsi="Comic Sans MS"/>
          <w:sz w:val="21"/>
        </w:rPr>
        <w:t>childs play by sza sounds like the wii fit yoga music</w:t>
      </w:r>
    </w:p>
    <w:p w14:paraId="0F686F5A" w14:textId="77777777" w:rsidR="008355C5" w:rsidRDefault="008355C5"/>
    <w:p w14:paraId="3484911C" w14:textId="77777777" w:rsidR="008355C5" w:rsidRDefault="00000000">
      <w:r>
        <w:rPr>
          <w:rFonts w:ascii="Comic Sans MS" w:eastAsia="Comic Sans MS" w:hAnsi="Comic Sans MS"/>
          <w:sz w:val="21"/>
        </w:rPr>
        <w:t>@d4ksh.com TWEET ARCHIVE</w:t>
      </w:r>
    </w:p>
    <w:p w14:paraId="5CBFA89A" w14:textId="77777777" w:rsidR="008355C5" w:rsidRDefault="00000000">
      <w:r>
        <w:rPr>
          <w:rFonts w:ascii="Comic Sans MS" w:eastAsia="Comic Sans MS" w:hAnsi="Comic Sans MS"/>
          <w:sz w:val="21"/>
        </w:rPr>
        <w:t>2024-12-06 01:40:48</w:t>
      </w:r>
    </w:p>
    <w:p w14:paraId="3FB3F616" w14:textId="77777777" w:rsidR="008355C5" w:rsidRDefault="00000000">
      <w:r>
        <w:rPr>
          <w:rFonts w:ascii="Comic Sans MS" w:eastAsia="Comic Sans MS" w:hAnsi="Comic Sans MS"/>
          <w:sz w:val="21"/>
        </w:rPr>
        <w:t>yea it was definitely an accident MATTXIV has unfollowed me</w:t>
      </w:r>
    </w:p>
    <w:p w14:paraId="75F4712C" w14:textId="77777777" w:rsidR="008355C5" w:rsidRDefault="008355C5"/>
    <w:p w14:paraId="3DA69441" w14:textId="77777777" w:rsidR="008355C5" w:rsidRDefault="00000000">
      <w:r>
        <w:rPr>
          <w:rFonts w:ascii="Comic Sans MS" w:eastAsia="Comic Sans MS" w:hAnsi="Comic Sans MS"/>
          <w:sz w:val="21"/>
        </w:rPr>
        <w:t>@d4ksh.com TWEET ARCHIVE</w:t>
      </w:r>
    </w:p>
    <w:p w14:paraId="3A92516A" w14:textId="77777777" w:rsidR="008355C5" w:rsidRDefault="00000000">
      <w:r>
        <w:rPr>
          <w:rFonts w:ascii="Comic Sans MS" w:eastAsia="Comic Sans MS" w:hAnsi="Comic Sans MS"/>
          <w:sz w:val="21"/>
        </w:rPr>
        <w:t>2024-12-06 01:51:27</w:t>
      </w:r>
    </w:p>
    <w:p w14:paraId="1A4A1425" w14:textId="77777777" w:rsidR="008355C5" w:rsidRDefault="00000000">
      <w:r>
        <w:rPr>
          <w:rFonts w:ascii="Comic Sans MS" w:eastAsia="Comic Sans MS" w:hAnsi="Comic Sans MS"/>
          <w:sz w:val="21"/>
        </w:rPr>
        <w:t>i wanna be hatsune miku ,</w:t>
      </w:r>
    </w:p>
    <w:p w14:paraId="26F3919B" w14:textId="77777777" w:rsidR="008355C5" w:rsidRDefault="008355C5"/>
    <w:p w14:paraId="6925A9B1" w14:textId="77777777" w:rsidR="008355C5" w:rsidRDefault="00000000">
      <w:r>
        <w:rPr>
          <w:rFonts w:ascii="Comic Sans MS" w:eastAsia="Comic Sans MS" w:hAnsi="Comic Sans MS"/>
          <w:sz w:val="21"/>
        </w:rPr>
        <w:t>@d4ksh.com TWEET ARCHIVE</w:t>
      </w:r>
    </w:p>
    <w:p w14:paraId="64EBE8F4" w14:textId="77777777" w:rsidR="008355C5" w:rsidRDefault="00000000">
      <w:r>
        <w:rPr>
          <w:rFonts w:ascii="Comic Sans MS" w:eastAsia="Comic Sans MS" w:hAnsi="Comic Sans MS"/>
          <w:sz w:val="21"/>
        </w:rPr>
        <w:t>2024-12-06 02:09:40</w:t>
      </w:r>
    </w:p>
    <w:p w14:paraId="4954C9EF" w14:textId="77777777" w:rsidR="008355C5" w:rsidRDefault="00000000">
      <w:r>
        <w:rPr>
          <w:rFonts w:ascii="Comic Sans MS" w:eastAsia="Comic Sans MS" w:hAnsi="Comic Sans MS"/>
          <w:sz w:val="21"/>
        </w:rPr>
        <w:t>what if instead of plus sized it was called fat tubby sized LOLLL</w:t>
      </w:r>
    </w:p>
    <w:p w14:paraId="54D3A1E0" w14:textId="77777777" w:rsidR="008355C5" w:rsidRDefault="008355C5"/>
    <w:p w14:paraId="55F5F639" w14:textId="77777777" w:rsidR="008355C5" w:rsidRDefault="00000000">
      <w:r>
        <w:rPr>
          <w:rFonts w:ascii="Comic Sans MS" w:eastAsia="Comic Sans MS" w:hAnsi="Comic Sans MS"/>
          <w:sz w:val="21"/>
        </w:rPr>
        <w:t>@d4ksh.com TWEET ARCHIVE</w:t>
      </w:r>
    </w:p>
    <w:p w14:paraId="57F3DF78" w14:textId="77777777" w:rsidR="008355C5" w:rsidRDefault="00000000">
      <w:r>
        <w:rPr>
          <w:rFonts w:ascii="Comic Sans MS" w:eastAsia="Comic Sans MS" w:hAnsi="Comic Sans MS"/>
          <w:sz w:val="21"/>
        </w:rPr>
        <w:t>2024-12-06 02:16:27</w:t>
      </w:r>
    </w:p>
    <w:p w14:paraId="41D0D49D" w14:textId="77777777" w:rsidR="008355C5" w:rsidRDefault="00000000">
      <w:r>
        <w:rPr>
          <w:rFonts w:ascii="Comic Sans MS" w:eastAsia="Comic Sans MS" w:hAnsi="Comic Sans MS"/>
          <w:sz w:val="21"/>
        </w:rPr>
        <w:t>never getting after effects 2025 u cant even change the ui colour in it,</w:t>
      </w:r>
    </w:p>
    <w:p w14:paraId="03795298" w14:textId="77777777" w:rsidR="008355C5" w:rsidRDefault="008355C5"/>
    <w:p w14:paraId="6062569A" w14:textId="77777777" w:rsidR="008355C5" w:rsidRDefault="00000000">
      <w:r>
        <w:rPr>
          <w:rFonts w:ascii="Comic Sans MS" w:eastAsia="Comic Sans MS" w:hAnsi="Comic Sans MS"/>
          <w:sz w:val="21"/>
        </w:rPr>
        <w:t>@d4ksh.com TWEET ARCHIVE</w:t>
      </w:r>
    </w:p>
    <w:p w14:paraId="37A1336E" w14:textId="77777777" w:rsidR="008355C5" w:rsidRDefault="00000000">
      <w:r>
        <w:rPr>
          <w:rFonts w:ascii="Comic Sans MS" w:eastAsia="Comic Sans MS" w:hAnsi="Comic Sans MS"/>
          <w:sz w:val="21"/>
        </w:rPr>
        <w:t>2024-12-06 04:00:18</w:t>
      </w:r>
    </w:p>
    <w:p w14:paraId="3E3EC280" w14:textId="77777777" w:rsidR="008355C5" w:rsidRDefault="00000000">
      <w:r>
        <w:rPr>
          <w:rFonts w:ascii="Comic Sans MS" w:eastAsia="Comic Sans MS" w:hAnsi="Comic Sans MS"/>
          <w:sz w:val="21"/>
        </w:rPr>
        <w:t>9am on Sunday</w:t>
      </w:r>
    </w:p>
    <w:p w14:paraId="08B8838B" w14:textId="77777777" w:rsidR="008355C5" w:rsidRDefault="008355C5"/>
    <w:p w14:paraId="299B1336" w14:textId="77777777" w:rsidR="008355C5" w:rsidRDefault="00000000">
      <w:r>
        <w:rPr>
          <w:rFonts w:ascii="Comic Sans MS" w:eastAsia="Comic Sans MS" w:hAnsi="Comic Sans MS"/>
          <w:sz w:val="21"/>
        </w:rPr>
        <w:t>@d4ksh.com TWEET ARCHIVE</w:t>
      </w:r>
    </w:p>
    <w:p w14:paraId="3D3CBC6F" w14:textId="77777777" w:rsidR="008355C5" w:rsidRDefault="00000000">
      <w:r>
        <w:rPr>
          <w:rFonts w:ascii="Comic Sans MS" w:eastAsia="Comic Sans MS" w:hAnsi="Comic Sans MS"/>
          <w:sz w:val="21"/>
        </w:rPr>
        <w:t>2024-12-06 04:02:56</w:t>
      </w:r>
    </w:p>
    <w:p w14:paraId="5E15C28B" w14:textId="77777777" w:rsidR="008355C5" w:rsidRDefault="00000000">
      <w:r>
        <w:rPr>
          <w:rFonts w:ascii="Comic Sans MS" w:eastAsia="Comic Sans MS" w:hAnsi="Comic Sans MS"/>
          <w:sz w:val="21"/>
        </w:rPr>
        <w:lastRenderedPageBreak/>
        <w:t>NEED RICE PURITY SCORE TO BE 0 TO FEEL FREE AND NOT TRAPPED</w:t>
      </w:r>
    </w:p>
    <w:p w14:paraId="03D52EA2" w14:textId="77777777" w:rsidR="008355C5" w:rsidRDefault="008355C5"/>
    <w:p w14:paraId="246AB20D" w14:textId="77777777" w:rsidR="008355C5" w:rsidRDefault="00000000">
      <w:r>
        <w:rPr>
          <w:rFonts w:ascii="Comic Sans MS" w:eastAsia="Comic Sans MS" w:hAnsi="Comic Sans MS"/>
          <w:sz w:val="21"/>
        </w:rPr>
        <w:t>@d4ksh.com TWEET ARCHIVE</w:t>
      </w:r>
    </w:p>
    <w:p w14:paraId="2C3D7537" w14:textId="77777777" w:rsidR="008355C5" w:rsidRDefault="00000000">
      <w:r>
        <w:rPr>
          <w:rFonts w:ascii="Comic Sans MS" w:eastAsia="Comic Sans MS" w:hAnsi="Comic Sans MS"/>
          <w:sz w:val="21"/>
        </w:rPr>
        <w:t>2024-12-06 04:10:40</w:t>
      </w:r>
    </w:p>
    <w:p w14:paraId="4CC68650" w14:textId="77777777" w:rsidR="008355C5" w:rsidRDefault="00000000">
      <w:r>
        <w:rPr>
          <w:rFonts w:ascii="Comic Sans MS" w:eastAsia="Comic Sans MS" w:hAnsi="Comic Sans MS"/>
          <w:sz w:val="21"/>
        </w:rPr>
        <w:t>why does every elon musk picture look ai generated</w:t>
      </w:r>
    </w:p>
    <w:p w14:paraId="771B81E7" w14:textId="77777777" w:rsidR="008355C5" w:rsidRDefault="008355C5"/>
    <w:p w14:paraId="755368C3" w14:textId="77777777" w:rsidR="008355C5" w:rsidRDefault="00000000">
      <w:r>
        <w:rPr>
          <w:rFonts w:ascii="Comic Sans MS" w:eastAsia="Comic Sans MS" w:hAnsi="Comic Sans MS"/>
          <w:sz w:val="21"/>
        </w:rPr>
        <w:t>@d4ksh.com TWEET ARCHIVE</w:t>
      </w:r>
    </w:p>
    <w:p w14:paraId="1BE6E59F" w14:textId="77777777" w:rsidR="008355C5" w:rsidRDefault="00000000">
      <w:r>
        <w:rPr>
          <w:rFonts w:ascii="Comic Sans MS" w:eastAsia="Comic Sans MS" w:hAnsi="Comic Sans MS"/>
          <w:sz w:val="21"/>
        </w:rPr>
        <w:t>2024-12-06 12:10:32</w:t>
      </w:r>
    </w:p>
    <w:p w14:paraId="0403C415" w14:textId="77777777" w:rsidR="008355C5" w:rsidRDefault="00000000">
      <w:r>
        <w:rPr>
          <w:rFonts w:ascii="Comic Sans MS" w:eastAsia="Comic Sans MS" w:hAnsi="Comic Sans MS"/>
          <w:sz w:val="21"/>
        </w:rPr>
        <w:t>peeple get 1000 followers an start putting "enquiries" in their bio🙏🏽🙏🏽🙏🏽🙏🏽🙏🏽🙏🏽🙏🏽🙏🏽🙏🏽🥳🥳🥳🥳🥳🥳</w:t>
      </w:r>
    </w:p>
    <w:p w14:paraId="1F85F967" w14:textId="77777777" w:rsidR="008355C5" w:rsidRDefault="008355C5"/>
    <w:p w14:paraId="71BD987E" w14:textId="77777777" w:rsidR="008355C5" w:rsidRDefault="00000000">
      <w:r>
        <w:rPr>
          <w:rFonts w:ascii="Comic Sans MS" w:eastAsia="Comic Sans MS" w:hAnsi="Comic Sans MS"/>
          <w:sz w:val="21"/>
        </w:rPr>
        <w:t>@d4ksh.com TWEET ARCHIVE</w:t>
      </w:r>
    </w:p>
    <w:p w14:paraId="118FFCD5" w14:textId="77777777" w:rsidR="008355C5" w:rsidRDefault="00000000">
      <w:r>
        <w:rPr>
          <w:rFonts w:ascii="Comic Sans MS" w:eastAsia="Comic Sans MS" w:hAnsi="Comic Sans MS"/>
          <w:sz w:val="21"/>
        </w:rPr>
        <w:t>2024-12-06 12:12:34</w:t>
      </w:r>
    </w:p>
    <w:p w14:paraId="5BE32FCC" w14:textId="77777777" w:rsidR="008355C5" w:rsidRDefault="00000000">
      <w:r>
        <w:rPr>
          <w:rFonts w:ascii="Comic Sans MS" w:eastAsia="Comic Sans MS" w:hAnsi="Comic Sans MS"/>
          <w:sz w:val="21"/>
        </w:rPr>
        <w:t>#ceechynaa #peggy</w:t>
      </w:r>
    </w:p>
    <w:p w14:paraId="35AD9CB2" w14:textId="77777777" w:rsidR="008355C5" w:rsidRDefault="008355C5"/>
    <w:p w14:paraId="60612E9B" w14:textId="77777777" w:rsidR="008355C5" w:rsidRDefault="00000000">
      <w:r>
        <w:rPr>
          <w:rFonts w:ascii="Comic Sans MS" w:eastAsia="Comic Sans MS" w:hAnsi="Comic Sans MS"/>
          <w:sz w:val="21"/>
        </w:rPr>
        <w:t>@d4ksh.com TWEET ARCHIVE</w:t>
      </w:r>
    </w:p>
    <w:p w14:paraId="0B45D743" w14:textId="77777777" w:rsidR="008355C5" w:rsidRDefault="00000000">
      <w:r>
        <w:rPr>
          <w:rFonts w:ascii="Comic Sans MS" w:eastAsia="Comic Sans MS" w:hAnsi="Comic Sans MS"/>
          <w:sz w:val="21"/>
        </w:rPr>
        <w:t>2024-12-06 16:52:10</w:t>
      </w:r>
    </w:p>
    <w:p w14:paraId="115FEED9" w14:textId="77777777" w:rsidR="008355C5" w:rsidRDefault="00000000">
      <w:r>
        <w:rPr>
          <w:rFonts w:ascii="Comic Sans MS" w:eastAsia="Comic Sans MS" w:hAnsi="Comic Sans MS"/>
          <w:sz w:val="21"/>
        </w:rPr>
        <w:t>iPod mini (2nd generation) Green</w:t>
      </w:r>
    </w:p>
    <w:p w14:paraId="285AB594" w14:textId="77777777" w:rsidR="008355C5" w:rsidRDefault="008355C5"/>
    <w:p w14:paraId="3AF4B1D4" w14:textId="77777777" w:rsidR="008355C5" w:rsidRDefault="00000000">
      <w:r>
        <w:rPr>
          <w:rFonts w:ascii="Comic Sans MS" w:eastAsia="Comic Sans MS" w:hAnsi="Comic Sans MS"/>
          <w:sz w:val="21"/>
        </w:rPr>
        <w:t>@d4ksh.com TWEET ARCHIVE</w:t>
      </w:r>
    </w:p>
    <w:p w14:paraId="5856DB4B" w14:textId="77777777" w:rsidR="008355C5" w:rsidRDefault="00000000">
      <w:r>
        <w:rPr>
          <w:rFonts w:ascii="Comic Sans MS" w:eastAsia="Comic Sans MS" w:hAnsi="Comic Sans MS"/>
          <w:sz w:val="21"/>
        </w:rPr>
        <w:t>2024-12-06 19:41:34</w:t>
      </w:r>
    </w:p>
    <w:p w14:paraId="1727BED0" w14:textId="77777777" w:rsidR="008355C5" w:rsidRDefault="00000000">
      <w:r>
        <w:rPr>
          <w:rFonts w:ascii="Comic Sans MS" w:eastAsia="Comic Sans MS" w:hAnsi="Comic Sans MS"/>
          <w:sz w:val="21"/>
        </w:rPr>
        <w:t>dance monkey🥰😂🤫🤫 cute song🥰😂🤫2020 best 🥰😅🤫 Filipino song 🥺 balut 🇵🇭🥰dance monkey 🥰 ayay</w:t>
      </w:r>
    </w:p>
    <w:p w14:paraId="6AD000FC" w14:textId="77777777" w:rsidR="008355C5" w:rsidRDefault="008355C5"/>
    <w:p w14:paraId="48C2B211" w14:textId="77777777" w:rsidR="008355C5" w:rsidRDefault="00000000">
      <w:r>
        <w:rPr>
          <w:rFonts w:ascii="Comic Sans MS" w:eastAsia="Comic Sans MS" w:hAnsi="Comic Sans MS"/>
          <w:sz w:val="21"/>
        </w:rPr>
        <w:t>@d4ksh.com TWEET ARCHIVE</w:t>
      </w:r>
    </w:p>
    <w:p w14:paraId="70360D04" w14:textId="77777777" w:rsidR="008355C5" w:rsidRDefault="00000000">
      <w:r>
        <w:rPr>
          <w:rFonts w:ascii="Comic Sans MS" w:eastAsia="Comic Sans MS" w:hAnsi="Comic Sans MS"/>
          <w:sz w:val="21"/>
        </w:rPr>
        <w:lastRenderedPageBreak/>
        <w:t>2024-12-06 19:47:49</w:t>
      </w:r>
    </w:p>
    <w:p w14:paraId="649E404C" w14:textId="77777777" w:rsidR="008355C5" w:rsidRDefault="00000000">
      <w:r>
        <w:rPr>
          <w:rFonts w:ascii="Comic Sans MS" w:eastAsia="Comic Sans MS" w:hAnsi="Comic Sans MS"/>
          <w:sz w:val="21"/>
        </w:rPr>
        <w:t>why dont i see white dog shit anymore</w:t>
      </w:r>
    </w:p>
    <w:p w14:paraId="26158864" w14:textId="77777777" w:rsidR="008355C5" w:rsidRDefault="008355C5"/>
    <w:p w14:paraId="231E2392" w14:textId="77777777" w:rsidR="008355C5" w:rsidRDefault="00000000">
      <w:r>
        <w:rPr>
          <w:rFonts w:ascii="Comic Sans MS" w:eastAsia="Comic Sans MS" w:hAnsi="Comic Sans MS"/>
          <w:sz w:val="21"/>
        </w:rPr>
        <w:t>@d4ksh.com TWEET ARCHIVE</w:t>
      </w:r>
    </w:p>
    <w:p w14:paraId="56475734" w14:textId="77777777" w:rsidR="008355C5" w:rsidRDefault="00000000">
      <w:r>
        <w:rPr>
          <w:rFonts w:ascii="Comic Sans MS" w:eastAsia="Comic Sans MS" w:hAnsi="Comic Sans MS"/>
          <w:sz w:val="21"/>
        </w:rPr>
        <w:t>2024-12-06 22:06:20</w:t>
      </w:r>
    </w:p>
    <w:p w14:paraId="09E94474" w14:textId="77777777" w:rsidR="008355C5" w:rsidRDefault="00000000">
      <w:r>
        <w:rPr>
          <w:rFonts w:ascii="Comic Sans MS" w:eastAsia="Comic Sans MS" w:hAnsi="Comic Sans MS"/>
          <w:sz w:val="21"/>
        </w:rPr>
        <w:t>sharticles is back omyga</w:t>
      </w:r>
    </w:p>
    <w:p w14:paraId="54F3D275" w14:textId="77777777" w:rsidR="008355C5" w:rsidRDefault="008355C5"/>
    <w:p w14:paraId="28DDB4D0" w14:textId="77777777" w:rsidR="008355C5" w:rsidRDefault="00000000">
      <w:r>
        <w:rPr>
          <w:rFonts w:ascii="Comic Sans MS" w:eastAsia="Comic Sans MS" w:hAnsi="Comic Sans MS"/>
          <w:sz w:val="21"/>
        </w:rPr>
        <w:t>@d4ksh.com TWEET ARCHIVE</w:t>
      </w:r>
    </w:p>
    <w:p w14:paraId="5C6E4F06" w14:textId="77777777" w:rsidR="008355C5" w:rsidRDefault="00000000">
      <w:r>
        <w:rPr>
          <w:rFonts w:ascii="Comic Sans MS" w:eastAsia="Comic Sans MS" w:hAnsi="Comic Sans MS"/>
          <w:sz w:val="21"/>
        </w:rPr>
        <w:t>2024-12-06 23:19:34</w:t>
      </w:r>
    </w:p>
    <w:p w14:paraId="0EDA939E" w14:textId="77777777" w:rsidR="008355C5" w:rsidRDefault="00000000">
      <w:r>
        <w:rPr>
          <w:rFonts w:ascii="Comic Sans MS" w:eastAsia="Comic Sans MS" w:hAnsi="Comic Sans MS"/>
          <w:sz w:val="21"/>
        </w:rPr>
        <w:t>nick fuentes mugshot is rubbish</w:t>
      </w:r>
    </w:p>
    <w:p w14:paraId="725DC03B" w14:textId="77777777" w:rsidR="008355C5" w:rsidRDefault="008355C5"/>
    <w:p w14:paraId="11A47B3E" w14:textId="77777777" w:rsidR="008355C5" w:rsidRDefault="00000000">
      <w:r>
        <w:rPr>
          <w:rFonts w:ascii="Comic Sans MS" w:eastAsia="Comic Sans MS" w:hAnsi="Comic Sans MS"/>
          <w:sz w:val="21"/>
        </w:rPr>
        <w:t>@d4ksh.com TWEET ARCHIVE</w:t>
      </w:r>
    </w:p>
    <w:p w14:paraId="6E18AAE6" w14:textId="77777777" w:rsidR="008355C5" w:rsidRDefault="00000000">
      <w:r>
        <w:rPr>
          <w:rFonts w:ascii="Comic Sans MS" w:eastAsia="Comic Sans MS" w:hAnsi="Comic Sans MS"/>
          <w:sz w:val="21"/>
        </w:rPr>
        <w:t>2024-12-07 02:18:00</w:t>
      </w:r>
    </w:p>
    <w:p w14:paraId="43612E4B" w14:textId="77777777" w:rsidR="008355C5" w:rsidRDefault="00000000">
      <w:r>
        <w:rPr>
          <w:rFonts w:ascii="Comic Sans MS" w:eastAsia="Comic Sans MS" w:hAnsi="Comic Sans MS"/>
          <w:sz w:val="21"/>
        </w:rPr>
        <w:t>i need to shave my armpits tomorrow</w:t>
      </w:r>
    </w:p>
    <w:p w14:paraId="0239CCF0" w14:textId="77777777" w:rsidR="008355C5" w:rsidRDefault="008355C5"/>
    <w:p w14:paraId="7E77D6EB" w14:textId="77777777" w:rsidR="008355C5" w:rsidRDefault="00000000">
      <w:r>
        <w:rPr>
          <w:rFonts w:ascii="Comic Sans MS" w:eastAsia="Comic Sans MS" w:hAnsi="Comic Sans MS"/>
          <w:sz w:val="21"/>
        </w:rPr>
        <w:t>@d4ksh.com TWEET ARCHIVE</w:t>
      </w:r>
    </w:p>
    <w:p w14:paraId="567CFD5E" w14:textId="77777777" w:rsidR="008355C5" w:rsidRDefault="00000000">
      <w:r>
        <w:rPr>
          <w:rFonts w:ascii="Comic Sans MS" w:eastAsia="Comic Sans MS" w:hAnsi="Comic Sans MS"/>
          <w:sz w:val="21"/>
        </w:rPr>
        <w:t>2024-12-07 02:37:33</w:t>
      </w:r>
    </w:p>
    <w:p w14:paraId="1410E3A1" w14:textId="77777777" w:rsidR="008355C5" w:rsidRDefault="00000000">
      <w:r>
        <w:rPr>
          <w:rFonts w:ascii="Comic Sans MS" w:eastAsia="Comic Sans MS" w:hAnsi="Comic Sans MS"/>
          <w:sz w:val="21"/>
        </w:rPr>
        <w:t>WHEN🫣 I 🤭HEAR👂🏽 MUSIC🎵 IT🌊 MAKES🗣️ ME💃🏽 DANCE 🩰</w:t>
      </w:r>
    </w:p>
    <w:p w14:paraId="66F96137" w14:textId="77777777" w:rsidR="008355C5" w:rsidRDefault="008355C5"/>
    <w:p w14:paraId="081370FF" w14:textId="77777777" w:rsidR="008355C5" w:rsidRDefault="00000000">
      <w:r>
        <w:rPr>
          <w:rFonts w:ascii="Comic Sans MS" w:eastAsia="Comic Sans MS" w:hAnsi="Comic Sans MS"/>
          <w:sz w:val="21"/>
        </w:rPr>
        <w:t>@d4ksh.com TWEET ARCHIVE</w:t>
      </w:r>
    </w:p>
    <w:p w14:paraId="6CE29D55" w14:textId="77777777" w:rsidR="008355C5" w:rsidRDefault="00000000">
      <w:r>
        <w:rPr>
          <w:rFonts w:ascii="Comic Sans MS" w:eastAsia="Comic Sans MS" w:hAnsi="Comic Sans MS"/>
          <w:sz w:val="21"/>
        </w:rPr>
        <w:t>2024-12-07 12:41:29</w:t>
      </w:r>
    </w:p>
    <w:p w14:paraId="4CBAB6A5" w14:textId="77777777" w:rsidR="008355C5" w:rsidRDefault="00000000">
      <w:r>
        <w:rPr>
          <w:rFonts w:ascii="Comic Sans MS" w:eastAsia="Comic Sans MS" w:hAnsi="Comic Sans MS"/>
          <w:sz w:val="21"/>
        </w:rPr>
        <w:t>i had dream where i had to pour hand sanitizer all over my bed to straighten the springs</w:t>
      </w:r>
    </w:p>
    <w:p w14:paraId="31FDC005" w14:textId="77777777" w:rsidR="008355C5" w:rsidRDefault="008355C5"/>
    <w:p w14:paraId="6EBC3EC1" w14:textId="77777777" w:rsidR="008355C5" w:rsidRDefault="00000000">
      <w:r>
        <w:rPr>
          <w:rFonts w:ascii="Comic Sans MS" w:eastAsia="Comic Sans MS" w:hAnsi="Comic Sans MS"/>
          <w:sz w:val="21"/>
        </w:rPr>
        <w:t>@d4ksh.com TWEET ARCHIVE</w:t>
      </w:r>
    </w:p>
    <w:p w14:paraId="46C06222" w14:textId="77777777" w:rsidR="008355C5" w:rsidRDefault="00000000">
      <w:r>
        <w:rPr>
          <w:rFonts w:ascii="Comic Sans MS" w:eastAsia="Comic Sans MS" w:hAnsi="Comic Sans MS"/>
          <w:sz w:val="21"/>
        </w:rPr>
        <w:t>2024-12-07 21:55:07</w:t>
      </w:r>
    </w:p>
    <w:p w14:paraId="5D817B1B" w14:textId="77777777" w:rsidR="008355C5" w:rsidRDefault="00000000">
      <w:r>
        <w:rPr>
          <w:rFonts w:ascii="Comic Sans MS" w:eastAsia="Comic Sans MS" w:hAnsi="Comic Sans MS"/>
          <w:sz w:val="21"/>
        </w:rPr>
        <w:lastRenderedPageBreak/>
        <w:t>is satanism allowed on twitter</w:t>
      </w:r>
    </w:p>
    <w:p w14:paraId="4B5CA2F5" w14:textId="77777777" w:rsidR="008355C5" w:rsidRDefault="008355C5"/>
    <w:p w14:paraId="3BE47D47" w14:textId="77777777" w:rsidR="008355C5" w:rsidRDefault="00000000">
      <w:r>
        <w:rPr>
          <w:rFonts w:ascii="Comic Sans MS" w:eastAsia="Comic Sans MS" w:hAnsi="Comic Sans MS"/>
          <w:sz w:val="21"/>
        </w:rPr>
        <w:t>@d4ksh.com TWEET ARCHIVE</w:t>
      </w:r>
    </w:p>
    <w:p w14:paraId="47A6D254" w14:textId="77777777" w:rsidR="008355C5" w:rsidRDefault="00000000">
      <w:r>
        <w:rPr>
          <w:rFonts w:ascii="Comic Sans MS" w:eastAsia="Comic Sans MS" w:hAnsi="Comic Sans MS"/>
          <w:sz w:val="21"/>
        </w:rPr>
        <w:t>2024-12-07 22:26:35</w:t>
      </w:r>
    </w:p>
    <w:p w14:paraId="65DFA992" w14:textId="77777777" w:rsidR="008355C5" w:rsidRDefault="00000000">
      <w:r>
        <w:rPr>
          <w:rFonts w:ascii="Comic Sans MS" w:eastAsia="Comic Sans MS" w:hAnsi="Comic Sans MS"/>
          <w:sz w:val="21"/>
        </w:rPr>
        <w:t>the storm is annoying my room keeps swaying</w:t>
      </w:r>
    </w:p>
    <w:p w14:paraId="507923B3" w14:textId="77777777" w:rsidR="008355C5" w:rsidRDefault="008355C5"/>
    <w:p w14:paraId="525B65D0" w14:textId="77777777" w:rsidR="008355C5" w:rsidRDefault="00000000">
      <w:r>
        <w:rPr>
          <w:rFonts w:ascii="Comic Sans MS" w:eastAsia="Comic Sans MS" w:hAnsi="Comic Sans MS"/>
          <w:sz w:val="21"/>
        </w:rPr>
        <w:t>@d4ksh.com TWEET ARCHIVE</w:t>
      </w:r>
    </w:p>
    <w:p w14:paraId="175DC9F6" w14:textId="77777777" w:rsidR="008355C5" w:rsidRDefault="00000000">
      <w:r>
        <w:rPr>
          <w:rFonts w:ascii="Comic Sans MS" w:eastAsia="Comic Sans MS" w:hAnsi="Comic Sans MS"/>
          <w:sz w:val="21"/>
        </w:rPr>
        <w:t>2024-12-08 00:29:52</w:t>
      </w:r>
    </w:p>
    <w:p w14:paraId="04199D57" w14:textId="77777777" w:rsidR="008355C5" w:rsidRDefault="00000000">
      <w:r>
        <w:rPr>
          <w:rFonts w:ascii="Comic Sans MS" w:eastAsia="Comic Sans MS" w:hAnsi="Comic Sans MS"/>
          <w:sz w:val="21"/>
        </w:rPr>
        <w:t>low taper fase</w:t>
      </w:r>
    </w:p>
    <w:p w14:paraId="65B5C435" w14:textId="77777777" w:rsidR="008355C5" w:rsidRDefault="008355C5"/>
    <w:p w14:paraId="0935088A" w14:textId="77777777" w:rsidR="008355C5" w:rsidRDefault="00000000">
      <w:r>
        <w:rPr>
          <w:rFonts w:ascii="Comic Sans MS" w:eastAsia="Comic Sans MS" w:hAnsi="Comic Sans MS"/>
          <w:sz w:val="21"/>
        </w:rPr>
        <w:t>@d4ksh.com TWEET ARCHIVE</w:t>
      </w:r>
    </w:p>
    <w:p w14:paraId="52953D18" w14:textId="77777777" w:rsidR="008355C5" w:rsidRDefault="00000000">
      <w:r>
        <w:rPr>
          <w:rFonts w:ascii="Comic Sans MS" w:eastAsia="Comic Sans MS" w:hAnsi="Comic Sans MS"/>
          <w:sz w:val="21"/>
        </w:rPr>
        <w:t>2024-12-08 00:30:23</w:t>
      </w:r>
    </w:p>
    <w:p w14:paraId="4255ACF1" w14:textId="77777777" w:rsidR="008355C5" w:rsidRDefault="00000000">
      <w:r>
        <w:rPr>
          <w:rFonts w:ascii="Comic Sans MS" w:eastAsia="Comic Sans MS" w:hAnsi="Comic Sans MS"/>
          <w:sz w:val="21"/>
        </w:rPr>
        <w:t>i come from a land down under</w:t>
      </w:r>
    </w:p>
    <w:p w14:paraId="6BD8709D" w14:textId="77777777" w:rsidR="008355C5" w:rsidRDefault="008355C5"/>
    <w:p w14:paraId="696539C8" w14:textId="77777777" w:rsidR="008355C5" w:rsidRDefault="00000000">
      <w:r>
        <w:rPr>
          <w:rFonts w:ascii="Comic Sans MS" w:eastAsia="Comic Sans MS" w:hAnsi="Comic Sans MS"/>
          <w:sz w:val="21"/>
        </w:rPr>
        <w:t>@d4ksh.com TWEET ARCHIVE</w:t>
      </w:r>
    </w:p>
    <w:p w14:paraId="6B66AC82" w14:textId="77777777" w:rsidR="008355C5" w:rsidRDefault="00000000">
      <w:r>
        <w:rPr>
          <w:rFonts w:ascii="Comic Sans MS" w:eastAsia="Comic Sans MS" w:hAnsi="Comic Sans MS"/>
          <w:sz w:val="21"/>
        </w:rPr>
        <w:t>2024-12-08 00:31:20</w:t>
      </w:r>
    </w:p>
    <w:p w14:paraId="5CF4E4EC" w14:textId="77777777" w:rsidR="008355C5" w:rsidRDefault="00000000">
      <w:r>
        <w:rPr>
          <w:rFonts w:ascii="Comic Sans MS" w:eastAsia="Comic Sans MS" w:hAnsi="Comic Sans MS"/>
          <w:sz w:val="21"/>
        </w:rPr>
        <w:t>i have to wake up,early tomorrow</w:t>
      </w:r>
    </w:p>
    <w:p w14:paraId="39FF0894" w14:textId="77777777" w:rsidR="008355C5" w:rsidRDefault="008355C5"/>
    <w:p w14:paraId="07F8DD40" w14:textId="77777777" w:rsidR="008355C5" w:rsidRDefault="00000000">
      <w:r>
        <w:rPr>
          <w:rFonts w:ascii="Comic Sans MS" w:eastAsia="Comic Sans MS" w:hAnsi="Comic Sans MS"/>
          <w:sz w:val="21"/>
        </w:rPr>
        <w:t>@d4ksh.com TWEET ARCHIVE</w:t>
      </w:r>
    </w:p>
    <w:p w14:paraId="714C9EAA" w14:textId="77777777" w:rsidR="008355C5" w:rsidRDefault="00000000">
      <w:r>
        <w:rPr>
          <w:rFonts w:ascii="Comic Sans MS" w:eastAsia="Comic Sans MS" w:hAnsi="Comic Sans MS"/>
          <w:sz w:val="21"/>
        </w:rPr>
        <w:t>2024-12-08 00:31:31</w:t>
      </w:r>
    </w:p>
    <w:p w14:paraId="236FC55D" w14:textId="73BE1388" w:rsidR="008355C5" w:rsidRDefault="00000000">
      <w:r>
        <w:rPr>
          <w:rFonts w:ascii="Comic Sans MS" w:eastAsia="Comic Sans MS" w:hAnsi="Comic Sans MS"/>
          <w:sz w:val="21"/>
        </w:rPr>
        <w:t>it feeels like im the only  that exists</w:t>
      </w:r>
    </w:p>
    <w:p w14:paraId="11F33FF4" w14:textId="77777777" w:rsidR="008355C5" w:rsidRDefault="008355C5"/>
    <w:p w14:paraId="3BE92BD6" w14:textId="77777777" w:rsidR="008355C5" w:rsidRDefault="00000000">
      <w:r>
        <w:rPr>
          <w:rFonts w:ascii="Comic Sans MS" w:eastAsia="Comic Sans MS" w:hAnsi="Comic Sans MS"/>
          <w:sz w:val="21"/>
        </w:rPr>
        <w:t>@d4ksh.com TWEET ARCHIVE</w:t>
      </w:r>
    </w:p>
    <w:p w14:paraId="7B43936B" w14:textId="77777777" w:rsidR="008355C5" w:rsidRDefault="00000000">
      <w:r>
        <w:rPr>
          <w:rFonts w:ascii="Comic Sans MS" w:eastAsia="Comic Sans MS" w:hAnsi="Comic Sans MS"/>
          <w:sz w:val="21"/>
        </w:rPr>
        <w:t>2024-12-08 00:47:22</w:t>
      </w:r>
    </w:p>
    <w:p w14:paraId="6A7B788A" w14:textId="77777777" w:rsidR="008355C5" w:rsidRDefault="00000000">
      <w:r>
        <w:rPr>
          <w:rFonts w:ascii="Comic Sans MS" w:eastAsia="Comic Sans MS" w:hAnsi="Comic Sans MS"/>
          <w:sz w:val="21"/>
        </w:rPr>
        <w:lastRenderedPageBreak/>
        <w:t>i think fans care more abt the authenticity of brat than charli xcx,, the brat bag has a different font to the album cover,, and 2 of my 3 CDs are a different shade of green to the other 1</w:t>
      </w:r>
    </w:p>
    <w:p w14:paraId="1DCC2BF6" w14:textId="77777777" w:rsidR="008355C5" w:rsidRDefault="008355C5"/>
    <w:p w14:paraId="3CBF5070" w14:textId="77777777" w:rsidR="008355C5" w:rsidRDefault="00000000">
      <w:r>
        <w:rPr>
          <w:rFonts w:ascii="Comic Sans MS" w:eastAsia="Comic Sans MS" w:hAnsi="Comic Sans MS"/>
          <w:sz w:val="21"/>
        </w:rPr>
        <w:t>@d4ksh.com TWEET ARCHIVE</w:t>
      </w:r>
    </w:p>
    <w:p w14:paraId="127DAAE3" w14:textId="77777777" w:rsidR="008355C5" w:rsidRDefault="00000000">
      <w:r>
        <w:rPr>
          <w:rFonts w:ascii="Comic Sans MS" w:eastAsia="Comic Sans MS" w:hAnsi="Comic Sans MS"/>
          <w:sz w:val="21"/>
        </w:rPr>
        <w:t>2024-12-08 01:16:58</w:t>
      </w:r>
    </w:p>
    <w:p w14:paraId="7A1183E7" w14:textId="77777777" w:rsidR="008355C5" w:rsidRDefault="00000000">
      <w:r>
        <w:rPr>
          <w:rFonts w:ascii="Comic Sans MS" w:eastAsia="Comic Sans MS" w:hAnsi="Comic Sans MS"/>
          <w:sz w:val="21"/>
        </w:rPr>
        <w:t>is he harassing you vs i was sleepy whhich ones worse i think i was sleepy is worse</w:t>
      </w:r>
    </w:p>
    <w:p w14:paraId="0CFE3307" w14:textId="77777777" w:rsidR="008355C5" w:rsidRDefault="008355C5"/>
    <w:p w14:paraId="0EF83BA2" w14:textId="77777777" w:rsidR="008355C5" w:rsidRDefault="00000000">
      <w:r>
        <w:rPr>
          <w:rFonts w:ascii="Comic Sans MS" w:eastAsia="Comic Sans MS" w:hAnsi="Comic Sans MS"/>
          <w:sz w:val="21"/>
        </w:rPr>
        <w:t>@d4ksh.com TWEET ARCHIVE</w:t>
      </w:r>
    </w:p>
    <w:p w14:paraId="64147025" w14:textId="77777777" w:rsidR="008355C5" w:rsidRDefault="00000000">
      <w:r>
        <w:rPr>
          <w:rFonts w:ascii="Comic Sans MS" w:eastAsia="Comic Sans MS" w:hAnsi="Comic Sans MS"/>
          <w:sz w:val="21"/>
        </w:rPr>
        <w:t>2024-12-08 01:55:40</w:t>
      </w:r>
    </w:p>
    <w:p w14:paraId="7F1F216A" w14:textId="77777777" w:rsidR="008355C5" w:rsidRDefault="00000000">
      <w:r>
        <w:rPr>
          <w:rFonts w:ascii="Comic Sans MS" w:eastAsia="Comic Sans MS" w:hAnsi="Comic Sans MS"/>
          <w:sz w:val="21"/>
        </w:rPr>
        <w:t>BRUH IN YEAR 8 I FELL IN A POND IN SCHOOL there was a big bit of wood in it and it was like stuck in the mud at the bottom an other kids was standing on it an then I stood on it an the wood broke an i fell into the pond</w:t>
      </w:r>
    </w:p>
    <w:p w14:paraId="6851E7E0" w14:textId="77777777" w:rsidR="008355C5" w:rsidRDefault="008355C5"/>
    <w:p w14:paraId="29396CB2" w14:textId="77777777" w:rsidR="008355C5" w:rsidRDefault="00000000">
      <w:r>
        <w:rPr>
          <w:rFonts w:ascii="Comic Sans MS" w:eastAsia="Comic Sans MS" w:hAnsi="Comic Sans MS"/>
          <w:sz w:val="21"/>
        </w:rPr>
        <w:t>@d4ksh.com TWEET ARCHIVE</w:t>
      </w:r>
    </w:p>
    <w:p w14:paraId="1B0BA6DB" w14:textId="77777777" w:rsidR="008355C5" w:rsidRDefault="00000000">
      <w:r>
        <w:rPr>
          <w:rFonts w:ascii="Comic Sans MS" w:eastAsia="Comic Sans MS" w:hAnsi="Comic Sans MS"/>
          <w:sz w:val="21"/>
        </w:rPr>
        <w:t>2024-12-08 17:35:24</w:t>
      </w:r>
    </w:p>
    <w:p w14:paraId="290CF042" w14:textId="77777777" w:rsidR="008355C5" w:rsidRDefault="00000000">
      <w:r>
        <w:rPr>
          <w:rFonts w:ascii="Comic Sans MS" w:eastAsia="Comic Sans MS" w:hAnsi="Comic Sans MS"/>
          <w:sz w:val="21"/>
        </w:rPr>
        <w:t>some schizo who broke up with my friend keeps messaging me an saying im a racist , u guyz need to stop dating weirdos</w:t>
      </w:r>
    </w:p>
    <w:p w14:paraId="7069DF80" w14:textId="77777777" w:rsidR="008355C5" w:rsidRDefault="008355C5"/>
    <w:p w14:paraId="28B0354D" w14:textId="77777777" w:rsidR="008355C5" w:rsidRDefault="00000000">
      <w:r>
        <w:rPr>
          <w:rFonts w:ascii="Comic Sans MS" w:eastAsia="Comic Sans MS" w:hAnsi="Comic Sans MS"/>
          <w:sz w:val="21"/>
        </w:rPr>
        <w:t>@d4ksh.com TWEET ARCHIVE</w:t>
      </w:r>
    </w:p>
    <w:p w14:paraId="0AF991EF" w14:textId="77777777" w:rsidR="008355C5" w:rsidRDefault="00000000">
      <w:r>
        <w:rPr>
          <w:rFonts w:ascii="Comic Sans MS" w:eastAsia="Comic Sans MS" w:hAnsi="Comic Sans MS"/>
          <w:sz w:val="21"/>
        </w:rPr>
        <w:t>2024-12-08 19:00:09</w:t>
      </w:r>
    </w:p>
    <w:p w14:paraId="236031D4" w14:textId="77777777" w:rsidR="008355C5" w:rsidRDefault="00000000">
      <w:r>
        <w:rPr>
          <w:rFonts w:ascii="Comic Sans MS" w:eastAsia="Comic Sans MS" w:hAnsi="Comic Sans MS"/>
          <w:sz w:val="21"/>
        </w:rPr>
        <w:t>I CANT TAKE IT ANYMORE</w:t>
      </w:r>
    </w:p>
    <w:p w14:paraId="3C6447BD" w14:textId="77777777" w:rsidR="008355C5" w:rsidRDefault="008355C5"/>
    <w:p w14:paraId="6E210090" w14:textId="77777777" w:rsidR="008355C5" w:rsidRDefault="00000000">
      <w:r>
        <w:rPr>
          <w:rFonts w:ascii="Comic Sans MS" w:eastAsia="Comic Sans MS" w:hAnsi="Comic Sans MS"/>
          <w:sz w:val="21"/>
        </w:rPr>
        <w:t>@d4ksh.com TWEET ARCHIVE</w:t>
      </w:r>
    </w:p>
    <w:p w14:paraId="031F8B87" w14:textId="77777777" w:rsidR="008355C5" w:rsidRDefault="00000000">
      <w:r>
        <w:rPr>
          <w:rFonts w:ascii="Comic Sans MS" w:eastAsia="Comic Sans MS" w:hAnsi="Comic Sans MS"/>
          <w:sz w:val="21"/>
        </w:rPr>
        <w:t>2024-12-08 21:57:42</w:t>
      </w:r>
    </w:p>
    <w:p w14:paraId="6C386D37" w14:textId="77777777" w:rsidR="008355C5" w:rsidRDefault="00000000">
      <w:r>
        <w:rPr>
          <w:rFonts w:ascii="Comic Sans MS" w:eastAsia="Comic Sans MS" w:hAnsi="Comic Sans MS"/>
          <w:sz w:val="21"/>
        </w:rPr>
        <w:t>🇸🇾</w:t>
      </w:r>
    </w:p>
    <w:p w14:paraId="4BC2D982" w14:textId="77777777" w:rsidR="008355C5" w:rsidRDefault="008355C5"/>
    <w:p w14:paraId="0D1F2AAB" w14:textId="77777777" w:rsidR="008355C5" w:rsidRDefault="00000000">
      <w:r>
        <w:rPr>
          <w:rFonts w:ascii="Comic Sans MS" w:eastAsia="Comic Sans MS" w:hAnsi="Comic Sans MS"/>
          <w:sz w:val="21"/>
        </w:rPr>
        <w:t>@d4ksh.com TWEET ARCHIVE</w:t>
      </w:r>
    </w:p>
    <w:p w14:paraId="7FB49ECF" w14:textId="77777777" w:rsidR="008355C5" w:rsidRDefault="00000000">
      <w:r>
        <w:rPr>
          <w:rFonts w:ascii="Comic Sans MS" w:eastAsia="Comic Sans MS" w:hAnsi="Comic Sans MS"/>
          <w:sz w:val="21"/>
        </w:rPr>
        <w:t>2024-12-08 22:04:08</w:t>
      </w:r>
    </w:p>
    <w:p w14:paraId="4F3D7059" w14:textId="77777777" w:rsidR="008355C5" w:rsidRDefault="00000000">
      <w:r>
        <w:rPr>
          <w:rFonts w:ascii="Comic Sans MS" w:eastAsia="Comic Sans MS" w:hAnsi="Comic Sans MS"/>
          <w:sz w:val="21"/>
        </w:rPr>
        <w:t>kneeseh w jame'e metehdeen w lem'habi a'anwan el deen w mlayeen el suriyeen w ma badhon illa bashar</w:t>
      </w:r>
    </w:p>
    <w:p w14:paraId="030BD7A2" w14:textId="77777777" w:rsidR="008355C5" w:rsidRDefault="008355C5"/>
    <w:p w14:paraId="785C1865" w14:textId="77777777" w:rsidR="008355C5" w:rsidRDefault="00000000">
      <w:r>
        <w:rPr>
          <w:rFonts w:ascii="Comic Sans MS" w:eastAsia="Comic Sans MS" w:hAnsi="Comic Sans MS"/>
          <w:sz w:val="21"/>
        </w:rPr>
        <w:t>@d4ksh.com TWEET ARCHIVE</w:t>
      </w:r>
    </w:p>
    <w:p w14:paraId="0020E3E4" w14:textId="77777777" w:rsidR="008355C5" w:rsidRDefault="00000000">
      <w:r>
        <w:rPr>
          <w:rFonts w:ascii="Comic Sans MS" w:eastAsia="Comic Sans MS" w:hAnsi="Comic Sans MS"/>
          <w:sz w:val="21"/>
        </w:rPr>
        <w:t>2024-12-08 22:20:45</w:t>
      </w:r>
    </w:p>
    <w:p w14:paraId="08D35C5A" w14:textId="77777777" w:rsidR="008355C5" w:rsidRDefault="00000000">
      <w:r>
        <w:rPr>
          <w:rFonts w:ascii="Comic Sans MS" w:eastAsia="Comic Sans MS" w:hAnsi="Comic Sans MS"/>
          <w:sz w:val="21"/>
        </w:rPr>
        <w:t>soon theres gona be alot of performative activists posting abt syria on instagram</w:t>
      </w:r>
    </w:p>
    <w:p w14:paraId="2F8A96DB" w14:textId="77777777" w:rsidR="008355C5" w:rsidRDefault="008355C5"/>
    <w:p w14:paraId="72CA0D36" w14:textId="77777777" w:rsidR="008355C5" w:rsidRDefault="00000000">
      <w:r>
        <w:rPr>
          <w:rFonts w:ascii="Comic Sans MS" w:eastAsia="Comic Sans MS" w:hAnsi="Comic Sans MS"/>
          <w:sz w:val="21"/>
        </w:rPr>
        <w:t>@d4ksh.com TWEET ARCHIVE</w:t>
      </w:r>
    </w:p>
    <w:p w14:paraId="4C69D461" w14:textId="77777777" w:rsidR="008355C5" w:rsidRDefault="00000000">
      <w:r>
        <w:rPr>
          <w:rFonts w:ascii="Comic Sans MS" w:eastAsia="Comic Sans MS" w:hAnsi="Comic Sans MS"/>
          <w:sz w:val="21"/>
        </w:rPr>
        <w:t>2024-12-08 22:31:11</w:t>
      </w:r>
    </w:p>
    <w:p w14:paraId="130563C9" w14:textId="77777777" w:rsidR="008355C5" w:rsidRDefault="00000000">
      <w:r>
        <w:rPr>
          <w:rFonts w:ascii="Comic Sans MS" w:eastAsia="Comic Sans MS" w:hAnsi="Comic Sans MS"/>
          <w:sz w:val="21"/>
        </w:rPr>
        <w:t>FUK EBAY BIDDING IT TOOK AGES WEN I TRIED TO SNIPE</w:t>
      </w:r>
    </w:p>
    <w:p w14:paraId="50D1C1A1" w14:textId="77777777" w:rsidR="008355C5" w:rsidRDefault="008355C5"/>
    <w:p w14:paraId="19FE0C64" w14:textId="77777777" w:rsidR="008355C5" w:rsidRDefault="00000000">
      <w:r>
        <w:rPr>
          <w:rFonts w:ascii="Comic Sans MS" w:eastAsia="Comic Sans MS" w:hAnsi="Comic Sans MS"/>
          <w:sz w:val="21"/>
        </w:rPr>
        <w:t>@d4ksh.com TWEET ARCHIVE</w:t>
      </w:r>
    </w:p>
    <w:p w14:paraId="422E1612" w14:textId="77777777" w:rsidR="008355C5" w:rsidRDefault="00000000">
      <w:r>
        <w:rPr>
          <w:rFonts w:ascii="Comic Sans MS" w:eastAsia="Comic Sans MS" w:hAnsi="Comic Sans MS"/>
          <w:sz w:val="21"/>
        </w:rPr>
        <w:t>2024-12-09 01:31:51</w:t>
      </w:r>
    </w:p>
    <w:p w14:paraId="7D117DC9" w14:textId="77777777" w:rsidR="008355C5" w:rsidRDefault="00000000">
      <w:r>
        <w:rPr>
          <w:rFonts w:ascii="Comic Sans MS" w:eastAsia="Comic Sans MS" w:hAnsi="Comic Sans MS"/>
          <w:sz w:val="21"/>
        </w:rPr>
        <w:t>im back on wordswithfriends</w:t>
      </w:r>
    </w:p>
    <w:p w14:paraId="231392A4" w14:textId="77777777" w:rsidR="008355C5" w:rsidRDefault="008355C5"/>
    <w:p w14:paraId="40ED5267" w14:textId="77777777" w:rsidR="008355C5" w:rsidRDefault="00000000">
      <w:r>
        <w:rPr>
          <w:rFonts w:ascii="Comic Sans MS" w:eastAsia="Comic Sans MS" w:hAnsi="Comic Sans MS"/>
          <w:sz w:val="21"/>
        </w:rPr>
        <w:t>@d4ksh.com TWEET ARCHIVE</w:t>
      </w:r>
    </w:p>
    <w:p w14:paraId="6B7F156D" w14:textId="77777777" w:rsidR="008355C5" w:rsidRDefault="00000000">
      <w:r>
        <w:rPr>
          <w:rFonts w:ascii="Comic Sans MS" w:eastAsia="Comic Sans MS" w:hAnsi="Comic Sans MS"/>
          <w:sz w:val="21"/>
        </w:rPr>
        <w:t>2024-12-09 01:44:29</w:t>
      </w:r>
    </w:p>
    <w:p w14:paraId="0565F8E7" w14:textId="77777777" w:rsidR="008355C5" w:rsidRDefault="00000000">
      <w:r>
        <w:rPr>
          <w:rFonts w:ascii="Comic Sans MS" w:eastAsia="Comic Sans MS" w:hAnsi="Comic Sans MS"/>
          <w:sz w:val="21"/>
        </w:rPr>
        <w:t>is it just today or things are really getting better,,,</w:t>
      </w:r>
      <w:r>
        <w:rPr>
          <w:rFonts w:ascii="Comic Sans MS" w:eastAsia="Comic Sans MS" w:hAnsi="Comic Sans MS"/>
          <w:sz w:val="21"/>
        </w:rPr>
        <w:br/>
        <w:t>we'll see tonight</w:t>
      </w:r>
    </w:p>
    <w:p w14:paraId="340A6499" w14:textId="77777777" w:rsidR="008355C5" w:rsidRDefault="008355C5"/>
    <w:p w14:paraId="0DC221A5" w14:textId="77777777" w:rsidR="008355C5" w:rsidRDefault="00000000">
      <w:r>
        <w:rPr>
          <w:rFonts w:ascii="Comic Sans MS" w:eastAsia="Comic Sans MS" w:hAnsi="Comic Sans MS"/>
          <w:sz w:val="21"/>
        </w:rPr>
        <w:t>@d4ksh.com TWEET ARCHIVE</w:t>
      </w:r>
    </w:p>
    <w:p w14:paraId="6B91652B" w14:textId="77777777" w:rsidR="008355C5" w:rsidRDefault="00000000">
      <w:r>
        <w:rPr>
          <w:rFonts w:ascii="Comic Sans MS" w:eastAsia="Comic Sans MS" w:hAnsi="Comic Sans MS"/>
          <w:sz w:val="21"/>
        </w:rPr>
        <w:t>2024-12-09 02:35:54</w:t>
      </w:r>
    </w:p>
    <w:p w14:paraId="43E32599" w14:textId="77777777" w:rsidR="008355C5" w:rsidRDefault="00000000">
      <w:r>
        <w:rPr>
          <w:rFonts w:ascii="Comic Sans MS" w:eastAsia="Comic Sans MS" w:hAnsi="Comic Sans MS"/>
          <w:sz w:val="21"/>
        </w:rPr>
        <w:lastRenderedPageBreak/>
        <w:t>i love jeongyeon</w:t>
      </w:r>
    </w:p>
    <w:p w14:paraId="7C262589" w14:textId="77777777" w:rsidR="008355C5" w:rsidRDefault="008355C5"/>
    <w:p w14:paraId="5E7AF97F" w14:textId="77777777" w:rsidR="008355C5" w:rsidRDefault="00000000">
      <w:r>
        <w:rPr>
          <w:rFonts w:ascii="Comic Sans MS" w:eastAsia="Comic Sans MS" w:hAnsi="Comic Sans MS"/>
          <w:sz w:val="21"/>
        </w:rPr>
        <w:t>@d4ksh.com TWEET ARCHIVE</w:t>
      </w:r>
    </w:p>
    <w:p w14:paraId="2EC2593A" w14:textId="77777777" w:rsidR="008355C5" w:rsidRDefault="00000000">
      <w:r>
        <w:rPr>
          <w:rFonts w:ascii="Comic Sans MS" w:eastAsia="Comic Sans MS" w:hAnsi="Comic Sans MS"/>
          <w:sz w:val="21"/>
        </w:rPr>
        <w:t>2024-12-09 02:44:40</w:t>
      </w:r>
    </w:p>
    <w:p w14:paraId="70E5C29C" w14:textId="77777777" w:rsidR="008355C5" w:rsidRDefault="00000000">
      <w:r>
        <w:rPr>
          <w:rFonts w:ascii="Comic Sans MS" w:eastAsia="Comic Sans MS" w:hAnsi="Comic Sans MS"/>
          <w:sz w:val="21"/>
        </w:rPr>
        <w:t>im hungry im gonna eat all the big food</w:t>
      </w:r>
    </w:p>
    <w:p w14:paraId="3967D1E2" w14:textId="77777777" w:rsidR="008355C5" w:rsidRDefault="008355C5"/>
    <w:p w14:paraId="5EEBA4A4" w14:textId="77777777" w:rsidR="008355C5" w:rsidRDefault="00000000">
      <w:r>
        <w:rPr>
          <w:rFonts w:ascii="Comic Sans MS" w:eastAsia="Comic Sans MS" w:hAnsi="Comic Sans MS"/>
          <w:sz w:val="21"/>
        </w:rPr>
        <w:t>@d4ksh.com TWEET ARCHIVE</w:t>
      </w:r>
    </w:p>
    <w:p w14:paraId="111803BE" w14:textId="77777777" w:rsidR="008355C5" w:rsidRDefault="00000000">
      <w:r>
        <w:rPr>
          <w:rFonts w:ascii="Comic Sans MS" w:eastAsia="Comic Sans MS" w:hAnsi="Comic Sans MS"/>
          <w:sz w:val="21"/>
        </w:rPr>
        <w:t>2024-12-09 03:04:29</w:t>
      </w:r>
    </w:p>
    <w:p w14:paraId="61545388" w14:textId="77777777" w:rsidR="008355C5" w:rsidRDefault="00000000">
      <w:r>
        <w:rPr>
          <w:rFonts w:ascii="Comic Sans MS" w:eastAsia="Comic Sans MS" w:hAnsi="Comic Sans MS"/>
          <w:sz w:val="21"/>
        </w:rPr>
        <w:t>so why can my stomach not eat my fat</w:t>
      </w:r>
    </w:p>
    <w:p w14:paraId="7B157B7E" w14:textId="77777777" w:rsidR="008355C5" w:rsidRDefault="008355C5"/>
    <w:p w14:paraId="022F90FB" w14:textId="77777777" w:rsidR="008355C5" w:rsidRDefault="00000000">
      <w:r>
        <w:rPr>
          <w:rFonts w:ascii="Comic Sans MS" w:eastAsia="Comic Sans MS" w:hAnsi="Comic Sans MS"/>
          <w:sz w:val="21"/>
        </w:rPr>
        <w:t>@d4ksh.com TWEET ARCHIVE</w:t>
      </w:r>
    </w:p>
    <w:p w14:paraId="75D99890" w14:textId="77777777" w:rsidR="008355C5" w:rsidRDefault="00000000">
      <w:r>
        <w:rPr>
          <w:rFonts w:ascii="Comic Sans MS" w:eastAsia="Comic Sans MS" w:hAnsi="Comic Sans MS"/>
          <w:sz w:val="21"/>
        </w:rPr>
        <w:t>2024-12-09 03:07:26</w:t>
      </w:r>
    </w:p>
    <w:p w14:paraId="37BED309" w14:textId="77777777" w:rsidR="008355C5" w:rsidRDefault="00000000">
      <w:r>
        <w:rPr>
          <w:rFonts w:ascii="Comic Sans MS" w:eastAsia="Comic Sans MS" w:hAnsi="Comic Sans MS"/>
          <w:sz w:val="21"/>
        </w:rPr>
        <w:t>lets get blown</w:t>
      </w:r>
    </w:p>
    <w:p w14:paraId="2EB2E14E" w14:textId="77777777" w:rsidR="008355C5" w:rsidRDefault="008355C5"/>
    <w:p w14:paraId="1F7A296E" w14:textId="77777777" w:rsidR="008355C5" w:rsidRDefault="00000000">
      <w:r>
        <w:rPr>
          <w:rFonts w:ascii="Comic Sans MS" w:eastAsia="Comic Sans MS" w:hAnsi="Comic Sans MS"/>
          <w:sz w:val="21"/>
        </w:rPr>
        <w:t>@d4ksh.com TWEET ARCHIVE</w:t>
      </w:r>
    </w:p>
    <w:p w14:paraId="2C942E5D" w14:textId="77777777" w:rsidR="008355C5" w:rsidRDefault="00000000">
      <w:r>
        <w:rPr>
          <w:rFonts w:ascii="Comic Sans MS" w:eastAsia="Comic Sans MS" w:hAnsi="Comic Sans MS"/>
          <w:sz w:val="21"/>
        </w:rPr>
        <w:t>2024-12-09 04:33:52</w:t>
      </w:r>
    </w:p>
    <w:p w14:paraId="4BC3719D" w14:textId="77777777" w:rsidR="008355C5" w:rsidRDefault="00000000">
      <w:r>
        <w:rPr>
          <w:rFonts w:ascii="Comic Sans MS" w:eastAsia="Comic Sans MS" w:hAnsi="Comic Sans MS"/>
          <w:sz w:val="21"/>
        </w:rPr>
        <w:t>who is this diva</w:t>
      </w:r>
    </w:p>
    <w:p w14:paraId="23EA66FC" w14:textId="77777777" w:rsidR="008355C5" w:rsidRDefault="008355C5"/>
    <w:p w14:paraId="727D87F1" w14:textId="77777777" w:rsidR="008355C5" w:rsidRDefault="00000000">
      <w:r>
        <w:rPr>
          <w:rFonts w:ascii="Comic Sans MS" w:eastAsia="Comic Sans MS" w:hAnsi="Comic Sans MS"/>
          <w:sz w:val="21"/>
        </w:rPr>
        <w:t>@d4ksh.com TWEET ARCHIVE</w:t>
      </w:r>
    </w:p>
    <w:p w14:paraId="54D523CF" w14:textId="77777777" w:rsidR="008355C5" w:rsidRDefault="00000000">
      <w:r>
        <w:rPr>
          <w:rFonts w:ascii="Comic Sans MS" w:eastAsia="Comic Sans MS" w:hAnsi="Comic Sans MS"/>
          <w:sz w:val="21"/>
        </w:rPr>
        <w:t>2024-12-09 12:52:47</w:t>
      </w:r>
    </w:p>
    <w:p w14:paraId="0FCB8E66" w14:textId="77777777" w:rsidR="008355C5" w:rsidRDefault="00000000">
      <w:r>
        <w:rPr>
          <w:rFonts w:ascii="Comic Sans MS" w:eastAsia="Comic Sans MS" w:hAnsi="Comic Sans MS"/>
          <w:sz w:val="21"/>
        </w:rPr>
        <w:t>u guys dont want dinner with jay z anymore</w:t>
      </w:r>
    </w:p>
    <w:p w14:paraId="0F229C80" w14:textId="77777777" w:rsidR="008355C5" w:rsidRDefault="008355C5"/>
    <w:p w14:paraId="3DDA8BE1" w14:textId="77777777" w:rsidR="008355C5" w:rsidRDefault="00000000">
      <w:r>
        <w:rPr>
          <w:rFonts w:ascii="Comic Sans MS" w:eastAsia="Comic Sans MS" w:hAnsi="Comic Sans MS"/>
          <w:sz w:val="21"/>
        </w:rPr>
        <w:t>@d4ksh.com TWEET ARCHIVE</w:t>
      </w:r>
    </w:p>
    <w:p w14:paraId="0435051E" w14:textId="77777777" w:rsidR="008355C5" w:rsidRDefault="00000000">
      <w:r>
        <w:rPr>
          <w:rFonts w:ascii="Comic Sans MS" w:eastAsia="Comic Sans MS" w:hAnsi="Comic Sans MS"/>
          <w:sz w:val="21"/>
        </w:rPr>
        <w:t>2024-12-09 19:35:50</w:t>
      </w:r>
    </w:p>
    <w:p w14:paraId="0112033A" w14:textId="77777777" w:rsidR="008355C5" w:rsidRDefault="00000000">
      <w:r>
        <w:rPr>
          <w:rFonts w:ascii="Comic Sans MS" w:eastAsia="Comic Sans MS" w:hAnsi="Comic Sans MS"/>
          <w:sz w:val="21"/>
        </w:rPr>
        <w:t>i milly rock on any block</w:t>
      </w:r>
    </w:p>
    <w:p w14:paraId="2B128BCF" w14:textId="77777777" w:rsidR="008355C5" w:rsidRDefault="008355C5"/>
    <w:p w14:paraId="018A3F79" w14:textId="77777777" w:rsidR="008355C5" w:rsidRDefault="00000000">
      <w:r>
        <w:rPr>
          <w:rFonts w:ascii="Comic Sans MS" w:eastAsia="Comic Sans MS" w:hAnsi="Comic Sans MS"/>
          <w:sz w:val="21"/>
        </w:rPr>
        <w:t>@d4ksh.com TWEET ARCHIVE</w:t>
      </w:r>
    </w:p>
    <w:p w14:paraId="2FB1B793" w14:textId="77777777" w:rsidR="008355C5" w:rsidRDefault="00000000">
      <w:r>
        <w:rPr>
          <w:rFonts w:ascii="Comic Sans MS" w:eastAsia="Comic Sans MS" w:hAnsi="Comic Sans MS"/>
          <w:sz w:val="21"/>
        </w:rPr>
        <w:t>2024-12-09 20:39:20</w:t>
      </w:r>
    </w:p>
    <w:p w14:paraId="4FDC3D7C" w14:textId="77777777" w:rsidR="008355C5" w:rsidRDefault="00000000">
      <w:r>
        <w:rPr>
          <w:rFonts w:ascii="Comic Sans MS" w:eastAsia="Comic Sans MS" w:hAnsi="Comic Sans MS"/>
          <w:sz w:val="21"/>
        </w:rPr>
        <w:t>im lik Bitch thas my COOKIE thas my JUSE</w:t>
      </w:r>
    </w:p>
    <w:p w14:paraId="4F2F98C9" w14:textId="77777777" w:rsidR="008355C5" w:rsidRDefault="008355C5"/>
    <w:p w14:paraId="70052F95" w14:textId="77777777" w:rsidR="008355C5" w:rsidRDefault="00000000">
      <w:r>
        <w:rPr>
          <w:rFonts w:ascii="Comic Sans MS" w:eastAsia="Comic Sans MS" w:hAnsi="Comic Sans MS"/>
          <w:sz w:val="21"/>
        </w:rPr>
        <w:t>@d4ksh.com TWEET ARCHIVE</w:t>
      </w:r>
    </w:p>
    <w:p w14:paraId="11FF5BCC" w14:textId="77777777" w:rsidR="008355C5" w:rsidRDefault="00000000">
      <w:r>
        <w:rPr>
          <w:rFonts w:ascii="Comic Sans MS" w:eastAsia="Comic Sans MS" w:hAnsi="Comic Sans MS"/>
          <w:sz w:val="21"/>
        </w:rPr>
        <w:t>2024-12-10 21:45:33</w:t>
      </w:r>
    </w:p>
    <w:p w14:paraId="0C714D8C" w14:textId="77777777" w:rsidR="008355C5" w:rsidRDefault="00000000">
      <w:r>
        <w:rPr>
          <w:rFonts w:ascii="Comic Sans MS" w:eastAsia="Comic Sans MS" w:hAnsi="Comic Sans MS"/>
          <w:sz w:val="21"/>
        </w:rPr>
        <w:t>dropped my pen</w:t>
      </w:r>
    </w:p>
    <w:p w14:paraId="71B89C51" w14:textId="77777777" w:rsidR="008355C5" w:rsidRDefault="008355C5"/>
    <w:p w14:paraId="5251D2ED" w14:textId="77777777" w:rsidR="008355C5" w:rsidRDefault="00000000">
      <w:r>
        <w:rPr>
          <w:rFonts w:ascii="Comic Sans MS" w:eastAsia="Comic Sans MS" w:hAnsi="Comic Sans MS"/>
          <w:sz w:val="21"/>
        </w:rPr>
        <w:t>@d4ksh.com TWEET ARCHIVE</w:t>
      </w:r>
    </w:p>
    <w:p w14:paraId="28159F8C" w14:textId="77777777" w:rsidR="008355C5" w:rsidRDefault="00000000">
      <w:r>
        <w:rPr>
          <w:rFonts w:ascii="Comic Sans MS" w:eastAsia="Comic Sans MS" w:hAnsi="Comic Sans MS"/>
          <w:sz w:val="21"/>
        </w:rPr>
        <w:t>2024-12-11 00:32:30</w:t>
      </w:r>
    </w:p>
    <w:p w14:paraId="60968258" w14:textId="77777777" w:rsidR="008355C5" w:rsidRDefault="00000000">
      <w:r>
        <w:rPr>
          <w:rFonts w:ascii="Comic Sans MS" w:eastAsia="Comic Sans MS" w:hAnsi="Comic Sans MS"/>
          <w:sz w:val="21"/>
        </w:rPr>
        <w:t>america is way more influenced by native americans than ppl fink,</w:t>
      </w:r>
    </w:p>
    <w:p w14:paraId="09134490" w14:textId="77777777" w:rsidR="008355C5" w:rsidRDefault="008355C5"/>
    <w:p w14:paraId="4339EC94" w14:textId="77777777" w:rsidR="008355C5" w:rsidRDefault="00000000">
      <w:r>
        <w:rPr>
          <w:rFonts w:ascii="Comic Sans MS" w:eastAsia="Comic Sans MS" w:hAnsi="Comic Sans MS"/>
          <w:sz w:val="21"/>
        </w:rPr>
        <w:t>@d4ksh.com TWEET ARCHIVE</w:t>
      </w:r>
    </w:p>
    <w:p w14:paraId="2035C04F" w14:textId="77777777" w:rsidR="008355C5" w:rsidRDefault="00000000">
      <w:r>
        <w:rPr>
          <w:rFonts w:ascii="Comic Sans MS" w:eastAsia="Comic Sans MS" w:hAnsi="Comic Sans MS"/>
          <w:sz w:val="21"/>
        </w:rPr>
        <w:t>2024-12-11 00:49:16</w:t>
      </w:r>
    </w:p>
    <w:p w14:paraId="491F68AC" w14:textId="77777777" w:rsidR="008355C5" w:rsidRDefault="00000000">
      <w:r>
        <w:rPr>
          <w:rFonts w:ascii="Comic Sans MS" w:eastAsia="Comic Sans MS" w:hAnsi="Comic Sans MS"/>
          <w:sz w:val="21"/>
        </w:rPr>
        <w:t>i kno i could steal content an get thousands off tiktok but i dont wana do that, thas not my dream, i wana edit music videos an 2 work in hollywood:3</w:t>
      </w:r>
    </w:p>
    <w:p w14:paraId="54FF5D62" w14:textId="77777777" w:rsidR="008355C5" w:rsidRDefault="008355C5"/>
    <w:p w14:paraId="63AE5CB4" w14:textId="77777777" w:rsidR="008355C5" w:rsidRDefault="00000000">
      <w:r>
        <w:rPr>
          <w:rFonts w:ascii="Comic Sans MS" w:eastAsia="Comic Sans MS" w:hAnsi="Comic Sans MS"/>
          <w:sz w:val="21"/>
        </w:rPr>
        <w:t>@d4ksh.com TWEET ARCHIVE</w:t>
      </w:r>
    </w:p>
    <w:p w14:paraId="33275902" w14:textId="77777777" w:rsidR="008355C5" w:rsidRDefault="00000000">
      <w:r>
        <w:rPr>
          <w:rFonts w:ascii="Comic Sans MS" w:eastAsia="Comic Sans MS" w:hAnsi="Comic Sans MS"/>
          <w:sz w:val="21"/>
        </w:rPr>
        <w:t>2024-12-11 01:00:37</w:t>
      </w:r>
    </w:p>
    <w:p w14:paraId="078E5F9F" w14:textId="77777777" w:rsidR="008355C5" w:rsidRDefault="00000000">
      <w:r>
        <w:rPr>
          <w:rFonts w:ascii="Comic Sans MS" w:eastAsia="Comic Sans MS" w:hAnsi="Comic Sans MS"/>
          <w:sz w:val="21"/>
        </w:rPr>
        <w:t xml:space="preserve">i have a cold </w:t>
      </w:r>
      <w:r>
        <w:rPr>
          <w:rFonts w:ascii="Comic Sans MS" w:eastAsia="Comic Sans MS" w:hAnsi="Comic Sans MS"/>
          <w:sz w:val="21"/>
        </w:rPr>
        <w:br/>
      </w:r>
      <w:r>
        <w:rPr>
          <w:rFonts w:ascii="Comic Sans MS" w:eastAsia="Comic Sans MS" w:hAnsi="Comic Sans MS"/>
          <w:sz w:val="21"/>
        </w:rPr>
        <w:br/>
        <w:t>again--* another reason to move to aus</w:t>
      </w:r>
    </w:p>
    <w:p w14:paraId="7BF70B95" w14:textId="77777777" w:rsidR="008355C5" w:rsidRDefault="008355C5"/>
    <w:p w14:paraId="4F845581" w14:textId="77777777" w:rsidR="008355C5" w:rsidRDefault="00000000">
      <w:r>
        <w:rPr>
          <w:rFonts w:ascii="Comic Sans MS" w:eastAsia="Comic Sans MS" w:hAnsi="Comic Sans MS"/>
          <w:sz w:val="21"/>
        </w:rPr>
        <w:t>@d4ksh.com TWEET ARCHIVE</w:t>
      </w:r>
    </w:p>
    <w:p w14:paraId="22D111CD" w14:textId="77777777" w:rsidR="008355C5" w:rsidRDefault="00000000">
      <w:r>
        <w:rPr>
          <w:rFonts w:ascii="Comic Sans MS" w:eastAsia="Comic Sans MS" w:hAnsi="Comic Sans MS"/>
          <w:sz w:val="21"/>
        </w:rPr>
        <w:t>2024-12-11 01:01:38</w:t>
      </w:r>
    </w:p>
    <w:p w14:paraId="49A4BA71" w14:textId="77777777" w:rsidR="008355C5" w:rsidRDefault="00000000">
      <w:r>
        <w:rPr>
          <w:rFonts w:ascii="Comic Sans MS" w:eastAsia="Comic Sans MS" w:hAnsi="Comic Sans MS"/>
          <w:sz w:val="21"/>
        </w:rPr>
        <w:lastRenderedPageBreak/>
        <w:t>im probly meeting up withh my friend frum school soon hes american</w:t>
      </w:r>
    </w:p>
    <w:p w14:paraId="4F915A24" w14:textId="77777777" w:rsidR="008355C5" w:rsidRDefault="008355C5"/>
    <w:p w14:paraId="163BEFCC" w14:textId="77777777" w:rsidR="008355C5" w:rsidRDefault="00000000">
      <w:r>
        <w:rPr>
          <w:rFonts w:ascii="Comic Sans MS" w:eastAsia="Comic Sans MS" w:hAnsi="Comic Sans MS"/>
          <w:sz w:val="21"/>
        </w:rPr>
        <w:t>@d4ksh.com TWEET ARCHIVE</w:t>
      </w:r>
    </w:p>
    <w:p w14:paraId="146B1AFC" w14:textId="77777777" w:rsidR="008355C5" w:rsidRDefault="00000000">
      <w:r>
        <w:rPr>
          <w:rFonts w:ascii="Comic Sans MS" w:eastAsia="Comic Sans MS" w:hAnsi="Comic Sans MS"/>
          <w:sz w:val="21"/>
        </w:rPr>
        <w:t>2024-12-11 01:02:32</w:t>
      </w:r>
    </w:p>
    <w:p w14:paraId="6BF70006" w14:textId="77777777" w:rsidR="008355C5" w:rsidRDefault="00000000">
      <w:r>
        <w:rPr>
          <w:rFonts w:ascii="Comic Sans MS" w:eastAsia="Comic Sans MS" w:hAnsi="Comic Sans MS"/>
          <w:sz w:val="21"/>
        </w:rPr>
        <w:t>I WILL TRY TO VISIT STONEHENGE AND GERMANY IN THE NEXT FEW WEEKS an then maybe edinburgh after</w:t>
      </w:r>
    </w:p>
    <w:p w14:paraId="7DC8D525" w14:textId="77777777" w:rsidR="008355C5" w:rsidRDefault="008355C5"/>
    <w:p w14:paraId="1CA5ED19" w14:textId="77777777" w:rsidR="008355C5" w:rsidRDefault="00000000">
      <w:r>
        <w:rPr>
          <w:rFonts w:ascii="Comic Sans MS" w:eastAsia="Comic Sans MS" w:hAnsi="Comic Sans MS"/>
          <w:sz w:val="21"/>
        </w:rPr>
        <w:t>@d4ksh.com TWEET ARCHIVE</w:t>
      </w:r>
    </w:p>
    <w:p w14:paraId="248586EA" w14:textId="77777777" w:rsidR="008355C5" w:rsidRDefault="00000000">
      <w:r>
        <w:rPr>
          <w:rFonts w:ascii="Comic Sans MS" w:eastAsia="Comic Sans MS" w:hAnsi="Comic Sans MS"/>
          <w:sz w:val="21"/>
        </w:rPr>
        <w:t>2024-12-11 01:33:13</w:t>
      </w:r>
    </w:p>
    <w:p w14:paraId="319586A4" w14:textId="77777777" w:rsidR="008355C5" w:rsidRDefault="00000000">
      <w:r>
        <w:rPr>
          <w:rFonts w:ascii="Comic Sans MS" w:eastAsia="Comic Sans MS" w:hAnsi="Comic Sans MS"/>
          <w:sz w:val="21"/>
        </w:rPr>
        <w:t>i boughjt a new razor today letss see if it cleanly shaved my face</w:t>
      </w:r>
    </w:p>
    <w:p w14:paraId="505B0DEE" w14:textId="77777777" w:rsidR="008355C5" w:rsidRDefault="008355C5"/>
    <w:p w14:paraId="503240D2" w14:textId="77777777" w:rsidR="008355C5" w:rsidRDefault="00000000">
      <w:r>
        <w:rPr>
          <w:rFonts w:ascii="Comic Sans MS" w:eastAsia="Comic Sans MS" w:hAnsi="Comic Sans MS"/>
          <w:sz w:val="21"/>
        </w:rPr>
        <w:t>@d4ksh.com TWEET ARCHIVE</w:t>
      </w:r>
    </w:p>
    <w:p w14:paraId="32ED9E91" w14:textId="77777777" w:rsidR="008355C5" w:rsidRDefault="00000000">
      <w:r>
        <w:rPr>
          <w:rFonts w:ascii="Comic Sans MS" w:eastAsia="Comic Sans MS" w:hAnsi="Comic Sans MS"/>
          <w:sz w:val="21"/>
        </w:rPr>
        <w:t>2024-12-11 02:12:02</w:t>
      </w:r>
    </w:p>
    <w:p w14:paraId="60E8F831" w14:textId="77777777" w:rsidR="008355C5" w:rsidRDefault="00000000">
      <w:r>
        <w:rPr>
          <w:rFonts w:ascii="Comic Sans MS" w:eastAsia="Comic Sans MS" w:hAnsi="Comic Sans MS"/>
          <w:sz w:val="21"/>
        </w:rPr>
        <w:t>it shaved my face so nice i look 15 cuz of it , love gilette</w:t>
      </w:r>
    </w:p>
    <w:p w14:paraId="64864FA2" w14:textId="77777777" w:rsidR="008355C5" w:rsidRDefault="008355C5"/>
    <w:p w14:paraId="0FA9DFE8" w14:textId="77777777" w:rsidR="008355C5" w:rsidRDefault="00000000">
      <w:r>
        <w:rPr>
          <w:rFonts w:ascii="Comic Sans MS" w:eastAsia="Comic Sans MS" w:hAnsi="Comic Sans MS"/>
          <w:sz w:val="21"/>
        </w:rPr>
        <w:t>@d4ksh.com TWEET ARCHIVE</w:t>
      </w:r>
    </w:p>
    <w:p w14:paraId="02FF89E6" w14:textId="77777777" w:rsidR="008355C5" w:rsidRDefault="00000000">
      <w:r>
        <w:rPr>
          <w:rFonts w:ascii="Comic Sans MS" w:eastAsia="Comic Sans MS" w:hAnsi="Comic Sans MS"/>
          <w:sz w:val="21"/>
        </w:rPr>
        <w:t>2024-12-11 11:09:47</w:t>
      </w:r>
    </w:p>
    <w:p w14:paraId="2059DC07" w14:textId="77777777" w:rsidR="008355C5" w:rsidRDefault="00000000">
      <w:r>
        <w:rPr>
          <w:rFonts w:ascii="Comic Sans MS" w:eastAsia="Comic Sans MS" w:hAnsi="Comic Sans MS"/>
          <w:sz w:val="21"/>
        </w:rPr>
        <w:t>the 1000 cock stare is DEFINITELY real i actually dont care what anyone says ITS REAL but i see it in men too, like vitaly is the best example for it, just sex addicts in general have a look to them, like quagmire from famly guy</w:t>
      </w:r>
    </w:p>
    <w:p w14:paraId="325AB71D" w14:textId="77777777" w:rsidR="008355C5" w:rsidRDefault="008355C5"/>
    <w:p w14:paraId="5D2F9159" w14:textId="77777777" w:rsidR="008355C5" w:rsidRDefault="00000000">
      <w:r>
        <w:rPr>
          <w:rFonts w:ascii="Comic Sans MS" w:eastAsia="Comic Sans MS" w:hAnsi="Comic Sans MS"/>
          <w:sz w:val="21"/>
        </w:rPr>
        <w:t>@d4ksh.com TWEET ARCHIVE</w:t>
      </w:r>
    </w:p>
    <w:p w14:paraId="04E7FDEB" w14:textId="77777777" w:rsidR="008355C5" w:rsidRDefault="00000000">
      <w:r>
        <w:rPr>
          <w:rFonts w:ascii="Comic Sans MS" w:eastAsia="Comic Sans MS" w:hAnsi="Comic Sans MS"/>
          <w:sz w:val="21"/>
        </w:rPr>
        <w:t>2024-12-11 11:19:15</w:t>
      </w:r>
    </w:p>
    <w:p w14:paraId="5304DA24" w14:textId="77777777" w:rsidR="008355C5" w:rsidRDefault="00000000">
      <w:r>
        <w:rPr>
          <w:rFonts w:ascii="Comic Sans MS" w:eastAsia="Comic Sans MS" w:hAnsi="Comic Sans MS"/>
          <w:sz w:val="21"/>
        </w:rPr>
        <w:t>i dont like cigarettes</w:t>
      </w:r>
    </w:p>
    <w:p w14:paraId="7C3172A3" w14:textId="77777777" w:rsidR="008355C5" w:rsidRDefault="008355C5"/>
    <w:p w14:paraId="1007D612" w14:textId="77777777" w:rsidR="008355C5" w:rsidRDefault="00000000">
      <w:r>
        <w:rPr>
          <w:rFonts w:ascii="Comic Sans MS" w:eastAsia="Comic Sans MS" w:hAnsi="Comic Sans MS"/>
          <w:sz w:val="21"/>
        </w:rPr>
        <w:t>@d4ksh.com TWEET ARCHIVE</w:t>
      </w:r>
    </w:p>
    <w:p w14:paraId="17AC37F3" w14:textId="77777777" w:rsidR="008355C5" w:rsidRDefault="00000000">
      <w:r>
        <w:rPr>
          <w:rFonts w:ascii="Comic Sans MS" w:eastAsia="Comic Sans MS" w:hAnsi="Comic Sans MS"/>
          <w:sz w:val="21"/>
        </w:rPr>
        <w:lastRenderedPageBreak/>
        <w:t>2024-12-11 18:48:25</w:t>
      </w:r>
    </w:p>
    <w:p w14:paraId="44EB1CB9" w14:textId="77777777" w:rsidR="008355C5" w:rsidRDefault="00000000">
      <w:r>
        <w:rPr>
          <w:rFonts w:ascii="Comic Sans MS" w:eastAsia="Comic Sans MS" w:hAnsi="Comic Sans MS"/>
          <w:sz w:val="21"/>
        </w:rPr>
        <w:t>bruh instagram down</w:t>
      </w:r>
    </w:p>
    <w:p w14:paraId="0AB9CEEF" w14:textId="77777777" w:rsidR="008355C5" w:rsidRDefault="008355C5"/>
    <w:p w14:paraId="1544659E" w14:textId="77777777" w:rsidR="008355C5" w:rsidRDefault="00000000">
      <w:r>
        <w:rPr>
          <w:rFonts w:ascii="Comic Sans MS" w:eastAsia="Comic Sans MS" w:hAnsi="Comic Sans MS"/>
          <w:sz w:val="21"/>
        </w:rPr>
        <w:t>@d4ksh.com TWEET ARCHIVE</w:t>
      </w:r>
    </w:p>
    <w:p w14:paraId="7BFB1A1D" w14:textId="77777777" w:rsidR="008355C5" w:rsidRDefault="00000000">
      <w:r>
        <w:rPr>
          <w:rFonts w:ascii="Comic Sans MS" w:eastAsia="Comic Sans MS" w:hAnsi="Comic Sans MS"/>
          <w:sz w:val="21"/>
        </w:rPr>
        <w:t>2024-12-11 22:10:53</w:t>
      </w:r>
    </w:p>
    <w:p w14:paraId="6B25C1D2" w14:textId="77777777" w:rsidR="008355C5" w:rsidRDefault="00000000">
      <w:r>
        <w:rPr>
          <w:rFonts w:ascii="Comic Sans MS" w:eastAsia="Comic Sans MS" w:hAnsi="Comic Sans MS"/>
          <w:sz w:val="21"/>
        </w:rPr>
        <w:t>they banned puberty blockers in the uk today :3 if this happened 3 years ago EVERYONE wud be up in arms protesting etc, but now like 5% of ppl think puberty blockers r good, HOW did the publics opinions on so many things change so fast, itz kinda impressive</w:t>
      </w:r>
    </w:p>
    <w:p w14:paraId="228975B9" w14:textId="77777777" w:rsidR="008355C5" w:rsidRDefault="008355C5"/>
    <w:p w14:paraId="0E760B5C" w14:textId="77777777" w:rsidR="008355C5" w:rsidRDefault="00000000">
      <w:r>
        <w:rPr>
          <w:rFonts w:ascii="Comic Sans MS" w:eastAsia="Comic Sans MS" w:hAnsi="Comic Sans MS"/>
          <w:sz w:val="21"/>
        </w:rPr>
        <w:t>@d4ksh.com TWEET ARCHIVE</w:t>
      </w:r>
    </w:p>
    <w:p w14:paraId="619E7108" w14:textId="77777777" w:rsidR="008355C5" w:rsidRDefault="00000000">
      <w:r>
        <w:rPr>
          <w:rFonts w:ascii="Comic Sans MS" w:eastAsia="Comic Sans MS" w:hAnsi="Comic Sans MS"/>
          <w:sz w:val="21"/>
        </w:rPr>
        <w:t>2024-12-11 22:34:10</w:t>
      </w:r>
    </w:p>
    <w:p w14:paraId="16632AFB" w14:textId="77777777" w:rsidR="008355C5" w:rsidRDefault="00000000">
      <w:r>
        <w:rPr>
          <w:rFonts w:ascii="Comic Sans MS" w:eastAsia="Comic Sans MS" w:hAnsi="Comic Sans MS"/>
          <w:sz w:val="21"/>
        </w:rPr>
        <w:t>I DONT CARE ABOUT FOOTBALL BUT EVERTON HAVING A STAKE LOGO ON THEM IS REALLY FUNNY</w:t>
      </w:r>
    </w:p>
    <w:p w14:paraId="7574A850" w14:textId="77777777" w:rsidR="008355C5" w:rsidRDefault="008355C5"/>
    <w:p w14:paraId="1769E9B2" w14:textId="77777777" w:rsidR="008355C5" w:rsidRDefault="00000000">
      <w:r>
        <w:rPr>
          <w:rFonts w:ascii="Comic Sans MS" w:eastAsia="Comic Sans MS" w:hAnsi="Comic Sans MS"/>
          <w:sz w:val="21"/>
        </w:rPr>
        <w:t>@d4ksh.com TWEET ARCHIVE</w:t>
      </w:r>
    </w:p>
    <w:p w14:paraId="5537030A" w14:textId="77777777" w:rsidR="008355C5" w:rsidRDefault="00000000">
      <w:r>
        <w:rPr>
          <w:rFonts w:ascii="Comic Sans MS" w:eastAsia="Comic Sans MS" w:hAnsi="Comic Sans MS"/>
          <w:sz w:val="21"/>
        </w:rPr>
        <w:t>2024-12-11 22:40:43</w:t>
      </w:r>
    </w:p>
    <w:p w14:paraId="3A7C8B5F" w14:textId="77777777" w:rsidR="008355C5" w:rsidRDefault="00000000">
      <w:r>
        <w:rPr>
          <w:rFonts w:ascii="Comic Sans MS" w:eastAsia="Comic Sans MS" w:hAnsi="Comic Sans MS"/>
          <w:sz w:val="21"/>
        </w:rPr>
        <w:t>IF I HAD A CHILD I WOULD GIVE THEM A NINTENDO SWITCH AND AN IPOD NANO AND A MACBOOK, THIS IS HOW U MAKE A CHILD INTELLIGENT</w:t>
      </w:r>
    </w:p>
    <w:p w14:paraId="56FB9533" w14:textId="77777777" w:rsidR="008355C5" w:rsidRDefault="008355C5"/>
    <w:p w14:paraId="0C97AFA1" w14:textId="77777777" w:rsidR="008355C5" w:rsidRDefault="00000000">
      <w:r>
        <w:rPr>
          <w:rFonts w:ascii="Comic Sans MS" w:eastAsia="Comic Sans MS" w:hAnsi="Comic Sans MS"/>
          <w:sz w:val="21"/>
        </w:rPr>
        <w:t>@d4ksh.com TWEET ARCHIVE</w:t>
      </w:r>
    </w:p>
    <w:p w14:paraId="32396EC2" w14:textId="77777777" w:rsidR="008355C5" w:rsidRDefault="00000000">
      <w:r>
        <w:rPr>
          <w:rFonts w:ascii="Comic Sans MS" w:eastAsia="Comic Sans MS" w:hAnsi="Comic Sans MS"/>
          <w:sz w:val="21"/>
        </w:rPr>
        <w:t>2024-12-11 22:46:29</w:t>
      </w:r>
    </w:p>
    <w:p w14:paraId="605AD5F3" w14:textId="77777777" w:rsidR="008355C5" w:rsidRDefault="00000000">
      <w:r>
        <w:rPr>
          <w:rFonts w:ascii="Comic Sans MS" w:eastAsia="Comic Sans MS" w:hAnsi="Comic Sans MS"/>
          <w:sz w:val="21"/>
        </w:rPr>
        <w:t>do therapists go home an tell their family what ppl cried about</w:t>
      </w:r>
    </w:p>
    <w:p w14:paraId="17CEC470" w14:textId="77777777" w:rsidR="008355C5" w:rsidRDefault="008355C5"/>
    <w:p w14:paraId="7252CB82" w14:textId="77777777" w:rsidR="008355C5" w:rsidRDefault="00000000">
      <w:r>
        <w:rPr>
          <w:rFonts w:ascii="Comic Sans MS" w:eastAsia="Comic Sans MS" w:hAnsi="Comic Sans MS"/>
          <w:sz w:val="21"/>
        </w:rPr>
        <w:t>@d4ksh.com TWEET ARCHIVE</w:t>
      </w:r>
    </w:p>
    <w:p w14:paraId="6D563DB9" w14:textId="77777777" w:rsidR="008355C5" w:rsidRDefault="00000000">
      <w:r>
        <w:rPr>
          <w:rFonts w:ascii="Comic Sans MS" w:eastAsia="Comic Sans MS" w:hAnsi="Comic Sans MS"/>
          <w:sz w:val="21"/>
        </w:rPr>
        <w:t>2024-12-11 22:52:26</w:t>
      </w:r>
    </w:p>
    <w:p w14:paraId="208ADA05" w14:textId="77777777" w:rsidR="008355C5" w:rsidRDefault="00000000">
      <w:r>
        <w:rPr>
          <w:rFonts w:ascii="Comic Sans MS" w:eastAsia="Comic Sans MS" w:hAnsi="Comic Sans MS"/>
          <w:sz w:val="21"/>
        </w:rPr>
        <w:lastRenderedPageBreak/>
        <w:t>sabrina carpenter bed chem 528hz heart chakra is so uplifting</w:t>
      </w:r>
    </w:p>
    <w:p w14:paraId="09DAB661" w14:textId="77777777" w:rsidR="008355C5" w:rsidRDefault="008355C5"/>
    <w:p w14:paraId="2693626F" w14:textId="77777777" w:rsidR="008355C5" w:rsidRDefault="00000000">
      <w:r>
        <w:rPr>
          <w:rFonts w:ascii="Comic Sans MS" w:eastAsia="Comic Sans MS" w:hAnsi="Comic Sans MS"/>
          <w:sz w:val="21"/>
        </w:rPr>
        <w:t>@d4ksh.com TWEET ARCHIVE</w:t>
      </w:r>
    </w:p>
    <w:p w14:paraId="7F3402D4" w14:textId="77777777" w:rsidR="008355C5" w:rsidRDefault="00000000">
      <w:r>
        <w:rPr>
          <w:rFonts w:ascii="Comic Sans MS" w:eastAsia="Comic Sans MS" w:hAnsi="Comic Sans MS"/>
          <w:sz w:val="21"/>
        </w:rPr>
        <w:t>2024-12-11 22:58:27</w:t>
      </w:r>
    </w:p>
    <w:p w14:paraId="095D7C4D" w14:textId="77777777" w:rsidR="008355C5" w:rsidRDefault="00000000">
      <w:r>
        <w:rPr>
          <w:rFonts w:ascii="Comic Sans MS" w:eastAsia="Comic Sans MS" w:hAnsi="Comic Sans MS"/>
          <w:sz w:val="21"/>
        </w:rPr>
        <w:t>brett cooper leaving daily wire is so good</w:t>
      </w:r>
    </w:p>
    <w:p w14:paraId="62763E0F" w14:textId="77777777" w:rsidR="008355C5" w:rsidRDefault="008355C5"/>
    <w:p w14:paraId="6D37A61B" w14:textId="77777777" w:rsidR="008355C5" w:rsidRDefault="00000000">
      <w:r>
        <w:rPr>
          <w:rFonts w:ascii="Comic Sans MS" w:eastAsia="Comic Sans MS" w:hAnsi="Comic Sans MS"/>
          <w:sz w:val="21"/>
        </w:rPr>
        <w:t>@d4ksh.com TWEET ARCHIVE</w:t>
      </w:r>
    </w:p>
    <w:p w14:paraId="0AEC3FCA" w14:textId="77777777" w:rsidR="008355C5" w:rsidRDefault="00000000">
      <w:r>
        <w:rPr>
          <w:rFonts w:ascii="Comic Sans MS" w:eastAsia="Comic Sans MS" w:hAnsi="Comic Sans MS"/>
          <w:sz w:val="21"/>
        </w:rPr>
        <w:t>2024-12-11 23:13:49</w:t>
      </w:r>
    </w:p>
    <w:p w14:paraId="2457E41A" w14:textId="77777777" w:rsidR="008355C5" w:rsidRDefault="00000000">
      <w:r>
        <w:rPr>
          <w:rFonts w:ascii="Comic Sans MS" w:eastAsia="Comic Sans MS" w:hAnsi="Comic Sans MS"/>
          <w:sz w:val="21"/>
        </w:rPr>
        <w:t>whenever they put pinkpantheress on th radio it lasts for like a week an then they take it off never to be played again but they still play say so doja cat every day</w:t>
      </w:r>
    </w:p>
    <w:p w14:paraId="5AD68A5E" w14:textId="77777777" w:rsidR="008355C5" w:rsidRDefault="008355C5"/>
    <w:p w14:paraId="73871894" w14:textId="77777777" w:rsidR="008355C5" w:rsidRDefault="00000000">
      <w:r>
        <w:rPr>
          <w:rFonts w:ascii="Comic Sans MS" w:eastAsia="Comic Sans MS" w:hAnsi="Comic Sans MS"/>
          <w:sz w:val="21"/>
        </w:rPr>
        <w:t>@d4ksh.com TWEET ARCHIVE</w:t>
      </w:r>
    </w:p>
    <w:p w14:paraId="20C6DD34" w14:textId="77777777" w:rsidR="008355C5" w:rsidRDefault="00000000">
      <w:r>
        <w:rPr>
          <w:rFonts w:ascii="Comic Sans MS" w:eastAsia="Comic Sans MS" w:hAnsi="Comic Sans MS"/>
          <w:sz w:val="21"/>
        </w:rPr>
        <w:t>2024-12-11 23:34:19</w:t>
      </w:r>
    </w:p>
    <w:p w14:paraId="0820DBE7" w14:textId="77777777" w:rsidR="008355C5" w:rsidRDefault="00000000">
      <w:r>
        <w:rPr>
          <w:rFonts w:ascii="Comic Sans MS" w:eastAsia="Comic Sans MS" w:hAnsi="Comic Sans MS"/>
          <w:sz w:val="21"/>
        </w:rPr>
        <w:t>https://t.co/wdVKiGuhNq</w:t>
      </w:r>
    </w:p>
    <w:p w14:paraId="6FA0CF62" w14:textId="77777777" w:rsidR="008355C5" w:rsidRDefault="008355C5"/>
    <w:p w14:paraId="0740D1B9" w14:textId="77777777" w:rsidR="008355C5" w:rsidRDefault="00000000">
      <w:r>
        <w:rPr>
          <w:rFonts w:ascii="Comic Sans MS" w:eastAsia="Comic Sans MS" w:hAnsi="Comic Sans MS"/>
          <w:sz w:val="21"/>
        </w:rPr>
        <w:t>@d4ksh.com TWEET ARCHIVE</w:t>
      </w:r>
    </w:p>
    <w:p w14:paraId="5CBA6811" w14:textId="77777777" w:rsidR="008355C5" w:rsidRDefault="00000000">
      <w:r>
        <w:rPr>
          <w:rFonts w:ascii="Comic Sans MS" w:eastAsia="Comic Sans MS" w:hAnsi="Comic Sans MS"/>
          <w:sz w:val="21"/>
        </w:rPr>
        <w:t>2024-12-11 23:42:16</w:t>
      </w:r>
    </w:p>
    <w:p w14:paraId="7637476A" w14:textId="77777777" w:rsidR="008355C5" w:rsidRDefault="00000000">
      <w:r>
        <w:rPr>
          <w:rFonts w:ascii="Comic Sans MS" w:eastAsia="Comic Sans MS" w:hAnsi="Comic Sans MS"/>
          <w:sz w:val="21"/>
        </w:rPr>
        <w:t>camila by camila cabello is a rly good album but the covers rly shit, why did they make the text that colour, u cant see the letter L properly cuz it's the same colour as her clothes</w:t>
      </w:r>
    </w:p>
    <w:p w14:paraId="41BB9549" w14:textId="77777777" w:rsidR="008355C5" w:rsidRDefault="008355C5"/>
    <w:p w14:paraId="545ADB06" w14:textId="77777777" w:rsidR="008355C5" w:rsidRDefault="00000000">
      <w:r>
        <w:rPr>
          <w:rFonts w:ascii="Comic Sans MS" w:eastAsia="Comic Sans MS" w:hAnsi="Comic Sans MS"/>
          <w:sz w:val="21"/>
        </w:rPr>
        <w:t>@d4ksh.com TWEET ARCHIVE</w:t>
      </w:r>
    </w:p>
    <w:p w14:paraId="3C91564A" w14:textId="77777777" w:rsidR="008355C5" w:rsidRDefault="00000000">
      <w:r>
        <w:rPr>
          <w:rFonts w:ascii="Comic Sans MS" w:eastAsia="Comic Sans MS" w:hAnsi="Comic Sans MS"/>
          <w:sz w:val="21"/>
        </w:rPr>
        <w:t>2024-12-11 23:46:37</w:t>
      </w:r>
    </w:p>
    <w:p w14:paraId="2EA817F2" w14:textId="77777777" w:rsidR="008355C5" w:rsidRDefault="00000000">
      <w:r>
        <w:rPr>
          <w:rFonts w:ascii="Comic Sans MS" w:eastAsia="Comic Sans MS" w:hAnsi="Comic Sans MS"/>
          <w:sz w:val="21"/>
        </w:rPr>
        <w:t>i bought the dolce and gabanna phone the one dankpods has</w:t>
      </w:r>
    </w:p>
    <w:p w14:paraId="01AB6833" w14:textId="77777777" w:rsidR="008355C5" w:rsidRDefault="008355C5"/>
    <w:p w14:paraId="27C9125E" w14:textId="77777777" w:rsidR="008355C5" w:rsidRDefault="00000000">
      <w:r>
        <w:rPr>
          <w:rFonts w:ascii="Comic Sans MS" w:eastAsia="Comic Sans MS" w:hAnsi="Comic Sans MS"/>
          <w:sz w:val="21"/>
        </w:rPr>
        <w:t>@d4ksh.com TWEET ARCHIVE</w:t>
      </w:r>
    </w:p>
    <w:p w14:paraId="67D26F93" w14:textId="77777777" w:rsidR="008355C5" w:rsidRDefault="00000000">
      <w:r>
        <w:rPr>
          <w:rFonts w:ascii="Comic Sans MS" w:eastAsia="Comic Sans MS" w:hAnsi="Comic Sans MS"/>
          <w:sz w:val="21"/>
        </w:rPr>
        <w:lastRenderedPageBreak/>
        <w:t>2024-12-12 00:33:49</w:t>
      </w:r>
    </w:p>
    <w:p w14:paraId="0F0F3991" w14:textId="77777777" w:rsidR="008355C5" w:rsidRDefault="00000000">
      <w:r>
        <w:rPr>
          <w:rFonts w:ascii="Comic Sans MS" w:eastAsia="Comic Sans MS" w:hAnsi="Comic Sans MS"/>
          <w:sz w:val="21"/>
        </w:rPr>
        <w:t>i might retire my zflip5 soon its getting slower an there's a lil patch in the corner of where it folds where there's dead pixels</w:t>
      </w:r>
    </w:p>
    <w:p w14:paraId="56201703" w14:textId="77777777" w:rsidR="008355C5" w:rsidRDefault="008355C5"/>
    <w:p w14:paraId="281FB5CB" w14:textId="77777777" w:rsidR="008355C5" w:rsidRDefault="00000000">
      <w:r>
        <w:rPr>
          <w:rFonts w:ascii="Comic Sans MS" w:eastAsia="Comic Sans MS" w:hAnsi="Comic Sans MS"/>
          <w:sz w:val="21"/>
        </w:rPr>
        <w:t>@d4ksh.com TWEET ARCHIVE</w:t>
      </w:r>
    </w:p>
    <w:p w14:paraId="638DEF35" w14:textId="77777777" w:rsidR="008355C5" w:rsidRDefault="00000000">
      <w:r>
        <w:rPr>
          <w:rFonts w:ascii="Comic Sans MS" w:eastAsia="Comic Sans MS" w:hAnsi="Comic Sans MS"/>
          <w:sz w:val="21"/>
        </w:rPr>
        <w:t>2024-12-12 00:36:53</w:t>
      </w:r>
    </w:p>
    <w:p w14:paraId="571EA283" w14:textId="77777777" w:rsidR="008355C5" w:rsidRDefault="00000000">
      <w:r>
        <w:rPr>
          <w:rFonts w:ascii="Comic Sans MS" w:eastAsia="Comic Sans MS" w:hAnsi="Comic Sans MS"/>
          <w:sz w:val="21"/>
        </w:rPr>
        <w:t>neumorphism is the new thing but like why's it taking way longer for companies to adopt it like skeumorphosm to flat design happened like overnight but neumorphism has SLOWLY been replacing flat design for like 2 years now</w:t>
      </w:r>
    </w:p>
    <w:p w14:paraId="4D4D68C3" w14:textId="77777777" w:rsidR="008355C5" w:rsidRDefault="008355C5"/>
    <w:p w14:paraId="2DB8CD45" w14:textId="77777777" w:rsidR="008355C5" w:rsidRDefault="00000000">
      <w:r>
        <w:rPr>
          <w:rFonts w:ascii="Comic Sans MS" w:eastAsia="Comic Sans MS" w:hAnsi="Comic Sans MS"/>
          <w:sz w:val="21"/>
        </w:rPr>
        <w:t>@d4ksh.com TWEET ARCHIVE</w:t>
      </w:r>
    </w:p>
    <w:p w14:paraId="25A78E09" w14:textId="77777777" w:rsidR="008355C5" w:rsidRDefault="00000000">
      <w:r>
        <w:rPr>
          <w:rFonts w:ascii="Comic Sans MS" w:eastAsia="Comic Sans MS" w:hAnsi="Comic Sans MS"/>
          <w:sz w:val="21"/>
        </w:rPr>
        <w:t>2024-12-12 01:02:37</w:t>
      </w:r>
    </w:p>
    <w:p w14:paraId="2800AB10" w14:textId="77777777" w:rsidR="008355C5" w:rsidRDefault="00000000">
      <w:r>
        <w:rPr>
          <w:rFonts w:ascii="Comic Sans MS" w:eastAsia="Comic Sans MS" w:hAnsi="Comic Sans MS"/>
          <w:sz w:val="21"/>
        </w:rPr>
        <w:t>coca cola now posting ai slop im so glad i slurp pepsi</w:t>
      </w:r>
    </w:p>
    <w:p w14:paraId="3CAF5CB4" w14:textId="77777777" w:rsidR="008355C5" w:rsidRDefault="008355C5"/>
    <w:p w14:paraId="2E8441B4" w14:textId="77777777" w:rsidR="008355C5" w:rsidRDefault="00000000">
      <w:r>
        <w:rPr>
          <w:rFonts w:ascii="Comic Sans MS" w:eastAsia="Comic Sans MS" w:hAnsi="Comic Sans MS"/>
          <w:sz w:val="21"/>
        </w:rPr>
        <w:t>@d4ksh.com TWEET ARCHIVE</w:t>
      </w:r>
    </w:p>
    <w:p w14:paraId="22D967D7" w14:textId="77777777" w:rsidR="008355C5" w:rsidRDefault="00000000">
      <w:r>
        <w:rPr>
          <w:rFonts w:ascii="Comic Sans MS" w:eastAsia="Comic Sans MS" w:hAnsi="Comic Sans MS"/>
          <w:sz w:val="21"/>
        </w:rPr>
        <w:t>2024-12-12 01:45:35</w:t>
      </w:r>
    </w:p>
    <w:p w14:paraId="09716798" w14:textId="77777777" w:rsidR="008355C5" w:rsidRDefault="00000000">
      <w:r>
        <w:rPr>
          <w:rFonts w:ascii="Comic Sans MS" w:eastAsia="Comic Sans MS" w:hAnsi="Comic Sans MS"/>
          <w:sz w:val="21"/>
        </w:rPr>
        <w:t>I NEED TO SPEAK TO A CHINESE PERSON CAN ANYONE UNDERSTAND CHINESE HERE</w:t>
      </w:r>
    </w:p>
    <w:p w14:paraId="5E9FE671" w14:textId="77777777" w:rsidR="008355C5" w:rsidRDefault="008355C5"/>
    <w:p w14:paraId="37586E0B" w14:textId="77777777" w:rsidR="008355C5" w:rsidRDefault="00000000">
      <w:r>
        <w:rPr>
          <w:rFonts w:ascii="Comic Sans MS" w:eastAsia="Comic Sans MS" w:hAnsi="Comic Sans MS"/>
          <w:sz w:val="21"/>
        </w:rPr>
        <w:t>@d4ksh.com TWEET ARCHIVE</w:t>
      </w:r>
    </w:p>
    <w:p w14:paraId="5682728A" w14:textId="77777777" w:rsidR="008355C5" w:rsidRDefault="00000000">
      <w:r>
        <w:rPr>
          <w:rFonts w:ascii="Comic Sans MS" w:eastAsia="Comic Sans MS" w:hAnsi="Comic Sans MS"/>
          <w:sz w:val="21"/>
        </w:rPr>
        <w:t>2024-12-12 10:17:52</w:t>
      </w:r>
    </w:p>
    <w:p w14:paraId="6570EA1A" w14:textId="77777777" w:rsidR="008355C5" w:rsidRDefault="00000000">
      <w:r>
        <w:rPr>
          <w:rFonts w:ascii="Comic Sans MS" w:eastAsia="Comic Sans MS" w:hAnsi="Comic Sans MS"/>
          <w:sz w:val="21"/>
        </w:rPr>
        <w:t>bombaclaaaaat</w:t>
      </w:r>
    </w:p>
    <w:p w14:paraId="37D1DCB5" w14:textId="77777777" w:rsidR="008355C5" w:rsidRDefault="008355C5"/>
    <w:p w14:paraId="090CEFDD" w14:textId="77777777" w:rsidR="008355C5" w:rsidRDefault="00000000">
      <w:r>
        <w:rPr>
          <w:rFonts w:ascii="Comic Sans MS" w:eastAsia="Comic Sans MS" w:hAnsi="Comic Sans MS"/>
          <w:sz w:val="21"/>
        </w:rPr>
        <w:t>@d4ksh.com TWEET ARCHIVE</w:t>
      </w:r>
    </w:p>
    <w:p w14:paraId="505A982C" w14:textId="77777777" w:rsidR="008355C5" w:rsidRDefault="00000000">
      <w:r>
        <w:rPr>
          <w:rFonts w:ascii="Comic Sans MS" w:eastAsia="Comic Sans MS" w:hAnsi="Comic Sans MS"/>
          <w:sz w:val="21"/>
        </w:rPr>
        <w:t>2024-12-12 11:37:27</w:t>
      </w:r>
    </w:p>
    <w:p w14:paraId="3E8CB43D" w14:textId="77777777" w:rsidR="008355C5" w:rsidRDefault="00000000">
      <w:r>
        <w:rPr>
          <w:rFonts w:ascii="Comic Sans MS" w:eastAsia="Comic Sans MS" w:hAnsi="Comic Sans MS"/>
          <w:sz w:val="21"/>
        </w:rPr>
        <w:t>i got told to krill myself because i called mrbeast a greasy burger boy</w:t>
      </w:r>
    </w:p>
    <w:p w14:paraId="36EB6359" w14:textId="77777777" w:rsidR="008355C5" w:rsidRDefault="008355C5"/>
    <w:p w14:paraId="7F4F2957" w14:textId="77777777" w:rsidR="008355C5" w:rsidRDefault="00000000">
      <w:r>
        <w:rPr>
          <w:rFonts w:ascii="Comic Sans MS" w:eastAsia="Comic Sans MS" w:hAnsi="Comic Sans MS"/>
          <w:sz w:val="21"/>
        </w:rPr>
        <w:t>@d4ksh.com TWEET ARCHIVE</w:t>
      </w:r>
    </w:p>
    <w:p w14:paraId="1AF1F0E9" w14:textId="77777777" w:rsidR="008355C5" w:rsidRDefault="00000000">
      <w:r>
        <w:rPr>
          <w:rFonts w:ascii="Comic Sans MS" w:eastAsia="Comic Sans MS" w:hAnsi="Comic Sans MS"/>
          <w:sz w:val="21"/>
        </w:rPr>
        <w:t>2024-12-12 15:22:42</w:t>
      </w:r>
    </w:p>
    <w:p w14:paraId="4EB3C953" w14:textId="77777777" w:rsidR="008355C5" w:rsidRDefault="00000000">
      <w:r>
        <w:rPr>
          <w:rFonts w:ascii="Comic Sans MS" w:eastAsia="Comic Sans MS" w:hAnsi="Comic Sans MS"/>
          <w:sz w:val="21"/>
        </w:rPr>
        <w:t>i miss twitter for android / twitter for iphone</w:t>
      </w:r>
    </w:p>
    <w:p w14:paraId="623F5535" w14:textId="77777777" w:rsidR="008355C5" w:rsidRDefault="008355C5"/>
    <w:p w14:paraId="32B4CD36" w14:textId="77777777" w:rsidR="008355C5" w:rsidRDefault="00000000">
      <w:r>
        <w:rPr>
          <w:rFonts w:ascii="Comic Sans MS" w:eastAsia="Comic Sans MS" w:hAnsi="Comic Sans MS"/>
          <w:sz w:val="21"/>
        </w:rPr>
        <w:t>@d4ksh.com TWEET ARCHIVE</w:t>
      </w:r>
    </w:p>
    <w:p w14:paraId="5D316D3A" w14:textId="77777777" w:rsidR="008355C5" w:rsidRDefault="00000000">
      <w:r>
        <w:rPr>
          <w:rFonts w:ascii="Comic Sans MS" w:eastAsia="Comic Sans MS" w:hAnsi="Comic Sans MS"/>
          <w:sz w:val="21"/>
        </w:rPr>
        <w:t>2024-12-12 20:18:28</w:t>
      </w:r>
    </w:p>
    <w:p w14:paraId="4C383764" w14:textId="77777777" w:rsidR="008355C5" w:rsidRDefault="00000000">
      <w:r>
        <w:rPr>
          <w:rFonts w:ascii="Comic Sans MS" w:eastAsia="Comic Sans MS" w:hAnsi="Comic Sans MS"/>
          <w:sz w:val="21"/>
        </w:rPr>
        <w:t>NOT EVERY IRANIAN IS PERSIAN, NOT EVERY PERSIAN IS IRANIAN, NOT EVERY IRANIAN IS FROM IRAN</w:t>
      </w:r>
    </w:p>
    <w:p w14:paraId="23B1D1B2" w14:textId="77777777" w:rsidR="008355C5" w:rsidRDefault="008355C5"/>
    <w:p w14:paraId="77C64F62" w14:textId="77777777" w:rsidR="008355C5" w:rsidRDefault="00000000">
      <w:r>
        <w:rPr>
          <w:rFonts w:ascii="Comic Sans MS" w:eastAsia="Comic Sans MS" w:hAnsi="Comic Sans MS"/>
          <w:sz w:val="21"/>
        </w:rPr>
        <w:t>@d4ksh.com TWEET ARCHIVE</w:t>
      </w:r>
    </w:p>
    <w:p w14:paraId="0DE06BE0" w14:textId="77777777" w:rsidR="008355C5" w:rsidRDefault="00000000">
      <w:r>
        <w:rPr>
          <w:rFonts w:ascii="Comic Sans MS" w:eastAsia="Comic Sans MS" w:hAnsi="Comic Sans MS"/>
          <w:sz w:val="21"/>
        </w:rPr>
        <w:t>2024-12-13 15:24:42</w:t>
      </w:r>
    </w:p>
    <w:p w14:paraId="75971ADB" w14:textId="77777777" w:rsidR="008355C5" w:rsidRDefault="00000000">
      <w:r>
        <w:rPr>
          <w:rFonts w:ascii="Comic Sans MS" w:eastAsia="Comic Sans MS" w:hAnsi="Comic Sans MS"/>
          <w:sz w:val="21"/>
        </w:rPr>
        <w:t>BITCH YOU GUESSED IT</w:t>
      </w:r>
    </w:p>
    <w:p w14:paraId="40EE4363" w14:textId="77777777" w:rsidR="008355C5" w:rsidRDefault="008355C5"/>
    <w:p w14:paraId="0F9C0229" w14:textId="77777777" w:rsidR="008355C5" w:rsidRDefault="00000000">
      <w:r>
        <w:rPr>
          <w:rFonts w:ascii="Comic Sans MS" w:eastAsia="Comic Sans MS" w:hAnsi="Comic Sans MS"/>
          <w:sz w:val="21"/>
        </w:rPr>
        <w:t>@d4ksh.com TWEET ARCHIVE</w:t>
      </w:r>
    </w:p>
    <w:p w14:paraId="6F0BA686" w14:textId="77777777" w:rsidR="008355C5" w:rsidRDefault="00000000">
      <w:r>
        <w:rPr>
          <w:rFonts w:ascii="Comic Sans MS" w:eastAsia="Comic Sans MS" w:hAnsi="Comic Sans MS"/>
          <w:sz w:val="21"/>
        </w:rPr>
        <w:t>2024-12-13 18:15:52</w:t>
      </w:r>
    </w:p>
    <w:p w14:paraId="2D005565" w14:textId="77777777" w:rsidR="008355C5" w:rsidRDefault="00000000">
      <w:r>
        <w:rPr>
          <w:rFonts w:ascii="Comic Sans MS" w:eastAsia="Comic Sans MS" w:hAnsi="Comic Sans MS"/>
          <w:sz w:val="21"/>
        </w:rPr>
        <w:t>wee on my back and tell me it's raining</w:t>
      </w:r>
    </w:p>
    <w:p w14:paraId="00D8E122" w14:textId="77777777" w:rsidR="008355C5" w:rsidRDefault="008355C5"/>
    <w:p w14:paraId="1B4175DF" w14:textId="77777777" w:rsidR="008355C5" w:rsidRDefault="00000000">
      <w:r>
        <w:rPr>
          <w:rFonts w:ascii="Comic Sans MS" w:eastAsia="Comic Sans MS" w:hAnsi="Comic Sans MS"/>
          <w:sz w:val="21"/>
        </w:rPr>
        <w:t>@d4ksh.com TWEET ARCHIVE</w:t>
      </w:r>
    </w:p>
    <w:p w14:paraId="3953BF69" w14:textId="77777777" w:rsidR="008355C5" w:rsidRDefault="00000000">
      <w:r>
        <w:rPr>
          <w:rFonts w:ascii="Comic Sans MS" w:eastAsia="Comic Sans MS" w:hAnsi="Comic Sans MS"/>
          <w:sz w:val="21"/>
        </w:rPr>
        <w:t>2024-12-14 01:13:05</w:t>
      </w:r>
    </w:p>
    <w:p w14:paraId="5CE2E47D" w14:textId="77777777" w:rsidR="008355C5" w:rsidRDefault="00000000">
      <w:r>
        <w:rPr>
          <w:rFonts w:ascii="Comic Sans MS" w:eastAsia="Comic Sans MS" w:hAnsi="Comic Sans MS"/>
          <w:sz w:val="21"/>
        </w:rPr>
        <w:t>YOU WAS RIGHT</w:t>
      </w:r>
    </w:p>
    <w:p w14:paraId="076480A1" w14:textId="77777777" w:rsidR="008355C5" w:rsidRDefault="008355C5"/>
    <w:p w14:paraId="35A76593" w14:textId="77777777" w:rsidR="008355C5" w:rsidRDefault="00000000">
      <w:r>
        <w:rPr>
          <w:rFonts w:ascii="Comic Sans MS" w:eastAsia="Comic Sans MS" w:hAnsi="Comic Sans MS"/>
          <w:sz w:val="21"/>
        </w:rPr>
        <w:t>@d4ksh.com TWEET ARCHIVE</w:t>
      </w:r>
    </w:p>
    <w:p w14:paraId="71F07E02" w14:textId="77777777" w:rsidR="008355C5" w:rsidRDefault="00000000">
      <w:r>
        <w:rPr>
          <w:rFonts w:ascii="Comic Sans MS" w:eastAsia="Comic Sans MS" w:hAnsi="Comic Sans MS"/>
          <w:sz w:val="21"/>
        </w:rPr>
        <w:t>2024-12-14 01:29:56</w:t>
      </w:r>
    </w:p>
    <w:p w14:paraId="321F091D" w14:textId="77777777" w:rsidR="008355C5" w:rsidRDefault="00000000">
      <w:r>
        <w:rPr>
          <w:rFonts w:ascii="Comic Sans MS" w:eastAsia="Comic Sans MS" w:hAnsi="Comic Sans MS"/>
          <w:sz w:val="21"/>
        </w:rPr>
        <w:lastRenderedPageBreak/>
        <w:t>81.2K Followers og maco this morning</w:t>
      </w:r>
      <w:r>
        <w:rPr>
          <w:rFonts w:ascii="Comic Sans MS" w:eastAsia="Comic Sans MS" w:hAnsi="Comic Sans MS"/>
          <w:sz w:val="21"/>
        </w:rPr>
        <w:br/>
        <w:t>83.6K Followers og maco now</w:t>
      </w:r>
    </w:p>
    <w:p w14:paraId="6BAD7712" w14:textId="77777777" w:rsidR="008355C5" w:rsidRDefault="008355C5"/>
    <w:p w14:paraId="78BDF010" w14:textId="77777777" w:rsidR="008355C5" w:rsidRDefault="00000000">
      <w:r>
        <w:rPr>
          <w:rFonts w:ascii="Comic Sans MS" w:eastAsia="Comic Sans MS" w:hAnsi="Comic Sans MS"/>
          <w:sz w:val="21"/>
        </w:rPr>
        <w:t>@d4ksh.com TWEET ARCHIVE</w:t>
      </w:r>
    </w:p>
    <w:p w14:paraId="29AF7FB0" w14:textId="77777777" w:rsidR="008355C5" w:rsidRDefault="00000000">
      <w:r>
        <w:rPr>
          <w:rFonts w:ascii="Comic Sans MS" w:eastAsia="Comic Sans MS" w:hAnsi="Comic Sans MS"/>
          <w:sz w:val="21"/>
        </w:rPr>
        <w:t>2024-12-14 01:32:11</w:t>
      </w:r>
    </w:p>
    <w:p w14:paraId="4CC24FBD" w14:textId="77777777" w:rsidR="008355C5" w:rsidRDefault="00000000">
      <w:r>
        <w:rPr>
          <w:rFonts w:ascii="Comic Sans MS" w:eastAsia="Comic Sans MS" w:hAnsi="Comic Sans MS"/>
          <w:sz w:val="21"/>
        </w:rPr>
        <w:t>I JUST FOUND 12 BRICKS🧱🧱🧱🧱🧱🧱🧱🧱🧱🧱🧱🧱</w:t>
      </w:r>
    </w:p>
    <w:p w14:paraId="5579E677" w14:textId="77777777" w:rsidR="008355C5" w:rsidRDefault="008355C5"/>
    <w:p w14:paraId="408B5725" w14:textId="77777777" w:rsidR="008355C5" w:rsidRDefault="00000000">
      <w:r>
        <w:rPr>
          <w:rFonts w:ascii="Comic Sans MS" w:eastAsia="Comic Sans MS" w:hAnsi="Comic Sans MS"/>
          <w:sz w:val="21"/>
        </w:rPr>
        <w:t>@d4ksh.com TWEET ARCHIVE</w:t>
      </w:r>
    </w:p>
    <w:p w14:paraId="3C9B0035" w14:textId="77777777" w:rsidR="008355C5" w:rsidRDefault="00000000">
      <w:r>
        <w:rPr>
          <w:rFonts w:ascii="Comic Sans MS" w:eastAsia="Comic Sans MS" w:hAnsi="Comic Sans MS"/>
          <w:sz w:val="21"/>
        </w:rPr>
        <w:t>2024-12-14 05:41:09</w:t>
      </w:r>
    </w:p>
    <w:p w14:paraId="2163BBF6" w14:textId="77777777" w:rsidR="008355C5" w:rsidRDefault="00000000">
      <w:r>
        <w:rPr>
          <w:rFonts w:ascii="Comic Sans MS" w:eastAsia="Comic Sans MS" w:hAnsi="Comic Sans MS"/>
          <w:sz w:val="21"/>
        </w:rPr>
        <w:t>openai is illuminati</w:t>
      </w:r>
    </w:p>
    <w:p w14:paraId="0A2E8385" w14:textId="77777777" w:rsidR="008355C5" w:rsidRDefault="008355C5"/>
    <w:p w14:paraId="35782CCE" w14:textId="77777777" w:rsidR="008355C5" w:rsidRDefault="00000000">
      <w:r>
        <w:rPr>
          <w:rFonts w:ascii="Comic Sans MS" w:eastAsia="Comic Sans MS" w:hAnsi="Comic Sans MS"/>
          <w:sz w:val="21"/>
        </w:rPr>
        <w:t>@d4ksh.com TWEET ARCHIVE</w:t>
      </w:r>
    </w:p>
    <w:p w14:paraId="5E5BAA1C" w14:textId="77777777" w:rsidR="008355C5" w:rsidRDefault="00000000">
      <w:r>
        <w:rPr>
          <w:rFonts w:ascii="Comic Sans MS" w:eastAsia="Comic Sans MS" w:hAnsi="Comic Sans MS"/>
          <w:sz w:val="21"/>
        </w:rPr>
        <w:t>2024-12-14 17:16:06</w:t>
      </w:r>
    </w:p>
    <w:p w14:paraId="7D99D4C0" w14:textId="77777777" w:rsidR="008355C5" w:rsidRDefault="00000000">
      <w:r>
        <w:rPr>
          <w:rFonts w:ascii="Comic Sans MS" w:eastAsia="Comic Sans MS" w:hAnsi="Comic Sans MS"/>
          <w:sz w:val="21"/>
        </w:rPr>
        <w:t>so hard to find an ipod mini 2 with a not fucked battery</w:t>
      </w:r>
    </w:p>
    <w:p w14:paraId="1183CF20" w14:textId="77777777" w:rsidR="008355C5" w:rsidRDefault="008355C5"/>
    <w:p w14:paraId="08ADBE65" w14:textId="77777777" w:rsidR="008355C5" w:rsidRDefault="00000000">
      <w:r>
        <w:rPr>
          <w:rFonts w:ascii="Comic Sans MS" w:eastAsia="Comic Sans MS" w:hAnsi="Comic Sans MS"/>
          <w:sz w:val="21"/>
        </w:rPr>
        <w:t>@d4ksh.com TWEET ARCHIVE</w:t>
      </w:r>
    </w:p>
    <w:p w14:paraId="0C6DCBE9" w14:textId="77777777" w:rsidR="008355C5" w:rsidRDefault="00000000">
      <w:r>
        <w:rPr>
          <w:rFonts w:ascii="Comic Sans MS" w:eastAsia="Comic Sans MS" w:hAnsi="Comic Sans MS"/>
          <w:sz w:val="21"/>
        </w:rPr>
        <w:t>2024-12-14 17:18:04</w:t>
      </w:r>
    </w:p>
    <w:p w14:paraId="6B346B5B" w14:textId="77777777" w:rsidR="008355C5" w:rsidRDefault="00000000">
      <w:r>
        <w:rPr>
          <w:rFonts w:ascii="Comic Sans MS" w:eastAsia="Comic Sans MS" w:hAnsi="Comic Sans MS"/>
          <w:sz w:val="21"/>
        </w:rPr>
        <w:t>hello world</w:t>
      </w:r>
    </w:p>
    <w:p w14:paraId="5507675C" w14:textId="77777777" w:rsidR="008355C5" w:rsidRDefault="008355C5"/>
    <w:p w14:paraId="18152471" w14:textId="77777777" w:rsidR="008355C5" w:rsidRDefault="00000000">
      <w:r>
        <w:rPr>
          <w:rFonts w:ascii="Comic Sans MS" w:eastAsia="Comic Sans MS" w:hAnsi="Comic Sans MS"/>
          <w:sz w:val="21"/>
        </w:rPr>
        <w:t>@d4ksh.com TWEET ARCHIVE</w:t>
      </w:r>
    </w:p>
    <w:p w14:paraId="7E23CBBA" w14:textId="77777777" w:rsidR="008355C5" w:rsidRDefault="00000000">
      <w:r>
        <w:rPr>
          <w:rFonts w:ascii="Comic Sans MS" w:eastAsia="Comic Sans MS" w:hAnsi="Comic Sans MS"/>
          <w:sz w:val="21"/>
        </w:rPr>
        <w:t>2024-12-14 17:50:12</w:t>
      </w:r>
    </w:p>
    <w:p w14:paraId="3E4BA61E" w14:textId="77777777" w:rsidR="008355C5" w:rsidRDefault="00000000">
      <w:r>
        <w:rPr>
          <w:rFonts w:ascii="Comic Sans MS" w:eastAsia="Comic Sans MS" w:hAnsi="Comic Sans MS"/>
          <w:sz w:val="21"/>
        </w:rPr>
        <w:t>does being famous jus make you good looking or something</w:t>
      </w:r>
    </w:p>
    <w:p w14:paraId="77309700" w14:textId="77777777" w:rsidR="008355C5" w:rsidRDefault="008355C5"/>
    <w:p w14:paraId="1E1DCD7E" w14:textId="77777777" w:rsidR="008355C5" w:rsidRDefault="00000000">
      <w:r>
        <w:rPr>
          <w:rFonts w:ascii="Comic Sans MS" w:eastAsia="Comic Sans MS" w:hAnsi="Comic Sans MS"/>
          <w:sz w:val="21"/>
        </w:rPr>
        <w:t>@d4ksh.com TWEET ARCHIVE</w:t>
      </w:r>
    </w:p>
    <w:p w14:paraId="7861233A" w14:textId="77777777" w:rsidR="008355C5" w:rsidRDefault="00000000">
      <w:r>
        <w:rPr>
          <w:rFonts w:ascii="Comic Sans MS" w:eastAsia="Comic Sans MS" w:hAnsi="Comic Sans MS"/>
          <w:sz w:val="21"/>
        </w:rPr>
        <w:t>2024-12-14 19:21:14</w:t>
      </w:r>
    </w:p>
    <w:p w14:paraId="41915AB6" w14:textId="77777777" w:rsidR="008355C5" w:rsidRDefault="00000000">
      <w:r>
        <w:rPr>
          <w:rFonts w:ascii="Comic Sans MS" w:eastAsia="Comic Sans MS" w:hAnsi="Comic Sans MS"/>
          <w:sz w:val="21"/>
        </w:rPr>
        <w:lastRenderedPageBreak/>
        <w:t>haha so fun</w:t>
      </w:r>
    </w:p>
    <w:p w14:paraId="0051CE84" w14:textId="77777777" w:rsidR="008355C5" w:rsidRDefault="008355C5"/>
    <w:p w14:paraId="5D6C3BA0" w14:textId="77777777" w:rsidR="008355C5" w:rsidRDefault="00000000">
      <w:r>
        <w:rPr>
          <w:rFonts w:ascii="Comic Sans MS" w:eastAsia="Comic Sans MS" w:hAnsi="Comic Sans MS"/>
          <w:sz w:val="21"/>
        </w:rPr>
        <w:t>@d4ksh.com TWEET ARCHIVE</w:t>
      </w:r>
    </w:p>
    <w:p w14:paraId="1C384045" w14:textId="77777777" w:rsidR="008355C5" w:rsidRDefault="00000000">
      <w:r>
        <w:rPr>
          <w:rFonts w:ascii="Comic Sans MS" w:eastAsia="Comic Sans MS" w:hAnsi="Comic Sans MS"/>
          <w:sz w:val="21"/>
        </w:rPr>
        <w:t>2024-12-14 23:58:54</w:t>
      </w:r>
    </w:p>
    <w:p w14:paraId="35066272" w14:textId="77777777" w:rsidR="008355C5" w:rsidRDefault="00000000">
      <w:r>
        <w:rPr>
          <w:rFonts w:ascii="Comic Sans MS" w:eastAsia="Comic Sans MS" w:hAnsi="Comic Sans MS"/>
          <w:sz w:val="21"/>
        </w:rPr>
        <w:t>i will not accept a life i do not deserve</w:t>
      </w:r>
    </w:p>
    <w:p w14:paraId="50FB7EEA" w14:textId="77777777" w:rsidR="008355C5" w:rsidRDefault="008355C5"/>
    <w:p w14:paraId="5B40A621" w14:textId="77777777" w:rsidR="008355C5" w:rsidRDefault="00000000">
      <w:r>
        <w:rPr>
          <w:rFonts w:ascii="Comic Sans MS" w:eastAsia="Comic Sans MS" w:hAnsi="Comic Sans MS"/>
          <w:sz w:val="21"/>
        </w:rPr>
        <w:t>@d4ksh.com TWEET ARCHIVE</w:t>
      </w:r>
    </w:p>
    <w:p w14:paraId="5A3238FF" w14:textId="77777777" w:rsidR="008355C5" w:rsidRDefault="00000000">
      <w:r>
        <w:rPr>
          <w:rFonts w:ascii="Comic Sans MS" w:eastAsia="Comic Sans MS" w:hAnsi="Comic Sans MS"/>
          <w:sz w:val="21"/>
        </w:rPr>
        <w:t>2024-12-15 00:34:33</w:t>
      </w:r>
    </w:p>
    <w:p w14:paraId="53C175E3" w14:textId="77777777" w:rsidR="008355C5" w:rsidRDefault="00000000">
      <w:r>
        <w:rPr>
          <w:rFonts w:ascii="Comic Sans MS" w:eastAsia="Comic Sans MS" w:hAnsi="Comic Sans MS"/>
          <w:sz w:val="21"/>
        </w:rPr>
        <w:t>why doe it smell of ciggys ew</w:t>
      </w:r>
    </w:p>
    <w:p w14:paraId="3FD46AD8" w14:textId="77777777" w:rsidR="008355C5" w:rsidRDefault="008355C5"/>
    <w:p w14:paraId="5313B117" w14:textId="77777777" w:rsidR="008355C5" w:rsidRDefault="00000000">
      <w:r>
        <w:rPr>
          <w:rFonts w:ascii="Comic Sans MS" w:eastAsia="Comic Sans MS" w:hAnsi="Comic Sans MS"/>
          <w:sz w:val="21"/>
        </w:rPr>
        <w:t>@d4ksh.com TWEET ARCHIVE</w:t>
      </w:r>
    </w:p>
    <w:p w14:paraId="357DAA47" w14:textId="77777777" w:rsidR="008355C5" w:rsidRDefault="00000000">
      <w:r>
        <w:rPr>
          <w:rFonts w:ascii="Comic Sans MS" w:eastAsia="Comic Sans MS" w:hAnsi="Comic Sans MS"/>
          <w:sz w:val="21"/>
        </w:rPr>
        <w:t>2024-12-15 01:23:46</w:t>
      </w:r>
    </w:p>
    <w:p w14:paraId="30FA475A" w14:textId="77777777" w:rsidR="008355C5" w:rsidRDefault="00000000">
      <w:r>
        <w:rPr>
          <w:rFonts w:ascii="Comic Sans MS" w:eastAsia="Comic Sans MS" w:hAnsi="Comic Sans MS"/>
          <w:sz w:val="21"/>
        </w:rPr>
        <w:t>my lord, send me back</w:t>
      </w:r>
    </w:p>
    <w:p w14:paraId="0C900E35" w14:textId="77777777" w:rsidR="008355C5" w:rsidRDefault="008355C5"/>
    <w:p w14:paraId="0D7DB7D0" w14:textId="77777777" w:rsidR="008355C5" w:rsidRDefault="00000000">
      <w:r>
        <w:rPr>
          <w:rFonts w:ascii="Comic Sans MS" w:eastAsia="Comic Sans MS" w:hAnsi="Comic Sans MS"/>
          <w:sz w:val="21"/>
        </w:rPr>
        <w:t>@d4ksh.com TWEET ARCHIVE</w:t>
      </w:r>
    </w:p>
    <w:p w14:paraId="2B014EA7" w14:textId="77777777" w:rsidR="008355C5" w:rsidRDefault="00000000">
      <w:r>
        <w:rPr>
          <w:rFonts w:ascii="Comic Sans MS" w:eastAsia="Comic Sans MS" w:hAnsi="Comic Sans MS"/>
          <w:sz w:val="21"/>
        </w:rPr>
        <w:t>2024-12-15 01:32:33</w:t>
      </w:r>
    </w:p>
    <w:p w14:paraId="6C3316F6" w14:textId="77777777" w:rsidR="008355C5" w:rsidRDefault="00000000">
      <w:r>
        <w:rPr>
          <w:rFonts w:ascii="Comic Sans MS" w:eastAsia="Comic Sans MS" w:hAnsi="Comic Sans MS"/>
          <w:sz w:val="21"/>
        </w:rPr>
        <w:t>are satanists scared of christians</w:t>
      </w:r>
    </w:p>
    <w:p w14:paraId="7F04C157" w14:textId="77777777" w:rsidR="008355C5" w:rsidRDefault="008355C5"/>
    <w:p w14:paraId="747A2F0C" w14:textId="77777777" w:rsidR="008355C5" w:rsidRDefault="00000000">
      <w:r>
        <w:rPr>
          <w:rFonts w:ascii="Comic Sans MS" w:eastAsia="Comic Sans MS" w:hAnsi="Comic Sans MS"/>
          <w:sz w:val="21"/>
        </w:rPr>
        <w:t>@d4ksh.com TWEET ARCHIVE</w:t>
      </w:r>
    </w:p>
    <w:p w14:paraId="0E6BD6B9" w14:textId="77777777" w:rsidR="008355C5" w:rsidRDefault="00000000">
      <w:r>
        <w:rPr>
          <w:rFonts w:ascii="Comic Sans MS" w:eastAsia="Comic Sans MS" w:hAnsi="Comic Sans MS"/>
          <w:sz w:val="21"/>
        </w:rPr>
        <w:t>2024-12-15 02:03:54</w:t>
      </w:r>
    </w:p>
    <w:p w14:paraId="5A193852" w14:textId="77777777" w:rsidR="008355C5" w:rsidRDefault="00000000">
      <w:r>
        <w:rPr>
          <w:rFonts w:ascii="Comic Sans MS" w:eastAsia="Comic Sans MS" w:hAnsi="Comic Sans MS"/>
          <w:sz w:val="21"/>
        </w:rPr>
        <w:t>Me N My Kup (12" Version) (2012 Remaster)</w:t>
      </w:r>
    </w:p>
    <w:p w14:paraId="149275B6" w14:textId="77777777" w:rsidR="008355C5" w:rsidRDefault="008355C5"/>
    <w:p w14:paraId="51BA8B60" w14:textId="77777777" w:rsidR="008355C5" w:rsidRDefault="00000000">
      <w:r>
        <w:rPr>
          <w:rFonts w:ascii="Comic Sans MS" w:eastAsia="Comic Sans MS" w:hAnsi="Comic Sans MS"/>
          <w:sz w:val="21"/>
        </w:rPr>
        <w:t>@d4ksh.com TWEET ARCHIVE</w:t>
      </w:r>
    </w:p>
    <w:p w14:paraId="7C81CDEB" w14:textId="77777777" w:rsidR="008355C5" w:rsidRDefault="00000000">
      <w:r>
        <w:rPr>
          <w:rFonts w:ascii="Comic Sans MS" w:eastAsia="Comic Sans MS" w:hAnsi="Comic Sans MS"/>
          <w:sz w:val="21"/>
        </w:rPr>
        <w:t>2024-12-15 02:04:56</w:t>
      </w:r>
    </w:p>
    <w:p w14:paraId="1AC5ADBB" w14:textId="77777777" w:rsidR="008355C5" w:rsidRDefault="00000000">
      <w:r>
        <w:rPr>
          <w:rFonts w:ascii="Comic Sans MS" w:eastAsia="Comic Sans MS" w:hAnsi="Comic Sans MS"/>
          <w:sz w:val="21"/>
        </w:rPr>
        <w:t>nettspend would have been in nsync</w:t>
      </w:r>
    </w:p>
    <w:p w14:paraId="2CA68E11" w14:textId="77777777" w:rsidR="008355C5" w:rsidRDefault="008355C5"/>
    <w:p w14:paraId="0CA4DF52" w14:textId="77777777" w:rsidR="008355C5" w:rsidRDefault="00000000">
      <w:r>
        <w:rPr>
          <w:rFonts w:ascii="Comic Sans MS" w:eastAsia="Comic Sans MS" w:hAnsi="Comic Sans MS"/>
          <w:sz w:val="21"/>
        </w:rPr>
        <w:t>@d4ksh.com TWEET ARCHIVE</w:t>
      </w:r>
    </w:p>
    <w:p w14:paraId="2C1808A9" w14:textId="77777777" w:rsidR="008355C5" w:rsidRDefault="00000000">
      <w:r>
        <w:rPr>
          <w:rFonts w:ascii="Comic Sans MS" w:eastAsia="Comic Sans MS" w:hAnsi="Comic Sans MS"/>
          <w:sz w:val="21"/>
        </w:rPr>
        <w:t>2024-12-15 02:12:33</w:t>
      </w:r>
    </w:p>
    <w:p w14:paraId="3110F3E4" w14:textId="77777777" w:rsidR="008355C5" w:rsidRDefault="00000000">
      <w:r>
        <w:rPr>
          <w:rFonts w:ascii="Comic Sans MS" w:eastAsia="Comic Sans MS" w:hAnsi="Comic Sans MS"/>
          <w:sz w:val="21"/>
        </w:rPr>
        <w:t>/"a person who does nothing will enjoy no happiness"*-kama sutra ❤️💕</w:t>
      </w:r>
    </w:p>
    <w:p w14:paraId="72694A04" w14:textId="77777777" w:rsidR="008355C5" w:rsidRDefault="008355C5"/>
    <w:p w14:paraId="4C4973A3" w14:textId="77777777" w:rsidR="008355C5" w:rsidRDefault="00000000">
      <w:r>
        <w:rPr>
          <w:rFonts w:ascii="Comic Sans MS" w:eastAsia="Comic Sans MS" w:hAnsi="Comic Sans MS"/>
          <w:sz w:val="21"/>
        </w:rPr>
        <w:t>@d4ksh.com TWEET ARCHIVE</w:t>
      </w:r>
    </w:p>
    <w:p w14:paraId="38E61B8B" w14:textId="77777777" w:rsidR="008355C5" w:rsidRDefault="00000000">
      <w:r>
        <w:rPr>
          <w:rFonts w:ascii="Comic Sans MS" w:eastAsia="Comic Sans MS" w:hAnsi="Comic Sans MS"/>
          <w:sz w:val="21"/>
        </w:rPr>
        <w:t>2024-12-15 02:46:19</w:t>
      </w:r>
    </w:p>
    <w:p w14:paraId="6EBB697A" w14:textId="77777777" w:rsidR="008355C5" w:rsidRDefault="00000000">
      <w:r>
        <w:rPr>
          <w:rFonts w:ascii="Comic Sans MS" w:eastAsia="Comic Sans MS" w:hAnsi="Comic Sans MS"/>
          <w:sz w:val="21"/>
        </w:rPr>
        <w:t>i was getting hair removal cream at superdrug an there was an old lady complaining about how shes got a greasy head</w:t>
      </w:r>
    </w:p>
    <w:p w14:paraId="26CA6030" w14:textId="77777777" w:rsidR="008355C5" w:rsidRDefault="008355C5"/>
    <w:p w14:paraId="3CD8D672" w14:textId="77777777" w:rsidR="008355C5" w:rsidRDefault="00000000">
      <w:r>
        <w:rPr>
          <w:rFonts w:ascii="Comic Sans MS" w:eastAsia="Comic Sans MS" w:hAnsi="Comic Sans MS"/>
          <w:sz w:val="21"/>
        </w:rPr>
        <w:t>@d4ksh.com TWEET ARCHIVE</w:t>
      </w:r>
    </w:p>
    <w:p w14:paraId="65A7B86A" w14:textId="77777777" w:rsidR="008355C5" w:rsidRDefault="00000000">
      <w:r>
        <w:rPr>
          <w:rFonts w:ascii="Comic Sans MS" w:eastAsia="Comic Sans MS" w:hAnsi="Comic Sans MS"/>
          <w:sz w:val="21"/>
        </w:rPr>
        <w:t>2024-12-15 03:03:50</w:t>
      </w:r>
    </w:p>
    <w:p w14:paraId="6E5AB503" w14:textId="77777777" w:rsidR="008355C5" w:rsidRDefault="00000000">
      <w:r>
        <w:rPr>
          <w:rFonts w:ascii="Comic Sans MS" w:eastAsia="Comic Sans MS" w:hAnsi="Comic Sans MS"/>
          <w:sz w:val="21"/>
        </w:rPr>
        <w:t>my teacher in year 4 waz the best evr</w:t>
      </w:r>
    </w:p>
    <w:p w14:paraId="28DF339F" w14:textId="77777777" w:rsidR="008355C5" w:rsidRDefault="008355C5"/>
    <w:p w14:paraId="15CC1416" w14:textId="77777777" w:rsidR="008355C5" w:rsidRDefault="00000000">
      <w:r>
        <w:rPr>
          <w:rFonts w:ascii="Comic Sans MS" w:eastAsia="Comic Sans MS" w:hAnsi="Comic Sans MS"/>
          <w:sz w:val="21"/>
        </w:rPr>
        <w:t>@d4ksh.com TWEET ARCHIVE</w:t>
      </w:r>
    </w:p>
    <w:p w14:paraId="512B41BE" w14:textId="77777777" w:rsidR="008355C5" w:rsidRDefault="00000000">
      <w:r>
        <w:rPr>
          <w:rFonts w:ascii="Comic Sans MS" w:eastAsia="Comic Sans MS" w:hAnsi="Comic Sans MS"/>
          <w:sz w:val="21"/>
        </w:rPr>
        <w:t>2024-12-15 04:45:59</w:t>
      </w:r>
    </w:p>
    <w:p w14:paraId="0386073E" w14:textId="77777777" w:rsidR="008355C5" w:rsidRDefault="00000000">
      <w:r>
        <w:rPr>
          <w:rFonts w:ascii="Comic Sans MS" w:eastAsia="Comic Sans MS" w:hAnsi="Comic Sans MS"/>
          <w:sz w:val="21"/>
        </w:rPr>
        <w:t>jus had a powercut while uploading a 239gb folder, krill me</w:t>
      </w:r>
    </w:p>
    <w:p w14:paraId="47D09A9B" w14:textId="77777777" w:rsidR="008355C5" w:rsidRDefault="008355C5"/>
    <w:p w14:paraId="28C81848" w14:textId="77777777" w:rsidR="008355C5" w:rsidRDefault="00000000">
      <w:r>
        <w:rPr>
          <w:rFonts w:ascii="Comic Sans MS" w:eastAsia="Comic Sans MS" w:hAnsi="Comic Sans MS"/>
          <w:sz w:val="21"/>
        </w:rPr>
        <w:t>@d4ksh.com TWEET ARCHIVE</w:t>
      </w:r>
    </w:p>
    <w:p w14:paraId="1F58522F" w14:textId="77777777" w:rsidR="008355C5" w:rsidRDefault="00000000">
      <w:r>
        <w:rPr>
          <w:rFonts w:ascii="Comic Sans MS" w:eastAsia="Comic Sans MS" w:hAnsi="Comic Sans MS"/>
          <w:sz w:val="21"/>
        </w:rPr>
        <w:t>2024-12-15 19:10:10</w:t>
      </w:r>
    </w:p>
    <w:p w14:paraId="1A558841" w14:textId="77777777" w:rsidR="008355C5" w:rsidRDefault="00000000">
      <w:r>
        <w:rPr>
          <w:rFonts w:ascii="Comic Sans MS" w:eastAsia="Comic Sans MS" w:hAnsi="Comic Sans MS"/>
          <w:sz w:val="21"/>
        </w:rPr>
        <w:t>my first steps were on egg shells</w:t>
      </w:r>
    </w:p>
    <w:p w14:paraId="5E58DB69" w14:textId="77777777" w:rsidR="008355C5" w:rsidRDefault="008355C5"/>
    <w:p w14:paraId="11E63505" w14:textId="77777777" w:rsidR="008355C5" w:rsidRDefault="00000000">
      <w:r>
        <w:rPr>
          <w:rFonts w:ascii="Comic Sans MS" w:eastAsia="Comic Sans MS" w:hAnsi="Comic Sans MS"/>
          <w:sz w:val="21"/>
        </w:rPr>
        <w:t>@d4ksh.com TWEET ARCHIVE</w:t>
      </w:r>
    </w:p>
    <w:p w14:paraId="478CCD8B" w14:textId="77777777" w:rsidR="008355C5" w:rsidRDefault="00000000">
      <w:r>
        <w:rPr>
          <w:rFonts w:ascii="Comic Sans MS" w:eastAsia="Comic Sans MS" w:hAnsi="Comic Sans MS"/>
          <w:sz w:val="21"/>
        </w:rPr>
        <w:t>2024-12-15 19:56:58</w:t>
      </w:r>
    </w:p>
    <w:p w14:paraId="7FB62755" w14:textId="77777777" w:rsidR="008355C5" w:rsidRDefault="00000000">
      <w:r>
        <w:rPr>
          <w:rFonts w:ascii="Comic Sans MS" w:eastAsia="Comic Sans MS" w:hAnsi="Comic Sans MS"/>
          <w:sz w:val="21"/>
        </w:rPr>
        <w:t>SNEAKO makes beautiful art</w:t>
      </w:r>
    </w:p>
    <w:p w14:paraId="0A0FDFEB" w14:textId="77777777" w:rsidR="008355C5" w:rsidRDefault="008355C5"/>
    <w:p w14:paraId="1E0DED66" w14:textId="77777777" w:rsidR="008355C5" w:rsidRDefault="00000000">
      <w:r>
        <w:rPr>
          <w:rFonts w:ascii="Comic Sans MS" w:eastAsia="Comic Sans MS" w:hAnsi="Comic Sans MS"/>
          <w:sz w:val="21"/>
        </w:rPr>
        <w:t>@d4ksh.com TWEET ARCHIVE</w:t>
      </w:r>
    </w:p>
    <w:p w14:paraId="17593048" w14:textId="77777777" w:rsidR="008355C5" w:rsidRDefault="00000000">
      <w:r>
        <w:rPr>
          <w:rFonts w:ascii="Comic Sans MS" w:eastAsia="Comic Sans MS" w:hAnsi="Comic Sans MS"/>
          <w:sz w:val="21"/>
        </w:rPr>
        <w:t>2024-12-15 19:58:28</w:t>
      </w:r>
    </w:p>
    <w:p w14:paraId="539E05E8" w14:textId="77777777" w:rsidR="008355C5" w:rsidRDefault="00000000">
      <w:r>
        <w:rPr>
          <w:rFonts w:ascii="Comic Sans MS" w:eastAsia="Comic Sans MS" w:hAnsi="Comic Sans MS"/>
          <w:sz w:val="21"/>
        </w:rPr>
        <w:t>〽️🚷🔆📛true+Ⓜ️false🚹</w:t>
      </w:r>
    </w:p>
    <w:p w14:paraId="7055879F" w14:textId="77777777" w:rsidR="008355C5" w:rsidRDefault="008355C5"/>
    <w:p w14:paraId="1C40BFA6" w14:textId="77777777" w:rsidR="008355C5" w:rsidRDefault="00000000">
      <w:r>
        <w:rPr>
          <w:rFonts w:ascii="Comic Sans MS" w:eastAsia="Comic Sans MS" w:hAnsi="Comic Sans MS"/>
          <w:sz w:val="21"/>
        </w:rPr>
        <w:t>@d4ksh.com TWEET ARCHIVE</w:t>
      </w:r>
    </w:p>
    <w:p w14:paraId="7B04F188" w14:textId="77777777" w:rsidR="008355C5" w:rsidRDefault="00000000">
      <w:r>
        <w:rPr>
          <w:rFonts w:ascii="Comic Sans MS" w:eastAsia="Comic Sans MS" w:hAnsi="Comic Sans MS"/>
          <w:sz w:val="21"/>
        </w:rPr>
        <w:t>2024-12-15 19:59:37</w:t>
      </w:r>
    </w:p>
    <w:p w14:paraId="07B2F162" w14:textId="77777777" w:rsidR="008355C5" w:rsidRDefault="00000000">
      <w:r>
        <w:rPr>
          <w:rFonts w:ascii="Comic Sans MS" w:eastAsia="Comic Sans MS" w:hAnsi="Comic Sans MS"/>
          <w:sz w:val="21"/>
        </w:rPr>
        <w:t>tiktok 😆🥺👎🏽</w:t>
      </w:r>
    </w:p>
    <w:p w14:paraId="76E3038E" w14:textId="77777777" w:rsidR="008355C5" w:rsidRDefault="008355C5"/>
    <w:p w14:paraId="7E0C5F4F" w14:textId="77777777" w:rsidR="008355C5" w:rsidRDefault="00000000">
      <w:r>
        <w:rPr>
          <w:rFonts w:ascii="Comic Sans MS" w:eastAsia="Comic Sans MS" w:hAnsi="Comic Sans MS"/>
          <w:sz w:val="21"/>
        </w:rPr>
        <w:t>@d4ksh.com TWEET ARCHIVE</w:t>
      </w:r>
    </w:p>
    <w:p w14:paraId="3BB15C26" w14:textId="77777777" w:rsidR="008355C5" w:rsidRDefault="00000000">
      <w:r>
        <w:rPr>
          <w:rFonts w:ascii="Comic Sans MS" w:eastAsia="Comic Sans MS" w:hAnsi="Comic Sans MS"/>
          <w:sz w:val="21"/>
        </w:rPr>
        <w:t>2024-12-15 19:59:50</w:t>
      </w:r>
    </w:p>
    <w:p w14:paraId="1E2900CA" w14:textId="77777777" w:rsidR="008355C5" w:rsidRDefault="00000000">
      <w:r>
        <w:rPr>
          <w:rFonts w:ascii="Comic Sans MS" w:eastAsia="Comic Sans MS" w:hAnsi="Comic Sans MS"/>
          <w:sz w:val="21"/>
        </w:rPr>
        <w:t>im feeling a lot of things now 🔆</w:t>
      </w:r>
    </w:p>
    <w:p w14:paraId="260FF6D6" w14:textId="77777777" w:rsidR="008355C5" w:rsidRDefault="008355C5"/>
    <w:p w14:paraId="4D7D4516" w14:textId="77777777" w:rsidR="008355C5" w:rsidRDefault="00000000">
      <w:r>
        <w:rPr>
          <w:rFonts w:ascii="Comic Sans MS" w:eastAsia="Comic Sans MS" w:hAnsi="Comic Sans MS"/>
          <w:sz w:val="21"/>
        </w:rPr>
        <w:t>@d4ksh.com TWEET ARCHIVE</w:t>
      </w:r>
    </w:p>
    <w:p w14:paraId="59D0328F" w14:textId="77777777" w:rsidR="008355C5" w:rsidRDefault="00000000">
      <w:r>
        <w:rPr>
          <w:rFonts w:ascii="Comic Sans MS" w:eastAsia="Comic Sans MS" w:hAnsi="Comic Sans MS"/>
          <w:sz w:val="21"/>
        </w:rPr>
        <w:t>2024-12-15 20:00:12</w:t>
      </w:r>
    </w:p>
    <w:p w14:paraId="2330826D" w14:textId="77777777" w:rsidR="008355C5" w:rsidRDefault="00000000">
      <w:r>
        <w:rPr>
          <w:rFonts w:ascii="Comic Sans MS" w:eastAsia="Comic Sans MS" w:hAnsi="Comic Sans MS"/>
          <w:sz w:val="21"/>
        </w:rPr>
        <w:t>its time for me to leave here soon😈😈😈🤬🤬🤬😡 to explore</w:t>
      </w:r>
    </w:p>
    <w:p w14:paraId="17084759" w14:textId="77777777" w:rsidR="008355C5" w:rsidRDefault="008355C5"/>
    <w:p w14:paraId="33A5DA34" w14:textId="77777777" w:rsidR="008355C5" w:rsidRDefault="00000000">
      <w:r>
        <w:rPr>
          <w:rFonts w:ascii="Comic Sans MS" w:eastAsia="Comic Sans MS" w:hAnsi="Comic Sans MS"/>
          <w:sz w:val="21"/>
        </w:rPr>
        <w:t>@d4ksh.com TWEET ARCHIVE</w:t>
      </w:r>
    </w:p>
    <w:p w14:paraId="7CB0D18E" w14:textId="77777777" w:rsidR="008355C5" w:rsidRDefault="00000000">
      <w:r>
        <w:rPr>
          <w:rFonts w:ascii="Comic Sans MS" w:eastAsia="Comic Sans MS" w:hAnsi="Comic Sans MS"/>
          <w:sz w:val="21"/>
        </w:rPr>
        <w:t>2024-12-15 20:04:19</w:t>
      </w:r>
    </w:p>
    <w:p w14:paraId="26643E88" w14:textId="77777777" w:rsidR="008355C5" w:rsidRDefault="00000000">
      <w:r>
        <w:rPr>
          <w:rFonts w:ascii="Comic Sans MS" w:eastAsia="Comic Sans MS" w:hAnsi="Comic Sans MS"/>
          <w:sz w:val="21"/>
        </w:rPr>
        <w:t>if u redesign ur face with ai then gets surgeon to replicate it, doesn't that make you an ai generated person</w:t>
      </w:r>
    </w:p>
    <w:p w14:paraId="6EBFAA51" w14:textId="77777777" w:rsidR="008355C5" w:rsidRDefault="008355C5"/>
    <w:p w14:paraId="49F5C722" w14:textId="77777777" w:rsidR="008355C5" w:rsidRDefault="00000000">
      <w:r>
        <w:rPr>
          <w:rFonts w:ascii="Comic Sans MS" w:eastAsia="Comic Sans MS" w:hAnsi="Comic Sans MS"/>
          <w:sz w:val="21"/>
        </w:rPr>
        <w:t>@d4ksh.com TWEET ARCHIVE</w:t>
      </w:r>
    </w:p>
    <w:p w14:paraId="74E537CB" w14:textId="77777777" w:rsidR="008355C5" w:rsidRDefault="00000000">
      <w:r>
        <w:rPr>
          <w:rFonts w:ascii="Comic Sans MS" w:eastAsia="Comic Sans MS" w:hAnsi="Comic Sans MS"/>
          <w:sz w:val="21"/>
        </w:rPr>
        <w:t>2024-12-15 20:05:51</w:t>
      </w:r>
    </w:p>
    <w:p w14:paraId="189A5BC9" w14:textId="77777777" w:rsidR="008355C5" w:rsidRDefault="00000000">
      <w:r>
        <w:rPr>
          <w:rFonts w:ascii="Comic Sans MS" w:eastAsia="Comic Sans MS" w:hAnsi="Comic Sans MS"/>
          <w:sz w:val="21"/>
        </w:rPr>
        <w:t>people like emojis 😡📛🚷〽️🤘🏽😁😁🔆🔆🔆🔆</w:t>
      </w:r>
    </w:p>
    <w:p w14:paraId="74BFFD37" w14:textId="77777777" w:rsidR="008355C5" w:rsidRDefault="008355C5"/>
    <w:p w14:paraId="046226F6" w14:textId="77777777" w:rsidR="008355C5" w:rsidRDefault="00000000">
      <w:r>
        <w:rPr>
          <w:rFonts w:ascii="Comic Sans MS" w:eastAsia="Comic Sans MS" w:hAnsi="Comic Sans MS"/>
          <w:sz w:val="21"/>
        </w:rPr>
        <w:t>@d4ksh.com TWEET ARCHIVE</w:t>
      </w:r>
    </w:p>
    <w:p w14:paraId="447D6822" w14:textId="77777777" w:rsidR="008355C5" w:rsidRDefault="00000000">
      <w:r>
        <w:rPr>
          <w:rFonts w:ascii="Comic Sans MS" w:eastAsia="Comic Sans MS" w:hAnsi="Comic Sans MS"/>
          <w:sz w:val="21"/>
        </w:rPr>
        <w:t>2024-12-15 20:08:45</w:t>
      </w:r>
    </w:p>
    <w:p w14:paraId="1A10C61B" w14:textId="77777777" w:rsidR="008355C5" w:rsidRDefault="00000000">
      <w:r>
        <w:rPr>
          <w:rFonts w:ascii="Comic Sans MS" w:eastAsia="Comic Sans MS" w:hAnsi="Comic Sans MS"/>
          <w:sz w:val="21"/>
        </w:rPr>
        <w:t>i can buy energy drinks anywhere theyre just as addictive as other things that are hard to come by,</w:t>
      </w:r>
    </w:p>
    <w:p w14:paraId="108CC6EA" w14:textId="77777777" w:rsidR="008355C5" w:rsidRDefault="008355C5"/>
    <w:p w14:paraId="03B7AEF7" w14:textId="77777777" w:rsidR="008355C5" w:rsidRDefault="00000000">
      <w:r>
        <w:rPr>
          <w:rFonts w:ascii="Comic Sans MS" w:eastAsia="Comic Sans MS" w:hAnsi="Comic Sans MS"/>
          <w:sz w:val="21"/>
        </w:rPr>
        <w:t>@d4ksh.com TWEET ARCHIVE</w:t>
      </w:r>
    </w:p>
    <w:p w14:paraId="38BFF6CC" w14:textId="77777777" w:rsidR="008355C5" w:rsidRDefault="00000000">
      <w:r>
        <w:rPr>
          <w:rFonts w:ascii="Comic Sans MS" w:eastAsia="Comic Sans MS" w:hAnsi="Comic Sans MS"/>
          <w:sz w:val="21"/>
        </w:rPr>
        <w:t>2024-12-15 20:13:28</w:t>
      </w:r>
    </w:p>
    <w:p w14:paraId="376BCB5F" w14:textId="77777777" w:rsidR="008355C5" w:rsidRDefault="00000000">
      <w:r>
        <w:rPr>
          <w:rFonts w:ascii="Comic Sans MS" w:eastAsia="Comic Sans MS" w:hAnsi="Comic Sans MS"/>
          <w:sz w:val="21"/>
        </w:rPr>
        <w:t>nothing is the same anymore everything is different</w:t>
      </w:r>
    </w:p>
    <w:p w14:paraId="3D65DE7E" w14:textId="77777777" w:rsidR="008355C5" w:rsidRDefault="008355C5"/>
    <w:p w14:paraId="08155F98" w14:textId="77777777" w:rsidR="008355C5" w:rsidRDefault="00000000">
      <w:r>
        <w:rPr>
          <w:rFonts w:ascii="Comic Sans MS" w:eastAsia="Comic Sans MS" w:hAnsi="Comic Sans MS"/>
          <w:sz w:val="21"/>
        </w:rPr>
        <w:t>@d4ksh.com TWEET ARCHIVE</w:t>
      </w:r>
    </w:p>
    <w:p w14:paraId="3700F933" w14:textId="77777777" w:rsidR="008355C5" w:rsidRDefault="00000000">
      <w:r>
        <w:rPr>
          <w:rFonts w:ascii="Comic Sans MS" w:eastAsia="Comic Sans MS" w:hAnsi="Comic Sans MS"/>
          <w:sz w:val="21"/>
        </w:rPr>
        <w:t>2024-12-15 21:38:19</w:t>
      </w:r>
    </w:p>
    <w:p w14:paraId="3B64EF19" w14:textId="77777777" w:rsidR="008355C5" w:rsidRDefault="00000000">
      <w:r>
        <w:rPr>
          <w:rFonts w:ascii="Comic Sans MS" w:eastAsia="Comic Sans MS" w:hAnsi="Comic Sans MS"/>
          <w:sz w:val="21"/>
        </w:rPr>
        <w:t>yayyyyy</w:t>
      </w:r>
    </w:p>
    <w:p w14:paraId="2A355632" w14:textId="77777777" w:rsidR="008355C5" w:rsidRDefault="008355C5"/>
    <w:p w14:paraId="5B3873E9" w14:textId="77777777" w:rsidR="008355C5" w:rsidRDefault="00000000">
      <w:r>
        <w:rPr>
          <w:rFonts w:ascii="Comic Sans MS" w:eastAsia="Comic Sans MS" w:hAnsi="Comic Sans MS"/>
          <w:sz w:val="21"/>
        </w:rPr>
        <w:t>@d4ksh.com TWEET ARCHIVE</w:t>
      </w:r>
    </w:p>
    <w:p w14:paraId="1FC390E1" w14:textId="77777777" w:rsidR="008355C5" w:rsidRDefault="00000000">
      <w:r>
        <w:rPr>
          <w:rFonts w:ascii="Comic Sans MS" w:eastAsia="Comic Sans MS" w:hAnsi="Comic Sans MS"/>
          <w:sz w:val="21"/>
        </w:rPr>
        <w:t>2024-12-15 23:36:53</w:t>
      </w:r>
    </w:p>
    <w:p w14:paraId="2C99DC69" w14:textId="77777777" w:rsidR="008355C5" w:rsidRDefault="00000000">
      <w:r>
        <w:rPr>
          <w:rFonts w:ascii="Comic Sans MS" w:eastAsia="Comic Sans MS" w:hAnsi="Comic Sans MS"/>
          <w:sz w:val="21"/>
        </w:rPr>
        <w:t>£93.02</w:t>
      </w:r>
    </w:p>
    <w:p w14:paraId="25A9655D" w14:textId="77777777" w:rsidR="008355C5" w:rsidRDefault="008355C5"/>
    <w:p w14:paraId="6EA2639E" w14:textId="77777777" w:rsidR="008355C5" w:rsidRDefault="00000000">
      <w:r>
        <w:rPr>
          <w:rFonts w:ascii="Comic Sans MS" w:eastAsia="Comic Sans MS" w:hAnsi="Comic Sans MS"/>
          <w:sz w:val="21"/>
        </w:rPr>
        <w:t>@d4ksh.com TWEET ARCHIVE</w:t>
      </w:r>
    </w:p>
    <w:p w14:paraId="66D4A57F" w14:textId="77777777" w:rsidR="008355C5" w:rsidRDefault="00000000">
      <w:r>
        <w:rPr>
          <w:rFonts w:ascii="Comic Sans MS" w:eastAsia="Comic Sans MS" w:hAnsi="Comic Sans MS"/>
          <w:sz w:val="21"/>
        </w:rPr>
        <w:t>2024-12-16 06:21:38</w:t>
      </w:r>
    </w:p>
    <w:p w14:paraId="06DDF825" w14:textId="77777777" w:rsidR="008355C5" w:rsidRDefault="00000000">
      <w:r>
        <w:rPr>
          <w:rFonts w:ascii="Comic Sans MS" w:eastAsia="Comic Sans MS" w:hAnsi="Comic Sans MS"/>
          <w:sz w:val="21"/>
        </w:rPr>
        <w:t>cant sleep just itching my head and listening 🎧 to cheapshow, probably gona not sleep tonight</w:t>
      </w:r>
    </w:p>
    <w:p w14:paraId="0C85525A" w14:textId="77777777" w:rsidR="008355C5" w:rsidRDefault="008355C5"/>
    <w:p w14:paraId="71B4EEEE" w14:textId="77777777" w:rsidR="008355C5" w:rsidRDefault="00000000">
      <w:r>
        <w:rPr>
          <w:rFonts w:ascii="Comic Sans MS" w:eastAsia="Comic Sans MS" w:hAnsi="Comic Sans MS"/>
          <w:sz w:val="21"/>
        </w:rPr>
        <w:t>@d4ksh.com TWEET ARCHIVE</w:t>
      </w:r>
    </w:p>
    <w:p w14:paraId="453F0F0E" w14:textId="77777777" w:rsidR="008355C5" w:rsidRDefault="00000000">
      <w:r>
        <w:rPr>
          <w:rFonts w:ascii="Comic Sans MS" w:eastAsia="Comic Sans MS" w:hAnsi="Comic Sans MS"/>
          <w:sz w:val="21"/>
        </w:rPr>
        <w:t>2024-12-16 06:22:23</w:t>
      </w:r>
    </w:p>
    <w:p w14:paraId="1F3169D3" w14:textId="77777777" w:rsidR="008355C5" w:rsidRDefault="00000000">
      <w:r>
        <w:rPr>
          <w:rFonts w:ascii="Comic Sans MS" w:eastAsia="Comic Sans MS" w:hAnsi="Comic Sans MS"/>
          <w:sz w:val="21"/>
        </w:rPr>
        <w:lastRenderedPageBreak/>
        <w:t>my hair condition isn't ideal, maybe I will shave my head again or dye it</w:t>
      </w:r>
    </w:p>
    <w:p w14:paraId="45B5800B" w14:textId="77777777" w:rsidR="008355C5" w:rsidRDefault="008355C5"/>
    <w:p w14:paraId="5EFE0F45" w14:textId="77777777" w:rsidR="008355C5" w:rsidRDefault="00000000">
      <w:r>
        <w:rPr>
          <w:rFonts w:ascii="Comic Sans MS" w:eastAsia="Comic Sans MS" w:hAnsi="Comic Sans MS"/>
          <w:sz w:val="21"/>
        </w:rPr>
        <w:t>@d4ksh.com TWEET ARCHIVE</w:t>
      </w:r>
    </w:p>
    <w:p w14:paraId="539CABC6" w14:textId="77777777" w:rsidR="008355C5" w:rsidRDefault="00000000">
      <w:r>
        <w:rPr>
          <w:rFonts w:ascii="Comic Sans MS" w:eastAsia="Comic Sans MS" w:hAnsi="Comic Sans MS"/>
          <w:sz w:val="21"/>
        </w:rPr>
        <w:t>2024-12-16 13:30:54</w:t>
      </w:r>
    </w:p>
    <w:p w14:paraId="3C769F60" w14:textId="77777777" w:rsidR="008355C5" w:rsidRDefault="00000000">
      <w:r>
        <w:rPr>
          <w:rFonts w:ascii="Comic Sans MS" w:eastAsia="Comic Sans MS" w:hAnsi="Comic Sans MS"/>
          <w:sz w:val="21"/>
        </w:rPr>
        <w:t>"every song im on is my song"- playboi carti 💕</w:t>
      </w:r>
    </w:p>
    <w:p w14:paraId="2DCCF48D" w14:textId="77777777" w:rsidR="008355C5" w:rsidRDefault="008355C5"/>
    <w:p w14:paraId="2ACE946C" w14:textId="77777777" w:rsidR="008355C5" w:rsidRDefault="00000000">
      <w:r>
        <w:rPr>
          <w:rFonts w:ascii="Comic Sans MS" w:eastAsia="Comic Sans MS" w:hAnsi="Comic Sans MS"/>
          <w:sz w:val="21"/>
        </w:rPr>
        <w:t>@d4ksh.com TWEET ARCHIVE</w:t>
      </w:r>
    </w:p>
    <w:p w14:paraId="5220CCD9" w14:textId="77777777" w:rsidR="008355C5" w:rsidRDefault="00000000">
      <w:r>
        <w:rPr>
          <w:rFonts w:ascii="Comic Sans MS" w:eastAsia="Comic Sans MS" w:hAnsi="Comic Sans MS"/>
          <w:sz w:val="21"/>
        </w:rPr>
        <w:t>2024-12-16 14:25:24</w:t>
      </w:r>
    </w:p>
    <w:p w14:paraId="4F5F83F6" w14:textId="77777777" w:rsidR="008355C5" w:rsidRDefault="00000000">
      <w:r>
        <w:rPr>
          <w:rFonts w:ascii="Comic Sans MS" w:eastAsia="Comic Sans MS" w:hAnsi="Comic Sans MS"/>
          <w:sz w:val="21"/>
        </w:rPr>
        <w:t>u can find me in da club 🙂🙂</w:t>
      </w:r>
    </w:p>
    <w:p w14:paraId="1E565A1F" w14:textId="77777777" w:rsidR="008355C5" w:rsidRDefault="008355C5"/>
    <w:p w14:paraId="71CC245C" w14:textId="77777777" w:rsidR="008355C5" w:rsidRDefault="00000000">
      <w:r>
        <w:rPr>
          <w:rFonts w:ascii="Comic Sans MS" w:eastAsia="Comic Sans MS" w:hAnsi="Comic Sans MS"/>
          <w:sz w:val="21"/>
        </w:rPr>
        <w:t>@d4ksh.com TWEET ARCHIVE</w:t>
      </w:r>
    </w:p>
    <w:p w14:paraId="3F9BDA1A" w14:textId="77777777" w:rsidR="008355C5" w:rsidRDefault="00000000">
      <w:r>
        <w:rPr>
          <w:rFonts w:ascii="Comic Sans MS" w:eastAsia="Comic Sans MS" w:hAnsi="Comic Sans MS"/>
          <w:sz w:val="21"/>
        </w:rPr>
        <w:t>2024-12-16 14:31:03</w:t>
      </w:r>
    </w:p>
    <w:p w14:paraId="590AFAE0" w14:textId="77777777" w:rsidR="008355C5" w:rsidRDefault="00000000">
      <w:r>
        <w:rPr>
          <w:rFonts w:ascii="Comic Sans MS" w:eastAsia="Comic Sans MS" w:hAnsi="Comic Sans MS"/>
          <w:sz w:val="21"/>
        </w:rPr>
        <w:t>youtube will last forever</w:t>
      </w:r>
    </w:p>
    <w:p w14:paraId="15473EA4" w14:textId="77777777" w:rsidR="008355C5" w:rsidRDefault="008355C5"/>
    <w:p w14:paraId="693AD631" w14:textId="77777777" w:rsidR="008355C5" w:rsidRDefault="00000000">
      <w:r>
        <w:rPr>
          <w:rFonts w:ascii="Comic Sans MS" w:eastAsia="Comic Sans MS" w:hAnsi="Comic Sans MS"/>
          <w:sz w:val="21"/>
        </w:rPr>
        <w:t>@d4ksh.com TWEET ARCHIVE</w:t>
      </w:r>
    </w:p>
    <w:p w14:paraId="113813FC" w14:textId="77777777" w:rsidR="008355C5" w:rsidRDefault="00000000">
      <w:r>
        <w:rPr>
          <w:rFonts w:ascii="Comic Sans MS" w:eastAsia="Comic Sans MS" w:hAnsi="Comic Sans MS"/>
          <w:sz w:val="21"/>
        </w:rPr>
        <w:t>2024-12-16 15:15:40</w:t>
      </w:r>
    </w:p>
    <w:p w14:paraId="2F635987" w14:textId="77777777" w:rsidR="008355C5" w:rsidRDefault="00000000">
      <w:r>
        <w:rPr>
          <w:rFonts w:ascii="Comic Sans MS" w:eastAsia="Comic Sans MS" w:hAnsi="Comic Sans MS"/>
          <w:sz w:val="21"/>
        </w:rPr>
        <w:t>-be 18</w:t>
      </w:r>
      <w:r>
        <w:rPr>
          <w:rFonts w:ascii="Comic Sans MS" w:eastAsia="Comic Sans MS" w:hAnsi="Comic Sans MS"/>
          <w:sz w:val="21"/>
        </w:rPr>
        <w:br/>
        <w:t>- be heavily addicted to energy drink</w:t>
      </w:r>
      <w:r>
        <w:rPr>
          <w:rFonts w:ascii="Comic Sans MS" w:eastAsia="Comic Sans MS" w:hAnsi="Comic Sans MS"/>
          <w:sz w:val="21"/>
        </w:rPr>
        <w:br/>
        <w:t xml:space="preserve">- </w:t>
      </w:r>
      <w:r>
        <w:rPr>
          <w:rFonts w:ascii="Comic Sans MS" w:eastAsia="Comic Sans MS" w:hAnsi="Comic Sans MS"/>
          <w:sz w:val="21"/>
        </w:rPr>
        <w:br/>
        <w:t>-</w:t>
      </w:r>
    </w:p>
    <w:p w14:paraId="116E659D" w14:textId="77777777" w:rsidR="008355C5" w:rsidRDefault="008355C5"/>
    <w:p w14:paraId="533CFC25" w14:textId="77777777" w:rsidR="008355C5" w:rsidRDefault="00000000">
      <w:r>
        <w:rPr>
          <w:rFonts w:ascii="Comic Sans MS" w:eastAsia="Comic Sans MS" w:hAnsi="Comic Sans MS"/>
          <w:sz w:val="21"/>
        </w:rPr>
        <w:t>@d4ksh.com TWEET ARCHIVE</w:t>
      </w:r>
    </w:p>
    <w:p w14:paraId="65A1F58D" w14:textId="77777777" w:rsidR="008355C5" w:rsidRDefault="00000000">
      <w:r>
        <w:rPr>
          <w:rFonts w:ascii="Comic Sans MS" w:eastAsia="Comic Sans MS" w:hAnsi="Comic Sans MS"/>
          <w:sz w:val="21"/>
        </w:rPr>
        <w:t>2024-12-17 02:09:50</w:t>
      </w:r>
    </w:p>
    <w:p w14:paraId="11560176" w14:textId="77777777" w:rsidR="008355C5" w:rsidRDefault="00000000">
      <w:r>
        <w:rPr>
          <w:rFonts w:ascii="Comic Sans MS" w:eastAsia="Comic Sans MS" w:hAnsi="Comic Sans MS"/>
          <w:sz w:val="21"/>
        </w:rPr>
        <w:t>STOP THIS BEAT IS KILLING ME</w:t>
      </w:r>
    </w:p>
    <w:p w14:paraId="2B82BA2D" w14:textId="77777777" w:rsidR="008355C5" w:rsidRDefault="008355C5"/>
    <w:p w14:paraId="512D0D90" w14:textId="77777777" w:rsidR="008355C5" w:rsidRDefault="00000000">
      <w:r>
        <w:rPr>
          <w:rFonts w:ascii="Comic Sans MS" w:eastAsia="Comic Sans MS" w:hAnsi="Comic Sans MS"/>
          <w:sz w:val="21"/>
        </w:rPr>
        <w:t>@d4ksh.com TWEET ARCHIVE</w:t>
      </w:r>
    </w:p>
    <w:p w14:paraId="486E3683" w14:textId="77777777" w:rsidR="008355C5" w:rsidRDefault="00000000">
      <w:r>
        <w:rPr>
          <w:rFonts w:ascii="Comic Sans MS" w:eastAsia="Comic Sans MS" w:hAnsi="Comic Sans MS"/>
          <w:sz w:val="21"/>
        </w:rPr>
        <w:lastRenderedPageBreak/>
        <w:t>2024-12-17 02:26:27</w:t>
      </w:r>
    </w:p>
    <w:p w14:paraId="472E1A54" w14:textId="77777777" w:rsidR="008355C5" w:rsidRDefault="00000000">
      <w:r>
        <w:rPr>
          <w:rFonts w:ascii="Comic Sans MS" w:eastAsia="Comic Sans MS" w:hAnsi="Comic Sans MS"/>
          <w:sz w:val="21"/>
        </w:rPr>
        <w:t>5'7 sounds lean and strong but 5'8 sounds fat and thick why, n dont say its cuz 8 is a fat number cuz thats not it</w:t>
      </w:r>
    </w:p>
    <w:p w14:paraId="4EB4E115" w14:textId="77777777" w:rsidR="008355C5" w:rsidRDefault="008355C5"/>
    <w:p w14:paraId="0C2BB0EF" w14:textId="77777777" w:rsidR="008355C5" w:rsidRDefault="00000000">
      <w:r>
        <w:rPr>
          <w:rFonts w:ascii="Comic Sans MS" w:eastAsia="Comic Sans MS" w:hAnsi="Comic Sans MS"/>
          <w:sz w:val="21"/>
        </w:rPr>
        <w:t>@d4ksh.com TWEET ARCHIVE</w:t>
      </w:r>
    </w:p>
    <w:p w14:paraId="032F6D30" w14:textId="77777777" w:rsidR="008355C5" w:rsidRDefault="00000000">
      <w:r>
        <w:rPr>
          <w:rFonts w:ascii="Comic Sans MS" w:eastAsia="Comic Sans MS" w:hAnsi="Comic Sans MS"/>
          <w:sz w:val="21"/>
        </w:rPr>
        <w:t>2024-12-17 02:33:46</w:t>
      </w:r>
    </w:p>
    <w:p w14:paraId="4D7C6BEE" w14:textId="77777777" w:rsidR="008355C5" w:rsidRDefault="00000000">
      <w:r>
        <w:rPr>
          <w:rFonts w:ascii="Comic Sans MS" w:eastAsia="Comic Sans MS" w:hAnsi="Comic Sans MS"/>
          <w:sz w:val="21"/>
        </w:rPr>
        <w:t>£94.34</w:t>
      </w:r>
    </w:p>
    <w:p w14:paraId="39456AB9" w14:textId="77777777" w:rsidR="008355C5" w:rsidRDefault="008355C5"/>
    <w:p w14:paraId="371BFCD8" w14:textId="77777777" w:rsidR="008355C5" w:rsidRDefault="00000000">
      <w:r>
        <w:rPr>
          <w:rFonts w:ascii="Comic Sans MS" w:eastAsia="Comic Sans MS" w:hAnsi="Comic Sans MS"/>
          <w:sz w:val="21"/>
        </w:rPr>
        <w:t>@d4ksh.com TWEET ARCHIVE</w:t>
      </w:r>
    </w:p>
    <w:p w14:paraId="47BFC8CE" w14:textId="77777777" w:rsidR="008355C5" w:rsidRDefault="00000000">
      <w:r>
        <w:rPr>
          <w:rFonts w:ascii="Comic Sans MS" w:eastAsia="Comic Sans MS" w:hAnsi="Comic Sans MS"/>
          <w:sz w:val="21"/>
        </w:rPr>
        <w:t>2024-12-17 11:35:00</w:t>
      </w:r>
    </w:p>
    <w:p w14:paraId="2387549D" w14:textId="77777777" w:rsidR="008355C5" w:rsidRDefault="00000000">
      <w:r>
        <w:rPr>
          <w:rFonts w:ascii="Comic Sans MS" w:eastAsia="Comic Sans MS" w:hAnsi="Comic Sans MS"/>
          <w:sz w:val="21"/>
        </w:rPr>
        <w:t>twomad birthday will honey be make birthday pictures</w:t>
      </w:r>
    </w:p>
    <w:p w14:paraId="19C5D358" w14:textId="77777777" w:rsidR="008355C5" w:rsidRDefault="008355C5"/>
    <w:p w14:paraId="5549954F" w14:textId="77777777" w:rsidR="008355C5" w:rsidRDefault="00000000">
      <w:r>
        <w:rPr>
          <w:rFonts w:ascii="Comic Sans MS" w:eastAsia="Comic Sans MS" w:hAnsi="Comic Sans MS"/>
          <w:sz w:val="21"/>
        </w:rPr>
        <w:t>@d4ksh.com TWEET ARCHIVE</w:t>
      </w:r>
    </w:p>
    <w:p w14:paraId="02F1D656" w14:textId="77777777" w:rsidR="008355C5" w:rsidRDefault="00000000">
      <w:r>
        <w:rPr>
          <w:rFonts w:ascii="Comic Sans MS" w:eastAsia="Comic Sans MS" w:hAnsi="Comic Sans MS"/>
          <w:sz w:val="21"/>
        </w:rPr>
        <w:t>2024-12-17 14:36:43</w:t>
      </w:r>
    </w:p>
    <w:p w14:paraId="12B86488" w14:textId="77777777" w:rsidR="008355C5" w:rsidRDefault="00000000">
      <w:r>
        <w:rPr>
          <w:rFonts w:ascii="Comic Sans MS" w:eastAsia="Comic Sans MS" w:hAnsi="Comic Sans MS"/>
          <w:sz w:val="21"/>
        </w:rPr>
        <w:t>join bluesky 🦋</w:t>
      </w:r>
    </w:p>
    <w:p w14:paraId="46F56D3B" w14:textId="77777777" w:rsidR="008355C5" w:rsidRDefault="008355C5"/>
    <w:p w14:paraId="506C4746" w14:textId="77777777" w:rsidR="008355C5" w:rsidRDefault="00000000">
      <w:r>
        <w:rPr>
          <w:rFonts w:ascii="Comic Sans MS" w:eastAsia="Comic Sans MS" w:hAnsi="Comic Sans MS"/>
          <w:sz w:val="21"/>
        </w:rPr>
        <w:t>@d4ksh.com TWEET ARCHIVE</w:t>
      </w:r>
    </w:p>
    <w:p w14:paraId="64F73646" w14:textId="77777777" w:rsidR="008355C5" w:rsidRDefault="00000000">
      <w:r>
        <w:rPr>
          <w:rFonts w:ascii="Comic Sans MS" w:eastAsia="Comic Sans MS" w:hAnsi="Comic Sans MS"/>
          <w:sz w:val="21"/>
        </w:rPr>
        <w:t>2024-12-18 13:01:29</w:t>
      </w:r>
    </w:p>
    <w:p w14:paraId="7AEA0034" w14:textId="77777777" w:rsidR="008355C5" w:rsidRDefault="00000000">
      <w:r>
        <w:rPr>
          <w:rFonts w:ascii="Comic Sans MS" w:eastAsia="Comic Sans MS" w:hAnsi="Comic Sans MS"/>
          <w:sz w:val="21"/>
        </w:rPr>
        <w:t>im 5'7 🙏🏽 https://t.co/MxOo8CvprA</w:t>
      </w:r>
    </w:p>
    <w:p w14:paraId="7E16D6DA" w14:textId="77777777" w:rsidR="008355C5" w:rsidRDefault="008355C5"/>
    <w:p w14:paraId="4D3D7516" w14:textId="77777777" w:rsidR="008355C5" w:rsidRDefault="00000000">
      <w:r>
        <w:rPr>
          <w:rFonts w:ascii="Comic Sans MS" w:eastAsia="Comic Sans MS" w:hAnsi="Comic Sans MS"/>
          <w:sz w:val="21"/>
        </w:rPr>
        <w:t>@d4ksh.com TWEET ARCHIVE</w:t>
      </w:r>
    </w:p>
    <w:p w14:paraId="49C1ABA0" w14:textId="77777777" w:rsidR="008355C5" w:rsidRDefault="00000000">
      <w:r>
        <w:rPr>
          <w:rFonts w:ascii="Comic Sans MS" w:eastAsia="Comic Sans MS" w:hAnsi="Comic Sans MS"/>
          <w:sz w:val="21"/>
        </w:rPr>
        <w:t>2024-12-19 03:42:20</w:t>
      </w:r>
    </w:p>
    <w:p w14:paraId="25E202C7" w14:textId="77777777" w:rsidR="008355C5" w:rsidRDefault="00000000">
      <w:r>
        <w:rPr>
          <w:rFonts w:ascii="Comic Sans MS" w:eastAsia="Comic Sans MS" w:hAnsi="Comic Sans MS"/>
          <w:sz w:val="21"/>
        </w:rPr>
        <w:t>sum old lady was annoying me today wen i was waiting for my uber it was so suspicious</w:t>
      </w:r>
    </w:p>
    <w:p w14:paraId="6A91441D" w14:textId="77777777" w:rsidR="008355C5" w:rsidRDefault="008355C5"/>
    <w:p w14:paraId="61EEF2BC" w14:textId="77777777" w:rsidR="008355C5" w:rsidRDefault="00000000">
      <w:r>
        <w:rPr>
          <w:rFonts w:ascii="Comic Sans MS" w:eastAsia="Comic Sans MS" w:hAnsi="Comic Sans MS"/>
          <w:sz w:val="21"/>
        </w:rPr>
        <w:t>@d4ksh.com TWEET ARCHIVE</w:t>
      </w:r>
    </w:p>
    <w:p w14:paraId="26E30D36" w14:textId="77777777" w:rsidR="008355C5" w:rsidRDefault="00000000">
      <w:r>
        <w:rPr>
          <w:rFonts w:ascii="Comic Sans MS" w:eastAsia="Comic Sans MS" w:hAnsi="Comic Sans MS"/>
          <w:sz w:val="21"/>
        </w:rPr>
        <w:lastRenderedPageBreak/>
        <w:t>2024-12-19 04:06:35</w:t>
      </w:r>
    </w:p>
    <w:p w14:paraId="6F7E8E35" w14:textId="77777777" w:rsidR="008355C5" w:rsidRDefault="00000000">
      <w:r>
        <w:rPr>
          <w:rFonts w:ascii="Comic Sans MS" w:eastAsia="Comic Sans MS" w:hAnsi="Comic Sans MS"/>
          <w:sz w:val="21"/>
        </w:rPr>
        <w:t>me because i heard question</w:t>
      </w:r>
    </w:p>
    <w:p w14:paraId="65226CEE" w14:textId="77777777" w:rsidR="008355C5" w:rsidRDefault="008355C5"/>
    <w:p w14:paraId="74B9D307" w14:textId="77777777" w:rsidR="008355C5" w:rsidRDefault="00000000">
      <w:r>
        <w:rPr>
          <w:rFonts w:ascii="Comic Sans MS" w:eastAsia="Comic Sans MS" w:hAnsi="Comic Sans MS"/>
          <w:sz w:val="21"/>
        </w:rPr>
        <w:t>@d4ksh.com TWEET ARCHIVE</w:t>
      </w:r>
    </w:p>
    <w:p w14:paraId="17E1BB51" w14:textId="77777777" w:rsidR="008355C5" w:rsidRDefault="00000000">
      <w:r>
        <w:rPr>
          <w:rFonts w:ascii="Comic Sans MS" w:eastAsia="Comic Sans MS" w:hAnsi="Comic Sans MS"/>
          <w:sz w:val="21"/>
        </w:rPr>
        <w:t>2024-12-19 12:55:43</w:t>
      </w:r>
    </w:p>
    <w:p w14:paraId="49DBCAFF" w14:textId="77777777" w:rsidR="008355C5" w:rsidRDefault="00000000">
      <w:r>
        <w:rPr>
          <w:rFonts w:ascii="Comic Sans MS" w:eastAsia="Comic Sans MS" w:hAnsi="Comic Sans MS"/>
          <w:sz w:val="21"/>
        </w:rPr>
        <w:t>your past onlin doesnt matter if u kno how to handle it, mrbreast made jokes about selling slaves an he still became a millionaire</w:t>
      </w:r>
    </w:p>
    <w:p w14:paraId="100777CD" w14:textId="77777777" w:rsidR="008355C5" w:rsidRDefault="008355C5"/>
    <w:p w14:paraId="098B9AD0" w14:textId="77777777" w:rsidR="008355C5" w:rsidRDefault="00000000">
      <w:r>
        <w:rPr>
          <w:rFonts w:ascii="Comic Sans MS" w:eastAsia="Comic Sans MS" w:hAnsi="Comic Sans MS"/>
          <w:sz w:val="21"/>
        </w:rPr>
        <w:t>@d4ksh.com TWEET ARCHIVE</w:t>
      </w:r>
    </w:p>
    <w:p w14:paraId="4BBEDEE6" w14:textId="77777777" w:rsidR="008355C5" w:rsidRDefault="00000000">
      <w:r>
        <w:rPr>
          <w:rFonts w:ascii="Comic Sans MS" w:eastAsia="Comic Sans MS" w:hAnsi="Comic Sans MS"/>
          <w:sz w:val="21"/>
        </w:rPr>
        <w:t>2024-12-19 13:37:32</w:t>
      </w:r>
    </w:p>
    <w:p w14:paraId="747A0660" w14:textId="77777777" w:rsidR="008355C5" w:rsidRDefault="00000000">
      <w:r>
        <w:rPr>
          <w:rFonts w:ascii="Comic Sans MS" w:eastAsia="Comic Sans MS" w:hAnsi="Comic Sans MS"/>
          <w:sz w:val="21"/>
        </w:rPr>
        <w:t>i have so many positive people around me now...</w:t>
      </w:r>
    </w:p>
    <w:p w14:paraId="08539580" w14:textId="77777777" w:rsidR="008355C5" w:rsidRDefault="008355C5"/>
    <w:p w14:paraId="099B1650" w14:textId="77777777" w:rsidR="008355C5" w:rsidRDefault="00000000">
      <w:r>
        <w:rPr>
          <w:rFonts w:ascii="Comic Sans MS" w:eastAsia="Comic Sans MS" w:hAnsi="Comic Sans MS"/>
          <w:sz w:val="21"/>
        </w:rPr>
        <w:t>@d4ksh.com TWEET ARCHIVE</w:t>
      </w:r>
    </w:p>
    <w:p w14:paraId="1DB3A121" w14:textId="77777777" w:rsidR="008355C5" w:rsidRDefault="00000000">
      <w:r>
        <w:rPr>
          <w:rFonts w:ascii="Comic Sans MS" w:eastAsia="Comic Sans MS" w:hAnsi="Comic Sans MS"/>
          <w:sz w:val="21"/>
        </w:rPr>
        <w:t>2024-12-19 13:37:46</w:t>
      </w:r>
    </w:p>
    <w:p w14:paraId="0F392CF5" w14:textId="77777777" w:rsidR="008355C5" w:rsidRDefault="00000000">
      <w:r>
        <w:rPr>
          <w:rFonts w:ascii="Comic Sans MS" w:eastAsia="Comic Sans MS" w:hAnsi="Comic Sans MS"/>
          <w:sz w:val="21"/>
        </w:rPr>
        <w:t>ALOT of fvkin work</w:t>
      </w:r>
    </w:p>
    <w:p w14:paraId="1F7E6ECD" w14:textId="77777777" w:rsidR="008355C5" w:rsidRDefault="008355C5"/>
    <w:p w14:paraId="506D6000" w14:textId="77777777" w:rsidR="008355C5" w:rsidRDefault="00000000">
      <w:r>
        <w:rPr>
          <w:rFonts w:ascii="Comic Sans MS" w:eastAsia="Comic Sans MS" w:hAnsi="Comic Sans MS"/>
          <w:sz w:val="21"/>
        </w:rPr>
        <w:t>@d4ksh.com TWEET ARCHIVE</w:t>
      </w:r>
    </w:p>
    <w:p w14:paraId="0F08BC51" w14:textId="77777777" w:rsidR="008355C5" w:rsidRDefault="00000000">
      <w:r>
        <w:rPr>
          <w:rFonts w:ascii="Comic Sans MS" w:eastAsia="Comic Sans MS" w:hAnsi="Comic Sans MS"/>
          <w:sz w:val="21"/>
        </w:rPr>
        <w:t>2024-12-19 19:36:55</w:t>
      </w:r>
    </w:p>
    <w:p w14:paraId="5D2D1A82" w14:textId="77777777" w:rsidR="008355C5" w:rsidRDefault="00000000">
      <w:r>
        <w:rPr>
          <w:rFonts w:ascii="Comic Sans MS" w:eastAsia="Comic Sans MS" w:hAnsi="Comic Sans MS"/>
          <w:sz w:val="21"/>
        </w:rPr>
        <w:t>i wana go to alice springs</w:t>
      </w:r>
    </w:p>
    <w:p w14:paraId="265ED814" w14:textId="77777777" w:rsidR="008355C5" w:rsidRDefault="008355C5"/>
    <w:p w14:paraId="1F942B7E" w14:textId="77777777" w:rsidR="008355C5" w:rsidRDefault="00000000">
      <w:r>
        <w:rPr>
          <w:rFonts w:ascii="Comic Sans MS" w:eastAsia="Comic Sans MS" w:hAnsi="Comic Sans MS"/>
          <w:sz w:val="21"/>
        </w:rPr>
        <w:t>@d4ksh.com TWEET ARCHIVE</w:t>
      </w:r>
    </w:p>
    <w:p w14:paraId="12554B68" w14:textId="77777777" w:rsidR="008355C5" w:rsidRDefault="00000000">
      <w:r>
        <w:rPr>
          <w:rFonts w:ascii="Comic Sans MS" w:eastAsia="Comic Sans MS" w:hAnsi="Comic Sans MS"/>
          <w:sz w:val="21"/>
        </w:rPr>
        <w:t>2024-12-20 01:21:04</w:t>
      </w:r>
    </w:p>
    <w:p w14:paraId="6D3A84F5" w14:textId="77777777" w:rsidR="008355C5" w:rsidRDefault="00000000">
      <w:r>
        <w:rPr>
          <w:rFonts w:ascii="Comic Sans MS" w:eastAsia="Comic Sans MS" w:hAnsi="Comic Sans MS"/>
          <w:sz w:val="21"/>
        </w:rPr>
        <w:t>hairy potter</w:t>
      </w:r>
    </w:p>
    <w:p w14:paraId="790BA356" w14:textId="77777777" w:rsidR="008355C5" w:rsidRDefault="008355C5"/>
    <w:p w14:paraId="4E860F81" w14:textId="77777777" w:rsidR="008355C5" w:rsidRDefault="00000000">
      <w:r>
        <w:rPr>
          <w:rFonts w:ascii="Comic Sans MS" w:eastAsia="Comic Sans MS" w:hAnsi="Comic Sans MS"/>
          <w:sz w:val="21"/>
        </w:rPr>
        <w:t>@d4ksh.com TWEET ARCHIVE</w:t>
      </w:r>
    </w:p>
    <w:p w14:paraId="080DAC0C" w14:textId="77777777" w:rsidR="008355C5" w:rsidRDefault="00000000">
      <w:r>
        <w:rPr>
          <w:rFonts w:ascii="Comic Sans MS" w:eastAsia="Comic Sans MS" w:hAnsi="Comic Sans MS"/>
          <w:sz w:val="21"/>
        </w:rPr>
        <w:lastRenderedPageBreak/>
        <w:t>2024-12-20 05:15:17</w:t>
      </w:r>
    </w:p>
    <w:p w14:paraId="0F8DF638" w14:textId="77777777" w:rsidR="008355C5" w:rsidRDefault="00000000">
      <w:r>
        <w:rPr>
          <w:rFonts w:ascii="Comic Sans MS" w:eastAsia="Comic Sans MS" w:hAnsi="Comic Sans MS"/>
          <w:sz w:val="21"/>
        </w:rPr>
        <w:t>wubadubadub is that true</w:t>
      </w:r>
    </w:p>
    <w:p w14:paraId="542B7C1D" w14:textId="77777777" w:rsidR="008355C5" w:rsidRDefault="008355C5"/>
    <w:p w14:paraId="23454019" w14:textId="77777777" w:rsidR="008355C5" w:rsidRDefault="00000000">
      <w:r>
        <w:rPr>
          <w:rFonts w:ascii="Comic Sans MS" w:eastAsia="Comic Sans MS" w:hAnsi="Comic Sans MS"/>
          <w:sz w:val="21"/>
        </w:rPr>
        <w:t>@d4ksh.com TWEET ARCHIVE</w:t>
      </w:r>
    </w:p>
    <w:p w14:paraId="32B8D793" w14:textId="77777777" w:rsidR="008355C5" w:rsidRDefault="00000000">
      <w:r>
        <w:rPr>
          <w:rFonts w:ascii="Comic Sans MS" w:eastAsia="Comic Sans MS" w:hAnsi="Comic Sans MS"/>
          <w:sz w:val="21"/>
        </w:rPr>
        <w:t>2024-12-20 18:18:44</w:t>
      </w:r>
    </w:p>
    <w:p w14:paraId="7832E9BB" w14:textId="77777777" w:rsidR="008355C5" w:rsidRDefault="00000000">
      <w:r>
        <w:rPr>
          <w:rFonts w:ascii="Comic Sans MS" w:eastAsia="Comic Sans MS" w:hAnsi="Comic Sans MS"/>
          <w:sz w:val="21"/>
        </w:rPr>
        <w:t>00:15:42:16</w:t>
      </w:r>
    </w:p>
    <w:p w14:paraId="543DA823" w14:textId="77777777" w:rsidR="008355C5" w:rsidRDefault="008355C5"/>
    <w:p w14:paraId="5C6834A2" w14:textId="77777777" w:rsidR="008355C5" w:rsidRDefault="00000000">
      <w:r>
        <w:rPr>
          <w:rFonts w:ascii="Comic Sans MS" w:eastAsia="Comic Sans MS" w:hAnsi="Comic Sans MS"/>
          <w:sz w:val="21"/>
        </w:rPr>
        <w:t>@d4ksh.com TWEET ARCHIVE</w:t>
      </w:r>
    </w:p>
    <w:p w14:paraId="24B8169A" w14:textId="77777777" w:rsidR="008355C5" w:rsidRDefault="00000000">
      <w:r>
        <w:rPr>
          <w:rFonts w:ascii="Comic Sans MS" w:eastAsia="Comic Sans MS" w:hAnsi="Comic Sans MS"/>
          <w:sz w:val="21"/>
        </w:rPr>
        <w:t>2024-12-20 20:02:10</w:t>
      </w:r>
    </w:p>
    <w:p w14:paraId="4547CD10" w14:textId="77777777" w:rsidR="008355C5" w:rsidRDefault="00000000">
      <w:r>
        <w:rPr>
          <w:rFonts w:ascii="Comic Sans MS" w:eastAsia="Comic Sans MS" w:hAnsi="Comic Sans MS"/>
          <w:sz w:val="21"/>
        </w:rPr>
        <w:t>hawk tuah</w:t>
      </w:r>
    </w:p>
    <w:p w14:paraId="6E92C4B6" w14:textId="77777777" w:rsidR="008355C5" w:rsidRDefault="008355C5"/>
    <w:p w14:paraId="0F917B86" w14:textId="77777777" w:rsidR="008355C5" w:rsidRDefault="00000000">
      <w:r>
        <w:rPr>
          <w:rFonts w:ascii="Comic Sans MS" w:eastAsia="Comic Sans MS" w:hAnsi="Comic Sans MS"/>
          <w:sz w:val="21"/>
        </w:rPr>
        <w:t>@d4ksh.com TWEET ARCHIVE</w:t>
      </w:r>
    </w:p>
    <w:p w14:paraId="5B3C6B77" w14:textId="77777777" w:rsidR="008355C5" w:rsidRDefault="00000000">
      <w:r>
        <w:rPr>
          <w:rFonts w:ascii="Comic Sans MS" w:eastAsia="Comic Sans MS" w:hAnsi="Comic Sans MS"/>
          <w:sz w:val="21"/>
        </w:rPr>
        <w:t>2024-12-20 20:02:57</w:t>
      </w:r>
    </w:p>
    <w:p w14:paraId="37F39F61" w14:textId="77777777" w:rsidR="008355C5" w:rsidRDefault="00000000">
      <w:r>
        <w:rPr>
          <w:rFonts w:ascii="Comic Sans MS" w:eastAsia="Comic Sans MS" w:hAnsi="Comic Sans MS"/>
          <w:sz w:val="21"/>
        </w:rPr>
        <w:t>4 sleeps left until christmas anpeople say the unfunny meme again</w:t>
      </w:r>
    </w:p>
    <w:p w14:paraId="18361C57" w14:textId="77777777" w:rsidR="008355C5" w:rsidRDefault="008355C5"/>
    <w:p w14:paraId="6EE9EFBF" w14:textId="77777777" w:rsidR="008355C5" w:rsidRDefault="00000000">
      <w:r>
        <w:rPr>
          <w:rFonts w:ascii="Comic Sans MS" w:eastAsia="Comic Sans MS" w:hAnsi="Comic Sans MS"/>
          <w:sz w:val="21"/>
        </w:rPr>
        <w:t>@d4ksh.com TWEET ARCHIVE</w:t>
      </w:r>
    </w:p>
    <w:p w14:paraId="1F9F70CB" w14:textId="77777777" w:rsidR="008355C5" w:rsidRDefault="00000000">
      <w:r>
        <w:rPr>
          <w:rFonts w:ascii="Comic Sans MS" w:eastAsia="Comic Sans MS" w:hAnsi="Comic Sans MS"/>
          <w:sz w:val="21"/>
        </w:rPr>
        <w:t>2024-12-20 21:30:55</w:t>
      </w:r>
    </w:p>
    <w:p w14:paraId="42B6DFB5" w14:textId="77777777" w:rsidR="008355C5" w:rsidRDefault="00000000">
      <w:r>
        <w:rPr>
          <w:rFonts w:ascii="Comic Sans MS" w:eastAsia="Comic Sans MS" w:hAnsi="Comic Sans MS"/>
          <w:sz w:val="21"/>
        </w:rPr>
        <w:t>before the day i die 😡 ima touch the sky 🌤️😁</w:t>
      </w:r>
    </w:p>
    <w:p w14:paraId="7CB0F2EC" w14:textId="77777777" w:rsidR="008355C5" w:rsidRDefault="008355C5"/>
    <w:p w14:paraId="2B645593" w14:textId="77777777" w:rsidR="008355C5" w:rsidRDefault="00000000">
      <w:r>
        <w:rPr>
          <w:rFonts w:ascii="Comic Sans MS" w:eastAsia="Comic Sans MS" w:hAnsi="Comic Sans MS"/>
          <w:sz w:val="21"/>
        </w:rPr>
        <w:t>@d4ksh.com TWEET ARCHIVE</w:t>
      </w:r>
    </w:p>
    <w:p w14:paraId="4333BC66" w14:textId="77777777" w:rsidR="008355C5" w:rsidRDefault="00000000">
      <w:r>
        <w:rPr>
          <w:rFonts w:ascii="Comic Sans MS" w:eastAsia="Comic Sans MS" w:hAnsi="Comic Sans MS"/>
          <w:sz w:val="21"/>
        </w:rPr>
        <w:t>2024-12-20 23:01:16</w:t>
      </w:r>
    </w:p>
    <w:p w14:paraId="32CF6049" w14:textId="77777777" w:rsidR="008355C5" w:rsidRDefault="00000000">
      <w:r>
        <w:rPr>
          <w:rFonts w:ascii="Comic Sans MS" w:eastAsia="Comic Sans MS" w:hAnsi="Comic Sans MS"/>
          <w:sz w:val="21"/>
        </w:rPr>
        <w:t>🇩🇪</w:t>
      </w:r>
    </w:p>
    <w:p w14:paraId="58AD9215" w14:textId="77777777" w:rsidR="008355C5" w:rsidRDefault="008355C5"/>
    <w:p w14:paraId="15CA0700" w14:textId="77777777" w:rsidR="008355C5" w:rsidRDefault="00000000">
      <w:r>
        <w:rPr>
          <w:rFonts w:ascii="Comic Sans MS" w:eastAsia="Comic Sans MS" w:hAnsi="Comic Sans MS"/>
          <w:sz w:val="21"/>
        </w:rPr>
        <w:t>@d4ksh.com TWEET ARCHIVE</w:t>
      </w:r>
    </w:p>
    <w:p w14:paraId="027B368A" w14:textId="77777777" w:rsidR="008355C5" w:rsidRDefault="00000000">
      <w:r>
        <w:rPr>
          <w:rFonts w:ascii="Comic Sans MS" w:eastAsia="Comic Sans MS" w:hAnsi="Comic Sans MS"/>
          <w:sz w:val="21"/>
        </w:rPr>
        <w:t>2024-12-20 23:57:20</w:t>
      </w:r>
    </w:p>
    <w:p w14:paraId="4BE7EDB3" w14:textId="77777777" w:rsidR="008355C5" w:rsidRDefault="00000000">
      <w:r>
        <w:rPr>
          <w:rFonts w:ascii="Comic Sans MS" w:eastAsia="Comic Sans MS" w:hAnsi="Comic Sans MS"/>
          <w:sz w:val="21"/>
        </w:rPr>
        <w:lastRenderedPageBreak/>
        <w:t>00:29:45:12</w:t>
      </w:r>
    </w:p>
    <w:p w14:paraId="1B96D442" w14:textId="77777777" w:rsidR="008355C5" w:rsidRDefault="008355C5"/>
    <w:p w14:paraId="0459A57F" w14:textId="77777777" w:rsidR="008355C5" w:rsidRDefault="00000000">
      <w:r>
        <w:rPr>
          <w:rFonts w:ascii="Comic Sans MS" w:eastAsia="Comic Sans MS" w:hAnsi="Comic Sans MS"/>
          <w:sz w:val="21"/>
        </w:rPr>
        <w:t>@d4ksh.com TWEET ARCHIVE</w:t>
      </w:r>
    </w:p>
    <w:p w14:paraId="7E2EB17B" w14:textId="77777777" w:rsidR="008355C5" w:rsidRDefault="00000000">
      <w:r>
        <w:rPr>
          <w:rFonts w:ascii="Comic Sans MS" w:eastAsia="Comic Sans MS" w:hAnsi="Comic Sans MS"/>
          <w:sz w:val="21"/>
        </w:rPr>
        <w:t>2024-12-21 00:45:55</w:t>
      </w:r>
    </w:p>
    <w:p w14:paraId="605BAC4D" w14:textId="77777777" w:rsidR="008355C5" w:rsidRDefault="00000000">
      <w:r>
        <w:rPr>
          <w:rFonts w:ascii="Comic Sans MS" w:eastAsia="Comic Sans MS" w:hAnsi="Comic Sans MS"/>
          <w:sz w:val="21"/>
        </w:rPr>
        <w:t>00:34:58:02</w:t>
      </w:r>
    </w:p>
    <w:p w14:paraId="37EDE01D" w14:textId="77777777" w:rsidR="008355C5" w:rsidRDefault="008355C5"/>
    <w:p w14:paraId="3BBB7FB8" w14:textId="77777777" w:rsidR="008355C5" w:rsidRDefault="00000000">
      <w:r>
        <w:rPr>
          <w:rFonts w:ascii="Comic Sans MS" w:eastAsia="Comic Sans MS" w:hAnsi="Comic Sans MS"/>
          <w:sz w:val="21"/>
        </w:rPr>
        <w:t>@d4ksh.com TWEET ARCHIVE</w:t>
      </w:r>
    </w:p>
    <w:p w14:paraId="231F7EC0" w14:textId="77777777" w:rsidR="008355C5" w:rsidRDefault="00000000">
      <w:r>
        <w:rPr>
          <w:rFonts w:ascii="Comic Sans MS" w:eastAsia="Comic Sans MS" w:hAnsi="Comic Sans MS"/>
          <w:sz w:val="21"/>
        </w:rPr>
        <w:t>2024-12-21 16:15:39</w:t>
      </w:r>
    </w:p>
    <w:p w14:paraId="0A4E5B7A" w14:textId="77777777" w:rsidR="008355C5" w:rsidRDefault="00000000">
      <w:r>
        <w:rPr>
          <w:rFonts w:ascii="Comic Sans MS" w:eastAsia="Comic Sans MS" w:hAnsi="Comic Sans MS"/>
          <w:sz w:val="21"/>
        </w:rPr>
        <w:t>2 orange and colgate challenge in the middle</w:t>
      </w:r>
    </w:p>
    <w:p w14:paraId="7B1814FC" w14:textId="77777777" w:rsidR="008355C5" w:rsidRDefault="008355C5"/>
    <w:p w14:paraId="65E9F431" w14:textId="77777777" w:rsidR="008355C5" w:rsidRDefault="00000000">
      <w:r>
        <w:rPr>
          <w:rFonts w:ascii="Comic Sans MS" w:eastAsia="Comic Sans MS" w:hAnsi="Comic Sans MS"/>
          <w:sz w:val="21"/>
        </w:rPr>
        <w:t>@d4ksh.com TWEET ARCHIVE</w:t>
      </w:r>
    </w:p>
    <w:p w14:paraId="5B49E42D" w14:textId="77777777" w:rsidR="008355C5" w:rsidRDefault="00000000">
      <w:r>
        <w:rPr>
          <w:rFonts w:ascii="Comic Sans MS" w:eastAsia="Comic Sans MS" w:hAnsi="Comic Sans MS"/>
          <w:sz w:val="21"/>
        </w:rPr>
        <w:t>2024-12-21 19:42:40</w:t>
      </w:r>
    </w:p>
    <w:p w14:paraId="3CC36D29" w14:textId="77777777" w:rsidR="008355C5" w:rsidRDefault="00000000">
      <w:r>
        <w:rPr>
          <w:rFonts w:ascii="Comic Sans MS" w:eastAsia="Comic Sans MS" w:hAnsi="Comic Sans MS"/>
          <w:sz w:val="21"/>
        </w:rPr>
        <w:t>wolfie kahletti threw the fruits away</w:t>
      </w:r>
    </w:p>
    <w:p w14:paraId="303F9D6E" w14:textId="77777777" w:rsidR="008355C5" w:rsidRDefault="008355C5"/>
    <w:p w14:paraId="13874F25" w14:textId="77777777" w:rsidR="008355C5" w:rsidRDefault="00000000">
      <w:r>
        <w:rPr>
          <w:rFonts w:ascii="Comic Sans MS" w:eastAsia="Comic Sans MS" w:hAnsi="Comic Sans MS"/>
          <w:sz w:val="21"/>
        </w:rPr>
        <w:t>@d4ksh.com TWEET ARCHIVE</w:t>
      </w:r>
    </w:p>
    <w:p w14:paraId="48F3EB2C" w14:textId="77777777" w:rsidR="008355C5" w:rsidRDefault="00000000">
      <w:r>
        <w:rPr>
          <w:rFonts w:ascii="Comic Sans MS" w:eastAsia="Comic Sans MS" w:hAnsi="Comic Sans MS"/>
          <w:sz w:val="21"/>
        </w:rPr>
        <w:t>2024-12-22 00:14:11</w:t>
      </w:r>
    </w:p>
    <w:p w14:paraId="5091E1AE" w14:textId="77777777" w:rsidR="008355C5" w:rsidRDefault="00000000">
      <w:r>
        <w:rPr>
          <w:rFonts w:ascii="Comic Sans MS" w:eastAsia="Comic Sans MS" w:hAnsi="Comic Sans MS"/>
          <w:sz w:val="21"/>
        </w:rPr>
        <w:t>every time i search for cube in finder it crashes</w:t>
      </w:r>
    </w:p>
    <w:p w14:paraId="078BC33B" w14:textId="77777777" w:rsidR="008355C5" w:rsidRDefault="008355C5"/>
    <w:p w14:paraId="17CD5AF2" w14:textId="77777777" w:rsidR="008355C5" w:rsidRDefault="00000000">
      <w:r>
        <w:rPr>
          <w:rFonts w:ascii="Comic Sans MS" w:eastAsia="Comic Sans MS" w:hAnsi="Comic Sans MS"/>
          <w:sz w:val="21"/>
        </w:rPr>
        <w:t>@d4ksh.com TWEET ARCHIVE</w:t>
      </w:r>
    </w:p>
    <w:p w14:paraId="3C26A558" w14:textId="77777777" w:rsidR="008355C5" w:rsidRDefault="00000000">
      <w:r>
        <w:rPr>
          <w:rFonts w:ascii="Comic Sans MS" w:eastAsia="Comic Sans MS" w:hAnsi="Comic Sans MS"/>
          <w:sz w:val="21"/>
        </w:rPr>
        <w:t>2024-12-22 02:13:55</w:t>
      </w:r>
    </w:p>
    <w:p w14:paraId="31A1F9FC" w14:textId="77777777" w:rsidR="008355C5" w:rsidRDefault="00000000">
      <w:r>
        <w:rPr>
          <w:rFonts w:ascii="Comic Sans MS" w:eastAsia="Comic Sans MS" w:hAnsi="Comic Sans MS"/>
          <w:sz w:val="21"/>
        </w:rPr>
        <w:t>my hand is burnt</w:t>
      </w:r>
    </w:p>
    <w:p w14:paraId="2E000A4C" w14:textId="77777777" w:rsidR="008355C5" w:rsidRDefault="008355C5"/>
    <w:p w14:paraId="5297BF9A" w14:textId="77777777" w:rsidR="008355C5" w:rsidRDefault="00000000">
      <w:r>
        <w:rPr>
          <w:rFonts w:ascii="Comic Sans MS" w:eastAsia="Comic Sans MS" w:hAnsi="Comic Sans MS"/>
          <w:sz w:val="21"/>
        </w:rPr>
        <w:t>@d4ksh.com TWEET ARCHIVE</w:t>
      </w:r>
    </w:p>
    <w:p w14:paraId="229E676A" w14:textId="77777777" w:rsidR="008355C5" w:rsidRDefault="00000000">
      <w:r>
        <w:rPr>
          <w:rFonts w:ascii="Comic Sans MS" w:eastAsia="Comic Sans MS" w:hAnsi="Comic Sans MS"/>
          <w:sz w:val="21"/>
        </w:rPr>
        <w:t>2024-12-22 04:41:53</w:t>
      </w:r>
    </w:p>
    <w:p w14:paraId="31F219A3" w14:textId="77777777" w:rsidR="008355C5" w:rsidRDefault="00000000">
      <w:r>
        <w:rPr>
          <w:rFonts w:ascii="Comic Sans MS" w:eastAsia="Comic Sans MS" w:hAnsi="Comic Sans MS"/>
          <w:sz w:val="21"/>
        </w:rPr>
        <w:t>"religion breeds hatred"- kozu</w:t>
      </w:r>
    </w:p>
    <w:p w14:paraId="2FCE4AAC" w14:textId="77777777" w:rsidR="008355C5" w:rsidRDefault="008355C5"/>
    <w:p w14:paraId="181374C4" w14:textId="77777777" w:rsidR="008355C5" w:rsidRDefault="00000000">
      <w:r>
        <w:rPr>
          <w:rFonts w:ascii="Comic Sans MS" w:eastAsia="Comic Sans MS" w:hAnsi="Comic Sans MS"/>
          <w:sz w:val="21"/>
        </w:rPr>
        <w:t>@d4ksh.com TWEET ARCHIVE</w:t>
      </w:r>
    </w:p>
    <w:p w14:paraId="3D73333C" w14:textId="77777777" w:rsidR="008355C5" w:rsidRDefault="00000000">
      <w:r>
        <w:rPr>
          <w:rFonts w:ascii="Comic Sans MS" w:eastAsia="Comic Sans MS" w:hAnsi="Comic Sans MS"/>
          <w:sz w:val="21"/>
        </w:rPr>
        <w:t>2024-12-22 05:54:48</w:t>
      </w:r>
    </w:p>
    <w:p w14:paraId="078148D6" w14:textId="77777777" w:rsidR="008355C5" w:rsidRDefault="00000000">
      <w:r>
        <w:rPr>
          <w:rFonts w:ascii="Comic Sans MS" w:eastAsia="Comic Sans MS" w:hAnsi="Comic Sans MS"/>
          <w:sz w:val="21"/>
        </w:rPr>
        <w:t>whsy everyone asleep</w:t>
      </w:r>
    </w:p>
    <w:p w14:paraId="05D3EA86" w14:textId="77777777" w:rsidR="008355C5" w:rsidRDefault="008355C5"/>
    <w:p w14:paraId="2DD8D3AC" w14:textId="77777777" w:rsidR="008355C5" w:rsidRDefault="00000000">
      <w:r>
        <w:rPr>
          <w:rFonts w:ascii="Comic Sans MS" w:eastAsia="Comic Sans MS" w:hAnsi="Comic Sans MS"/>
          <w:sz w:val="21"/>
        </w:rPr>
        <w:t>@d4ksh.com TWEET ARCHIVE</w:t>
      </w:r>
    </w:p>
    <w:p w14:paraId="723D41C7" w14:textId="77777777" w:rsidR="008355C5" w:rsidRDefault="00000000">
      <w:r>
        <w:rPr>
          <w:rFonts w:ascii="Comic Sans MS" w:eastAsia="Comic Sans MS" w:hAnsi="Comic Sans MS"/>
          <w:sz w:val="21"/>
        </w:rPr>
        <w:t>2024-12-22 13:44:02</w:t>
      </w:r>
    </w:p>
    <w:p w14:paraId="33115665" w14:textId="77777777" w:rsidR="008355C5" w:rsidRDefault="00000000">
      <w:r>
        <w:rPr>
          <w:rFonts w:ascii="Comic Sans MS" w:eastAsia="Comic Sans MS" w:hAnsi="Comic Sans MS"/>
          <w:sz w:val="21"/>
        </w:rPr>
        <w:t>poop dolla</w:t>
      </w:r>
    </w:p>
    <w:p w14:paraId="3B2C3822" w14:textId="77777777" w:rsidR="008355C5" w:rsidRDefault="008355C5"/>
    <w:p w14:paraId="2A724938" w14:textId="77777777" w:rsidR="008355C5" w:rsidRDefault="00000000">
      <w:r>
        <w:rPr>
          <w:rFonts w:ascii="Comic Sans MS" w:eastAsia="Comic Sans MS" w:hAnsi="Comic Sans MS"/>
          <w:sz w:val="21"/>
        </w:rPr>
        <w:t>@d4ksh.com TWEET ARCHIVE</w:t>
      </w:r>
    </w:p>
    <w:p w14:paraId="7D6FAD27" w14:textId="77777777" w:rsidR="008355C5" w:rsidRDefault="00000000">
      <w:r>
        <w:rPr>
          <w:rFonts w:ascii="Comic Sans MS" w:eastAsia="Comic Sans MS" w:hAnsi="Comic Sans MS"/>
          <w:sz w:val="21"/>
        </w:rPr>
        <w:t>2024-12-22 16:48:18</w:t>
      </w:r>
    </w:p>
    <w:p w14:paraId="405299C5" w14:textId="77777777" w:rsidR="008355C5" w:rsidRDefault="00000000">
      <w:r>
        <w:rPr>
          <w:rFonts w:ascii="Comic Sans MS" w:eastAsia="Comic Sans MS" w:hAnsi="Comic Sans MS"/>
          <w:sz w:val="21"/>
        </w:rPr>
        <w:t>osamason freestyle</w:t>
      </w:r>
    </w:p>
    <w:p w14:paraId="3BE1E3EC" w14:textId="77777777" w:rsidR="008355C5" w:rsidRDefault="008355C5"/>
    <w:p w14:paraId="63F1A7E7" w14:textId="77777777" w:rsidR="008355C5" w:rsidRDefault="00000000">
      <w:r>
        <w:rPr>
          <w:rFonts w:ascii="Comic Sans MS" w:eastAsia="Comic Sans MS" w:hAnsi="Comic Sans MS"/>
          <w:sz w:val="21"/>
        </w:rPr>
        <w:t>@d4ksh.com TWEET ARCHIVE</w:t>
      </w:r>
    </w:p>
    <w:p w14:paraId="48C33A95" w14:textId="77777777" w:rsidR="008355C5" w:rsidRDefault="00000000">
      <w:r>
        <w:rPr>
          <w:rFonts w:ascii="Comic Sans MS" w:eastAsia="Comic Sans MS" w:hAnsi="Comic Sans MS"/>
          <w:sz w:val="21"/>
        </w:rPr>
        <w:t>2024-12-23 04:36:26</w:t>
      </w:r>
    </w:p>
    <w:p w14:paraId="04AB5507" w14:textId="77777777" w:rsidR="008355C5" w:rsidRDefault="00000000">
      <w:r>
        <w:rPr>
          <w:rFonts w:ascii="Comic Sans MS" w:eastAsia="Comic Sans MS" w:hAnsi="Comic Sans MS"/>
          <w:sz w:val="21"/>
        </w:rPr>
        <w:t>smoking on honey</w:t>
      </w:r>
    </w:p>
    <w:p w14:paraId="3BE99A6D" w14:textId="77777777" w:rsidR="008355C5" w:rsidRDefault="008355C5"/>
    <w:p w14:paraId="0BD619DF" w14:textId="77777777" w:rsidR="008355C5" w:rsidRDefault="00000000">
      <w:r>
        <w:rPr>
          <w:rFonts w:ascii="Comic Sans MS" w:eastAsia="Comic Sans MS" w:hAnsi="Comic Sans MS"/>
          <w:sz w:val="21"/>
        </w:rPr>
        <w:t>@d4ksh.com TWEET ARCHIVE</w:t>
      </w:r>
    </w:p>
    <w:p w14:paraId="2FAB446C" w14:textId="77777777" w:rsidR="008355C5" w:rsidRDefault="00000000">
      <w:r>
        <w:rPr>
          <w:rFonts w:ascii="Comic Sans MS" w:eastAsia="Comic Sans MS" w:hAnsi="Comic Sans MS"/>
          <w:sz w:val="21"/>
        </w:rPr>
        <w:t>2024-12-23 16:24:33</w:t>
      </w:r>
    </w:p>
    <w:p w14:paraId="586CB6DA" w14:textId="77777777" w:rsidR="008355C5" w:rsidRDefault="00000000">
      <w:r>
        <w:rPr>
          <w:rFonts w:ascii="Comic Sans MS" w:eastAsia="Comic Sans MS" w:hAnsi="Comic Sans MS"/>
          <w:sz w:val="21"/>
        </w:rPr>
        <w:t>im locked in</w:t>
      </w:r>
    </w:p>
    <w:p w14:paraId="5DAFBE4F" w14:textId="77777777" w:rsidR="008355C5" w:rsidRDefault="008355C5"/>
    <w:p w14:paraId="3A24B2DE" w14:textId="77777777" w:rsidR="008355C5" w:rsidRDefault="00000000">
      <w:r>
        <w:rPr>
          <w:rFonts w:ascii="Comic Sans MS" w:eastAsia="Comic Sans MS" w:hAnsi="Comic Sans MS"/>
          <w:sz w:val="21"/>
        </w:rPr>
        <w:t>@d4ksh.com TWEET ARCHIVE</w:t>
      </w:r>
    </w:p>
    <w:p w14:paraId="2CEEC425" w14:textId="77777777" w:rsidR="008355C5" w:rsidRDefault="00000000">
      <w:r>
        <w:rPr>
          <w:rFonts w:ascii="Comic Sans MS" w:eastAsia="Comic Sans MS" w:hAnsi="Comic Sans MS"/>
          <w:sz w:val="21"/>
        </w:rPr>
        <w:t>2024-12-23 17:43:53</w:t>
      </w:r>
    </w:p>
    <w:p w14:paraId="5EE77C95" w14:textId="77777777" w:rsidR="008355C5" w:rsidRDefault="00000000">
      <w:r>
        <w:rPr>
          <w:rFonts w:ascii="Comic Sans MS" w:eastAsia="Comic Sans MS" w:hAnsi="Comic Sans MS"/>
          <w:sz w:val="21"/>
        </w:rPr>
        <w:t>is kim kardashian paying twitter overlords to repost her dodgy film</w:t>
      </w:r>
    </w:p>
    <w:p w14:paraId="71A3425B" w14:textId="77777777" w:rsidR="008355C5" w:rsidRDefault="008355C5"/>
    <w:p w14:paraId="1F35A249" w14:textId="77777777" w:rsidR="008355C5" w:rsidRDefault="00000000">
      <w:r>
        <w:rPr>
          <w:rFonts w:ascii="Comic Sans MS" w:eastAsia="Comic Sans MS" w:hAnsi="Comic Sans MS"/>
          <w:sz w:val="21"/>
        </w:rPr>
        <w:lastRenderedPageBreak/>
        <w:t>@d4ksh.com TWEET ARCHIVE</w:t>
      </w:r>
    </w:p>
    <w:p w14:paraId="679F7C58" w14:textId="77777777" w:rsidR="008355C5" w:rsidRDefault="00000000">
      <w:r>
        <w:rPr>
          <w:rFonts w:ascii="Comic Sans MS" w:eastAsia="Comic Sans MS" w:hAnsi="Comic Sans MS"/>
          <w:sz w:val="21"/>
        </w:rPr>
        <w:t>2024-12-23 18:51:27</w:t>
      </w:r>
    </w:p>
    <w:p w14:paraId="6C723427" w14:textId="77777777" w:rsidR="008355C5" w:rsidRDefault="00000000">
      <w:r>
        <w:rPr>
          <w:rFonts w:ascii="Comic Sans MS" w:eastAsia="Comic Sans MS" w:hAnsi="Comic Sans MS"/>
          <w:sz w:val="21"/>
        </w:rPr>
        <w:t>00:41:53:17</w:t>
      </w:r>
    </w:p>
    <w:p w14:paraId="7447A37E" w14:textId="77777777" w:rsidR="008355C5" w:rsidRDefault="008355C5"/>
    <w:p w14:paraId="7B580531" w14:textId="77777777" w:rsidR="008355C5" w:rsidRDefault="00000000">
      <w:r>
        <w:rPr>
          <w:rFonts w:ascii="Comic Sans MS" w:eastAsia="Comic Sans MS" w:hAnsi="Comic Sans MS"/>
          <w:sz w:val="21"/>
        </w:rPr>
        <w:t>@d4ksh.com TWEET ARCHIVE</w:t>
      </w:r>
    </w:p>
    <w:p w14:paraId="7ACC22B5" w14:textId="77777777" w:rsidR="008355C5" w:rsidRDefault="00000000">
      <w:r>
        <w:rPr>
          <w:rFonts w:ascii="Comic Sans MS" w:eastAsia="Comic Sans MS" w:hAnsi="Comic Sans MS"/>
          <w:sz w:val="21"/>
        </w:rPr>
        <w:t>2024-12-23 23:04:17</w:t>
      </w:r>
    </w:p>
    <w:p w14:paraId="045C67FA" w14:textId="77777777" w:rsidR="008355C5" w:rsidRDefault="00000000">
      <w:r>
        <w:rPr>
          <w:rFonts w:ascii="Comic Sans MS" w:eastAsia="Comic Sans MS" w:hAnsi="Comic Sans MS"/>
          <w:sz w:val="21"/>
        </w:rPr>
        <w:t>01:10:41:11</w:t>
      </w:r>
    </w:p>
    <w:p w14:paraId="680D9CC9" w14:textId="77777777" w:rsidR="008355C5" w:rsidRDefault="008355C5"/>
    <w:p w14:paraId="6D44C959" w14:textId="77777777" w:rsidR="008355C5" w:rsidRDefault="00000000">
      <w:r>
        <w:rPr>
          <w:rFonts w:ascii="Comic Sans MS" w:eastAsia="Comic Sans MS" w:hAnsi="Comic Sans MS"/>
          <w:sz w:val="21"/>
        </w:rPr>
        <w:t>@d4ksh.com TWEET ARCHIVE</w:t>
      </w:r>
    </w:p>
    <w:p w14:paraId="02ED3E9E" w14:textId="77777777" w:rsidR="008355C5" w:rsidRDefault="00000000">
      <w:r>
        <w:rPr>
          <w:rFonts w:ascii="Comic Sans MS" w:eastAsia="Comic Sans MS" w:hAnsi="Comic Sans MS"/>
          <w:sz w:val="21"/>
        </w:rPr>
        <w:t>2024-12-24 01:39:00</w:t>
      </w:r>
    </w:p>
    <w:p w14:paraId="6287DA6F" w14:textId="77777777" w:rsidR="008355C5" w:rsidRDefault="00000000">
      <w:r>
        <w:rPr>
          <w:rFonts w:ascii="Comic Sans MS" w:eastAsia="Comic Sans MS" w:hAnsi="Comic Sans MS"/>
          <w:sz w:val="21"/>
        </w:rPr>
        <w:t>i like drake with the melodies</w:t>
      </w:r>
    </w:p>
    <w:p w14:paraId="10D3C685" w14:textId="77777777" w:rsidR="008355C5" w:rsidRDefault="008355C5"/>
    <w:p w14:paraId="27739FE7" w14:textId="77777777" w:rsidR="008355C5" w:rsidRDefault="00000000">
      <w:r>
        <w:rPr>
          <w:rFonts w:ascii="Comic Sans MS" w:eastAsia="Comic Sans MS" w:hAnsi="Comic Sans MS"/>
          <w:sz w:val="21"/>
        </w:rPr>
        <w:t>@d4ksh.com TWEET ARCHIVE</w:t>
      </w:r>
    </w:p>
    <w:p w14:paraId="19CA349E" w14:textId="77777777" w:rsidR="008355C5" w:rsidRDefault="00000000">
      <w:r>
        <w:rPr>
          <w:rFonts w:ascii="Comic Sans MS" w:eastAsia="Comic Sans MS" w:hAnsi="Comic Sans MS"/>
          <w:sz w:val="21"/>
        </w:rPr>
        <w:t>2024-12-24 02:01:08</w:t>
      </w:r>
    </w:p>
    <w:p w14:paraId="7D5140C0" w14:textId="77777777" w:rsidR="008355C5" w:rsidRDefault="00000000">
      <w:r>
        <w:rPr>
          <w:rFonts w:ascii="Comic Sans MS" w:eastAsia="Comic Sans MS" w:hAnsi="Comic Sans MS"/>
          <w:sz w:val="21"/>
        </w:rPr>
        <w:t>wax figures are amazing!@@!!@@@@!!@£111</w:t>
      </w:r>
    </w:p>
    <w:p w14:paraId="312DFE29" w14:textId="77777777" w:rsidR="008355C5" w:rsidRDefault="008355C5"/>
    <w:p w14:paraId="4C7C40D6" w14:textId="77777777" w:rsidR="008355C5" w:rsidRDefault="00000000">
      <w:r>
        <w:rPr>
          <w:rFonts w:ascii="Comic Sans MS" w:eastAsia="Comic Sans MS" w:hAnsi="Comic Sans MS"/>
          <w:sz w:val="21"/>
        </w:rPr>
        <w:t>@d4ksh.com TWEET ARCHIVE</w:t>
      </w:r>
    </w:p>
    <w:p w14:paraId="55D038B1" w14:textId="77777777" w:rsidR="008355C5" w:rsidRDefault="00000000">
      <w:r>
        <w:rPr>
          <w:rFonts w:ascii="Comic Sans MS" w:eastAsia="Comic Sans MS" w:hAnsi="Comic Sans MS"/>
          <w:sz w:val="21"/>
        </w:rPr>
        <w:t>2024-12-24 02:44:46</w:t>
      </w:r>
    </w:p>
    <w:p w14:paraId="301BCE2C" w14:textId="77777777" w:rsidR="008355C5" w:rsidRDefault="00000000">
      <w:r>
        <w:rPr>
          <w:rFonts w:ascii="Comic Sans MS" w:eastAsia="Comic Sans MS" w:hAnsi="Comic Sans MS"/>
          <w:sz w:val="21"/>
        </w:rPr>
        <w:t>the fact my edit is the first thing that comes up on tiktok wen u search icarly is prety crazy🤕🙁🤕🙁😣🥳🥳🥳🥳🥳</w:t>
      </w:r>
    </w:p>
    <w:p w14:paraId="35C128BB" w14:textId="77777777" w:rsidR="008355C5" w:rsidRDefault="008355C5"/>
    <w:p w14:paraId="4E4450FE" w14:textId="77777777" w:rsidR="008355C5" w:rsidRDefault="00000000">
      <w:r>
        <w:rPr>
          <w:rFonts w:ascii="Comic Sans MS" w:eastAsia="Comic Sans MS" w:hAnsi="Comic Sans MS"/>
          <w:sz w:val="21"/>
        </w:rPr>
        <w:t>@d4ksh.com TWEET ARCHIVE</w:t>
      </w:r>
    </w:p>
    <w:p w14:paraId="2DE40FEB" w14:textId="77777777" w:rsidR="008355C5" w:rsidRDefault="00000000">
      <w:r>
        <w:rPr>
          <w:rFonts w:ascii="Comic Sans MS" w:eastAsia="Comic Sans MS" w:hAnsi="Comic Sans MS"/>
          <w:sz w:val="21"/>
        </w:rPr>
        <w:t>2024-12-24 03:21:04</w:t>
      </w:r>
    </w:p>
    <w:p w14:paraId="21437693" w14:textId="77777777" w:rsidR="008355C5" w:rsidRDefault="00000000">
      <w:r>
        <w:rPr>
          <w:rFonts w:ascii="Comic Sans MS" w:eastAsia="Comic Sans MS" w:hAnsi="Comic Sans MS"/>
          <w:sz w:val="21"/>
        </w:rPr>
        <w:t>bruh i saw an ad on rumble 2day that started with "the government doesn't want you to have this flashlight" 🙏🏽😭🙏🏽🙏🏽😭🙏🏽😭 lets jus say advertising to liberals is alot harder 😄😄😄</w:t>
      </w:r>
    </w:p>
    <w:p w14:paraId="3428B4D4" w14:textId="77777777" w:rsidR="008355C5" w:rsidRDefault="008355C5"/>
    <w:p w14:paraId="18ADF12D" w14:textId="77777777" w:rsidR="008355C5" w:rsidRDefault="00000000">
      <w:r>
        <w:rPr>
          <w:rFonts w:ascii="Comic Sans MS" w:eastAsia="Comic Sans MS" w:hAnsi="Comic Sans MS"/>
          <w:sz w:val="21"/>
        </w:rPr>
        <w:t>@d4ksh.com TWEET ARCHIVE</w:t>
      </w:r>
    </w:p>
    <w:p w14:paraId="6409FBC0" w14:textId="77777777" w:rsidR="008355C5" w:rsidRDefault="00000000">
      <w:r>
        <w:rPr>
          <w:rFonts w:ascii="Comic Sans MS" w:eastAsia="Comic Sans MS" w:hAnsi="Comic Sans MS"/>
          <w:sz w:val="21"/>
        </w:rPr>
        <w:t>2024-12-24 03:30:28</w:t>
      </w:r>
    </w:p>
    <w:p w14:paraId="6E0BDBA0" w14:textId="77777777" w:rsidR="008355C5" w:rsidRDefault="00000000">
      <w:r>
        <w:rPr>
          <w:rFonts w:ascii="Comic Sans MS" w:eastAsia="Comic Sans MS" w:hAnsi="Comic Sans MS"/>
          <w:sz w:val="21"/>
        </w:rPr>
        <w:t>i shud probly start taking care of my appearance again</w:t>
      </w:r>
    </w:p>
    <w:p w14:paraId="57F57206" w14:textId="77777777" w:rsidR="008355C5" w:rsidRDefault="008355C5"/>
    <w:p w14:paraId="7E243568" w14:textId="77777777" w:rsidR="008355C5" w:rsidRDefault="00000000">
      <w:r>
        <w:rPr>
          <w:rFonts w:ascii="Comic Sans MS" w:eastAsia="Comic Sans MS" w:hAnsi="Comic Sans MS"/>
          <w:sz w:val="21"/>
        </w:rPr>
        <w:t>@d4ksh.com TWEET ARCHIVE</w:t>
      </w:r>
    </w:p>
    <w:p w14:paraId="4E21BFD5" w14:textId="77777777" w:rsidR="008355C5" w:rsidRDefault="00000000">
      <w:r>
        <w:rPr>
          <w:rFonts w:ascii="Comic Sans MS" w:eastAsia="Comic Sans MS" w:hAnsi="Comic Sans MS"/>
          <w:sz w:val="21"/>
        </w:rPr>
        <w:t>2024-12-24 14:37:31</w:t>
      </w:r>
    </w:p>
    <w:p w14:paraId="7FC91B2D" w14:textId="77777777" w:rsidR="008355C5" w:rsidRDefault="00000000">
      <w:r>
        <w:rPr>
          <w:rFonts w:ascii="Comic Sans MS" w:eastAsia="Comic Sans MS" w:hAnsi="Comic Sans MS"/>
          <w:sz w:val="21"/>
        </w:rPr>
        <w:t>ive said this before an ill say it again</w:t>
      </w:r>
    </w:p>
    <w:p w14:paraId="61249484" w14:textId="77777777" w:rsidR="008355C5" w:rsidRDefault="008355C5"/>
    <w:p w14:paraId="53627FDE" w14:textId="77777777" w:rsidR="008355C5" w:rsidRDefault="00000000">
      <w:r>
        <w:rPr>
          <w:rFonts w:ascii="Comic Sans MS" w:eastAsia="Comic Sans MS" w:hAnsi="Comic Sans MS"/>
          <w:sz w:val="21"/>
        </w:rPr>
        <w:t>@d4ksh.com TWEET ARCHIVE</w:t>
      </w:r>
    </w:p>
    <w:p w14:paraId="04D0416B" w14:textId="77777777" w:rsidR="008355C5" w:rsidRDefault="00000000">
      <w:r>
        <w:rPr>
          <w:rFonts w:ascii="Comic Sans MS" w:eastAsia="Comic Sans MS" w:hAnsi="Comic Sans MS"/>
          <w:sz w:val="21"/>
        </w:rPr>
        <w:t>2024-12-24 15:53:11</w:t>
      </w:r>
    </w:p>
    <w:p w14:paraId="446A4A36" w14:textId="77777777" w:rsidR="008355C5" w:rsidRDefault="00000000">
      <w:r>
        <w:rPr>
          <w:rFonts w:ascii="Comic Sans MS" w:eastAsia="Comic Sans MS" w:hAnsi="Comic Sans MS"/>
          <w:sz w:val="21"/>
        </w:rPr>
        <w:t>i ride for you charli</w:t>
      </w:r>
    </w:p>
    <w:p w14:paraId="3CADD721" w14:textId="77777777" w:rsidR="008355C5" w:rsidRDefault="008355C5"/>
    <w:p w14:paraId="7422DAD6" w14:textId="77777777" w:rsidR="008355C5" w:rsidRDefault="00000000">
      <w:r>
        <w:rPr>
          <w:rFonts w:ascii="Comic Sans MS" w:eastAsia="Comic Sans MS" w:hAnsi="Comic Sans MS"/>
          <w:sz w:val="21"/>
        </w:rPr>
        <w:t>@d4ksh.com TWEET ARCHIVE</w:t>
      </w:r>
    </w:p>
    <w:p w14:paraId="78323960" w14:textId="77777777" w:rsidR="008355C5" w:rsidRDefault="00000000">
      <w:r>
        <w:rPr>
          <w:rFonts w:ascii="Comic Sans MS" w:eastAsia="Comic Sans MS" w:hAnsi="Comic Sans MS"/>
          <w:sz w:val="21"/>
        </w:rPr>
        <w:t>2024-12-25 00:40:39</w:t>
      </w:r>
    </w:p>
    <w:p w14:paraId="39D01ED2" w14:textId="77777777" w:rsidR="008355C5" w:rsidRDefault="00000000">
      <w:r>
        <w:rPr>
          <w:rFonts w:ascii="Comic Sans MS" w:eastAsia="Comic Sans MS" w:hAnsi="Comic Sans MS"/>
          <w:sz w:val="21"/>
        </w:rPr>
        <w:t>happy christmas happy 1 year since wlr</w:t>
      </w:r>
    </w:p>
    <w:p w14:paraId="003B3D61" w14:textId="77777777" w:rsidR="008355C5" w:rsidRDefault="008355C5"/>
    <w:p w14:paraId="7BAE529B" w14:textId="77777777" w:rsidR="008355C5" w:rsidRDefault="00000000">
      <w:r>
        <w:rPr>
          <w:rFonts w:ascii="Comic Sans MS" w:eastAsia="Comic Sans MS" w:hAnsi="Comic Sans MS"/>
          <w:sz w:val="21"/>
        </w:rPr>
        <w:t>@d4ksh.com TWEET ARCHIVE</w:t>
      </w:r>
    </w:p>
    <w:p w14:paraId="69A3F021" w14:textId="77777777" w:rsidR="008355C5" w:rsidRDefault="00000000">
      <w:r>
        <w:rPr>
          <w:rFonts w:ascii="Comic Sans MS" w:eastAsia="Comic Sans MS" w:hAnsi="Comic Sans MS"/>
          <w:sz w:val="21"/>
        </w:rPr>
        <w:t>2024-12-25 02:42:57</w:t>
      </w:r>
    </w:p>
    <w:p w14:paraId="514018C0" w14:textId="77777777" w:rsidR="008355C5" w:rsidRDefault="00000000">
      <w:r>
        <w:rPr>
          <w:rFonts w:ascii="Comic Sans MS" w:eastAsia="Comic Sans MS" w:hAnsi="Comic Sans MS"/>
          <w:sz w:val="21"/>
        </w:rPr>
        <w:t>if you say merry chrysler today im gonna piss on all ur presents</w:t>
      </w:r>
    </w:p>
    <w:p w14:paraId="230253C5" w14:textId="77777777" w:rsidR="008355C5" w:rsidRDefault="008355C5"/>
    <w:p w14:paraId="2B547420" w14:textId="77777777" w:rsidR="008355C5" w:rsidRDefault="00000000">
      <w:r>
        <w:rPr>
          <w:rFonts w:ascii="Comic Sans MS" w:eastAsia="Comic Sans MS" w:hAnsi="Comic Sans MS"/>
          <w:sz w:val="21"/>
        </w:rPr>
        <w:t>@d4ksh.com TWEET ARCHIVE</w:t>
      </w:r>
    </w:p>
    <w:p w14:paraId="61F7B502" w14:textId="77777777" w:rsidR="008355C5" w:rsidRDefault="00000000">
      <w:r>
        <w:rPr>
          <w:rFonts w:ascii="Comic Sans MS" w:eastAsia="Comic Sans MS" w:hAnsi="Comic Sans MS"/>
          <w:sz w:val="21"/>
        </w:rPr>
        <w:t>2024-12-25 22:12:54</w:t>
      </w:r>
    </w:p>
    <w:p w14:paraId="76E7EF35" w14:textId="77777777" w:rsidR="008355C5" w:rsidRDefault="00000000">
      <w:r>
        <w:rPr>
          <w:rFonts w:ascii="Comic Sans MS" w:eastAsia="Comic Sans MS" w:hAnsi="Comic Sans MS"/>
          <w:sz w:val="21"/>
        </w:rPr>
        <w:t>I ate 3900 calories today, nice</w:t>
      </w:r>
    </w:p>
    <w:p w14:paraId="3AD0AA28" w14:textId="77777777" w:rsidR="008355C5" w:rsidRDefault="008355C5"/>
    <w:p w14:paraId="721C9B91" w14:textId="77777777" w:rsidR="008355C5" w:rsidRDefault="00000000">
      <w:r>
        <w:rPr>
          <w:rFonts w:ascii="Comic Sans MS" w:eastAsia="Comic Sans MS" w:hAnsi="Comic Sans MS"/>
          <w:sz w:val="21"/>
        </w:rPr>
        <w:lastRenderedPageBreak/>
        <w:t>@d4ksh.com TWEET ARCHIVE</w:t>
      </w:r>
    </w:p>
    <w:p w14:paraId="4E88FE1D" w14:textId="77777777" w:rsidR="008355C5" w:rsidRDefault="00000000">
      <w:r>
        <w:rPr>
          <w:rFonts w:ascii="Comic Sans MS" w:eastAsia="Comic Sans MS" w:hAnsi="Comic Sans MS"/>
          <w:sz w:val="21"/>
        </w:rPr>
        <w:t>2024-12-25 22:15:04</w:t>
      </w:r>
    </w:p>
    <w:p w14:paraId="788982B6" w14:textId="77777777" w:rsidR="008355C5" w:rsidRDefault="00000000">
      <w:r>
        <w:rPr>
          <w:rFonts w:ascii="Comic Sans MS" w:eastAsia="Comic Sans MS" w:hAnsi="Comic Sans MS"/>
          <w:sz w:val="21"/>
        </w:rPr>
        <w:t>i am not an atheist i just think atheism is cool</w:t>
      </w:r>
    </w:p>
    <w:p w14:paraId="4E687AB3" w14:textId="77777777" w:rsidR="008355C5" w:rsidRDefault="008355C5"/>
    <w:p w14:paraId="1938052A" w14:textId="77777777" w:rsidR="008355C5" w:rsidRDefault="00000000">
      <w:r>
        <w:rPr>
          <w:rFonts w:ascii="Comic Sans MS" w:eastAsia="Comic Sans MS" w:hAnsi="Comic Sans MS"/>
          <w:sz w:val="21"/>
        </w:rPr>
        <w:t>@d4ksh.com TWEET ARCHIVE</w:t>
      </w:r>
    </w:p>
    <w:p w14:paraId="152AD176" w14:textId="77777777" w:rsidR="008355C5" w:rsidRDefault="00000000">
      <w:r>
        <w:rPr>
          <w:rFonts w:ascii="Comic Sans MS" w:eastAsia="Comic Sans MS" w:hAnsi="Comic Sans MS"/>
          <w:sz w:val="21"/>
        </w:rPr>
        <w:t>2024-12-25 22:29:15</w:t>
      </w:r>
    </w:p>
    <w:p w14:paraId="26B24DFF" w14:textId="77777777" w:rsidR="008355C5" w:rsidRDefault="00000000">
      <w:r>
        <w:rPr>
          <w:rFonts w:ascii="Comic Sans MS" w:eastAsia="Comic Sans MS" w:hAnsi="Comic Sans MS"/>
          <w:sz w:val="21"/>
        </w:rPr>
        <w:t>i played @jschlatt christmas album at the function</w:t>
      </w:r>
    </w:p>
    <w:p w14:paraId="2166F6F8" w14:textId="77777777" w:rsidR="008355C5" w:rsidRDefault="008355C5"/>
    <w:p w14:paraId="061D5EF1" w14:textId="77777777" w:rsidR="008355C5" w:rsidRDefault="00000000">
      <w:r>
        <w:rPr>
          <w:rFonts w:ascii="Comic Sans MS" w:eastAsia="Comic Sans MS" w:hAnsi="Comic Sans MS"/>
          <w:sz w:val="21"/>
        </w:rPr>
        <w:t>@d4ksh.com TWEET ARCHIVE</w:t>
      </w:r>
    </w:p>
    <w:p w14:paraId="2FCFE4AC" w14:textId="77777777" w:rsidR="008355C5" w:rsidRDefault="00000000">
      <w:r>
        <w:rPr>
          <w:rFonts w:ascii="Comic Sans MS" w:eastAsia="Comic Sans MS" w:hAnsi="Comic Sans MS"/>
          <w:sz w:val="21"/>
        </w:rPr>
        <w:t>2024-12-25 22:32:19</w:t>
      </w:r>
    </w:p>
    <w:p w14:paraId="558458E6" w14:textId="77777777" w:rsidR="008355C5" w:rsidRDefault="00000000">
      <w:r>
        <w:rPr>
          <w:rFonts w:ascii="Comic Sans MS" w:eastAsia="Comic Sans MS" w:hAnsi="Comic Sans MS"/>
          <w:sz w:val="21"/>
        </w:rPr>
        <w:t>people irl: hey man how's it going</w:t>
      </w:r>
    </w:p>
    <w:p w14:paraId="51535528" w14:textId="77777777" w:rsidR="008355C5" w:rsidRDefault="008355C5"/>
    <w:p w14:paraId="04F6C510" w14:textId="77777777" w:rsidR="008355C5" w:rsidRDefault="00000000">
      <w:r>
        <w:rPr>
          <w:rFonts w:ascii="Comic Sans MS" w:eastAsia="Comic Sans MS" w:hAnsi="Comic Sans MS"/>
          <w:sz w:val="21"/>
        </w:rPr>
        <w:t>@d4ksh.com TWEET ARCHIVE</w:t>
      </w:r>
    </w:p>
    <w:p w14:paraId="09F2AF03" w14:textId="77777777" w:rsidR="008355C5" w:rsidRDefault="00000000">
      <w:r>
        <w:rPr>
          <w:rFonts w:ascii="Comic Sans MS" w:eastAsia="Comic Sans MS" w:hAnsi="Comic Sans MS"/>
          <w:sz w:val="21"/>
        </w:rPr>
        <w:t>2024-12-26 03:35:16</w:t>
      </w:r>
    </w:p>
    <w:p w14:paraId="3E30C268" w14:textId="77777777" w:rsidR="008355C5" w:rsidRDefault="00000000">
      <w:r>
        <w:rPr>
          <w:rFonts w:ascii="Comic Sans MS" w:eastAsia="Comic Sans MS" w:hAnsi="Comic Sans MS"/>
          <w:sz w:val="21"/>
        </w:rPr>
        <w:t>no haani no party</w:t>
      </w:r>
    </w:p>
    <w:p w14:paraId="6F9EF216" w14:textId="77777777" w:rsidR="008355C5" w:rsidRDefault="008355C5"/>
    <w:p w14:paraId="3FBA1BD2" w14:textId="77777777" w:rsidR="008355C5" w:rsidRDefault="00000000">
      <w:r>
        <w:rPr>
          <w:rFonts w:ascii="Comic Sans MS" w:eastAsia="Comic Sans MS" w:hAnsi="Comic Sans MS"/>
          <w:sz w:val="21"/>
        </w:rPr>
        <w:t>@d4ksh.com TWEET ARCHIVE</w:t>
      </w:r>
    </w:p>
    <w:p w14:paraId="61CA1B6F" w14:textId="77777777" w:rsidR="008355C5" w:rsidRDefault="00000000">
      <w:r>
        <w:rPr>
          <w:rFonts w:ascii="Comic Sans MS" w:eastAsia="Comic Sans MS" w:hAnsi="Comic Sans MS"/>
          <w:sz w:val="21"/>
        </w:rPr>
        <w:t>2024-12-26 03:39:55</w:t>
      </w:r>
    </w:p>
    <w:p w14:paraId="218B4A7E" w14:textId="77777777" w:rsidR="008355C5" w:rsidRDefault="00000000">
      <w:r>
        <w:rPr>
          <w:rFonts w:ascii="Comic Sans MS" w:eastAsia="Comic Sans MS" w:hAnsi="Comic Sans MS"/>
          <w:sz w:val="21"/>
        </w:rPr>
        <w:t>i look like tic tac toe</w:t>
      </w:r>
    </w:p>
    <w:p w14:paraId="77B57D17" w14:textId="77777777" w:rsidR="008355C5" w:rsidRDefault="008355C5"/>
    <w:p w14:paraId="088CD9D7" w14:textId="77777777" w:rsidR="008355C5" w:rsidRDefault="00000000">
      <w:r>
        <w:rPr>
          <w:rFonts w:ascii="Comic Sans MS" w:eastAsia="Comic Sans MS" w:hAnsi="Comic Sans MS"/>
          <w:sz w:val="21"/>
        </w:rPr>
        <w:t>@d4ksh.com TWEET ARCHIVE</w:t>
      </w:r>
    </w:p>
    <w:p w14:paraId="1E8DB199" w14:textId="77777777" w:rsidR="008355C5" w:rsidRDefault="00000000">
      <w:r>
        <w:rPr>
          <w:rFonts w:ascii="Comic Sans MS" w:eastAsia="Comic Sans MS" w:hAnsi="Comic Sans MS"/>
          <w:sz w:val="21"/>
        </w:rPr>
        <w:t>2024-12-26 14:07:51</w:t>
      </w:r>
    </w:p>
    <w:p w14:paraId="3CE2FFAB" w14:textId="77777777" w:rsidR="008355C5" w:rsidRDefault="00000000">
      <w:r>
        <w:rPr>
          <w:rFonts w:ascii="Comic Sans MS" w:eastAsia="Comic Sans MS" w:hAnsi="Comic Sans MS"/>
          <w:sz w:val="21"/>
        </w:rPr>
        <w:t>in the 90s alot of hiphop/rnb was tryingg,to normalize underaged ppl dating adults (rip aaliyah 🙁) ,,chris brown "have you saying I can't be 16" aaliyah "age aint nothing but a number" justin timberlake dated fergie wen he was 16, all this an then it completely backfired, weird</w:t>
      </w:r>
    </w:p>
    <w:p w14:paraId="6B7708BA" w14:textId="77777777" w:rsidR="008355C5" w:rsidRDefault="008355C5"/>
    <w:p w14:paraId="5096BDF5" w14:textId="77777777" w:rsidR="008355C5" w:rsidRDefault="00000000">
      <w:r>
        <w:rPr>
          <w:rFonts w:ascii="Comic Sans MS" w:eastAsia="Comic Sans MS" w:hAnsi="Comic Sans MS"/>
          <w:sz w:val="21"/>
        </w:rPr>
        <w:t>@d4ksh.com TWEET ARCHIVE</w:t>
      </w:r>
    </w:p>
    <w:p w14:paraId="4202398B" w14:textId="77777777" w:rsidR="008355C5" w:rsidRDefault="00000000">
      <w:r>
        <w:rPr>
          <w:rFonts w:ascii="Comic Sans MS" w:eastAsia="Comic Sans MS" w:hAnsi="Comic Sans MS"/>
          <w:sz w:val="21"/>
        </w:rPr>
        <w:t>2024-12-26 15:04:59</w:t>
      </w:r>
    </w:p>
    <w:p w14:paraId="6A6665A8" w14:textId="77777777" w:rsidR="008355C5" w:rsidRDefault="00000000">
      <w:r>
        <w:rPr>
          <w:rFonts w:ascii="Comic Sans MS" w:eastAsia="Comic Sans MS" w:hAnsi="Comic Sans MS"/>
          <w:sz w:val="21"/>
        </w:rPr>
        <w:t>radiogenoa is cambodian pretending to be white</w:t>
      </w:r>
    </w:p>
    <w:p w14:paraId="7556C7E7" w14:textId="77777777" w:rsidR="008355C5" w:rsidRDefault="008355C5"/>
    <w:p w14:paraId="1D3FDC03" w14:textId="77777777" w:rsidR="008355C5" w:rsidRDefault="00000000">
      <w:r>
        <w:rPr>
          <w:rFonts w:ascii="Comic Sans MS" w:eastAsia="Comic Sans MS" w:hAnsi="Comic Sans MS"/>
          <w:sz w:val="21"/>
        </w:rPr>
        <w:t>@d4ksh.com TWEET ARCHIVE</w:t>
      </w:r>
    </w:p>
    <w:p w14:paraId="35E81291" w14:textId="77777777" w:rsidR="008355C5" w:rsidRDefault="00000000">
      <w:r>
        <w:rPr>
          <w:rFonts w:ascii="Comic Sans MS" w:eastAsia="Comic Sans MS" w:hAnsi="Comic Sans MS"/>
          <w:sz w:val="21"/>
        </w:rPr>
        <w:t>2024-12-26 15:05:24</w:t>
      </w:r>
    </w:p>
    <w:p w14:paraId="231D165A" w14:textId="77777777" w:rsidR="008355C5" w:rsidRDefault="00000000">
      <w:r>
        <w:rPr>
          <w:rFonts w:ascii="Comic Sans MS" w:eastAsia="Comic Sans MS" w:hAnsi="Comic Sans MS"/>
          <w:sz w:val="21"/>
        </w:rPr>
        <w:t>i wish twitter had the "account based in" thing,like insta</w:t>
      </w:r>
    </w:p>
    <w:p w14:paraId="2DEF2DB9" w14:textId="77777777" w:rsidR="008355C5" w:rsidRDefault="008355C5"/>
    <w:p w14:paraId="4BB9E06F" w14:textId="77777777" w:rsidR="008355C5" w:rsidRDefault="00000000">
      <w:r>
        <w:rPr>
          <w:rFonts w:ascii="Comic Sans MS" w:eastAsia="Comic Sans MS" w:hAnsi="Comic Sans MS"/>
          <w:sz w:val="21"/>
        </w:rPr>
        <w:t>@d4ksh.com TWEET ARCHIVE</w:t>
      </w:r>
    </w:p>
    <w:p w14:paraId="34E3CE14" w14:textId="77777777" w:rsidR="008355C5" w:rsidRDefault="00000000">
      <w:r>
        <w:rPr>
          <w:rFonts w:ascii="Comic Sans MS" w:eastAsia="Comic Sans MS" w:hAnsi="Comic Sans MS"/>
          <w:sz w:val="21"/>
        </w:rPr>
        <w:t>2024-12-27 05:49:44</w:t>
      </w:r>
    </w:p>
    <w:p w14:paraId="2265A13F" w14:textId="77777777" w:rsidR="008355C5" w:rsidRDefault="00000000">
      <w:r>
        <w:rPr>
          <w:rFonts w:ascii="Comic Sans MS" w:eastAsia="Comic Sans MS" w:hAnsi="Comic Sans MS"/>
          <w:sz w:val="21"/>
        </w:rPr>
        <w:t>alaye</w:t>
      </w:r>
    </w:p>
    <w:p w14:paraId="2FE7A868" w14:textId="77777777" w:rsidR="008355C5" w:rsidRDefault="008355C5"/>
    <w:p w14:paraId="6534724C" w14:textId="77777777" w:rsidR="008355C5" w:rsidRDefault="00000000">
      <w:r>
        <w:rPr>
          <w:rFonts w:ascii="Comic Sans MS" w:eastAsia="Comic Sans MS" w:hAnsi="Comic Sans MS"/>
          <w:sz w:val="21"/>
        </w:rPr>
        <w:t>@d4ksh.com TWEET ARCHIVE</w:t>
      </w:r>
    </w:p>
    <w:p w14:paraId="2811C99E" w14:textId="77777777" w:rsidR="008355C5" w:rsidRDefault="00000000">
      <w:r>
        <w:rPr>
          <w:rFonts w:ascii="Comic Sans MS" w:eastAsia="Comic Sans MS" w:hAnsi="Comic Sans MS"/>
          <w:sz w:val="21"/>
        </w:rPr>
        <w:t>2024-12-27 05:49:58</w:t>
      </w:r>
    </w:p>
    <w:p w14:paraId="4D707D7A" w14:textId="77777777" w:rsidR="008355C5" w:rsidRDefault="00000000">
      <w:r>
        <w:rPr>
          <w:rFonts w:ascii="Comic Sans MS" w:eastAsia="Comic Sans MS" w:hAnsi="Comic Sans MS"/>
          <w:sz w:val="21"/>
        </w:rPr>
        <w:t>why does nobody care about drakes dandruff</w:t>
      </w:r>
    </w:p>
    <w:p w14:paraId="6F8A8B4E" w14:textId="77777777" w:rsidR="008355C5" w:rsidRDefault="008355C5"/>
    <w:p w14:paraId="310F354F" w14:textId="77777777" w:rsidR="008355C5" w:rsidRDefault="00000000">
      <w:r>
        <w:rPr>
          <w:rFonts w:ascii="Comic Sans MS" w:eastAsia="Comic Sans MS" w:hAnsi="Comic Sans MS"/>
          <w:sz w:val="21"/>
        </w:rPr>
        <w:t>@d4ksh.com TWEET ARCHIVE</w:t>
      </w:r>
    </w:p>
    <w:p w14:paraId="2F7CE8D9" w14:textId="77777777" w:rsidR="008355C5" w:rsidRDefault="00000000">
      <w:r>
        <w:rPr>
          <w:rFonts w:ascii="Comic Sans MS" w:eastAsia="Comic Sans MS" w:hAnsi="Comic Sans MS"/>
          <w:sz w:val="21"/>
        </w:rPr>
        <w:t>2024-12-27 22:21:40</w:t>
      </w:r>
    </w:p>
    <w:p w14:paraId="65FD9BCE" w14:textId="77777777" w:rsidR="008355C5" w:rsidRDefault="00000000">
      <w:r>
        <w:rPr>
          <w:rFonts w:ascii="Comic Sans MS" w:eastAsia="Comic Sans MS" w:hAnsi="Comic Sans MS"/>
          <w:sz w:val="21"/>
        </w:rPr>
        <w:t>2024 was the best year for music since 2017 😁😁😁</w:t>
      </w:r>
    </w:p>
    <w:p w14:paraId="4D4F18E8" w14:textId="77777777" w:rsidR="008355C5" w:rsidRDefault="008355C5"/>
    <w:p w14:paraId="6E7B6BC6" w14:textId="77777777" w:rsidR="008355C5" w:rsidRDefault="00000000">
      <w:r>
        <w:rPr>
          <w:rFonts w:ascii="Comic Sans MS" w:eastAsia="Comic Sans MS" w:hAnsi="Comic Sans MS"/>
          <w:sz w:val="21"/>
        </w:rPr>
        <w:t>@d4ksh.com TWEET ARCHIVE</w:t>
      </w:r>
    </w:p>
    <w:p w14:paraId="0FE26F90" w14:textId="77777777" w:rsidR="008355C5" w:rsidRDefault="00000000">
      <w:r>
        <w:rPr>
          <w:rFonts w:ascii="Comic Sans MS" w:eastAsia="Comic Sans MS" w:hAnsi="Comic Sans MS"/>
          <w:sz w:val="21"/>
        </w:rPr>
        <w:t>2024-12-27 23:49:46</w:t>
      </w:r>
    </w:p>
    <w:p w14:paraId="7CDE98B0" w14:textId="77777777" w:rsidR="008355C5" w:rsidRDefault="00000000">
      <w:r>
        <w:rPr>
          <w:rFonts w:ascii="Comic Sans MS" w:eastAsia="Comic Sans MS" w:hAnsi="Comic Sans MS"/>
          <w:sz w:val="21"/>
        </w:rPr>
        <w:t>i always get brainfog like 7pm an then it goes away after like 2 hours</w:t>
      </w:r>
    </w:p>
    <w:p w14:paraId="02948CAE" w14:textId="77777777" w:rsidR="008355C5" w:rsidRDefault="008355C5"/>
    <w:p w14:paraId="17E5A28A" w14:textId="77777777" w:rsidR="008355C5" w:rsidRDefault="00000000">
      <w:r>
        <w:rPr>
          <w:rFonts w:ascii="Comic Sans MS" w:eastAsia="Comic Sans MS" w:hAnsi="Comic Sans MS"/>
          <w:sz w:val="21"/>
        </w:rPr>
        <w:lastRenderedPageBreak/>
        <w:t>@d4ksh.com TWEET ARCHIVE</w:t>
      </w:r>
    </w:p>
    <w:p w14:paraId="5F994BDE" w14:textId="77777777" w:rsidR="008355C5" w:rsidRDefault="00000000">
      <w:r>
        <w:rPr>
          <w:rFonts w:ascii="Comic Sans MS" w:eastAsia="Comic Sans MS" w:hAnsi="Comic Sans MS"/>
          <w:sz w:val="21"/>
        </w:rPr>
        <w:t>2024-12-28 04:16:57</w:t>
      </w:r>
    </w:p>
    <w:p w14:paraId="17007C49" w14:textId="77777777" w:rsidR="008355C5" w:rsidRDefault="00000000">
      <w:r>
        <w:rPr>
          <w:rFonts w:ascii="Comic Sans MS" w:eastAsia="Comic Sans MS" w:hAnsi="Comic Sans MS"/>
          <w:sz w:val="21"/>
        </w:rPr>
        <w:t>they give you the property</w:t>
      </w:r>
    </w:p>
    <w:p w14:paraId="08ACC0EF" w14:textId="77777777" w:rsidR="008355C5" w:rsidRDefault="008355C5"/>
    <w:p w14:paraId="66723E14" w14:textId="77777777" w:rsidR="008355C5" w:rsidRDefault="00000000">
      <w:r>
        <w:rPr>
          <w:rFonts w:ascii="Comic Sans MS" w:eastAsia="Comic Sans MS" w:hAnsi="Comic Sans MS"/>
          <w:sz w:val="21"/>
        </w:rPr>
        <w:t>@d4ksh.com TWEET ARCHIVE</w:t>
      </w:r>
    </w:p>
    <w:p w14:paraId="47C47A61" w14:textId="77777777" w:rsidR="008355C5" w:rsidRDefault="00000000">
      <w:r>
        <w:rPr>
          <w:rFonts w:ascii="Comic Sans MS" w:eastAsia="Comic Sans MS" w:hAnsi="Comic Sans MS"/>
          <w:sz w:val="21"/>
        </w:rPr>
        <w:t>2024-12-28 15:44:07</w:t>
      </w:r>
    </w:p>
    <w:p w14:paraId="5797B168" w14:textId="77777777" w:rsidR="008355C5" w:rsidRDefault="00000000">
      <w:r>
        <w:rPr>
          <w:rFonts w:ascii="Comic Sans MS" w:eastAsia="Comic Sans MS" w:hAnsi="Comic Sans MS"/>
          <w:sz w:val="21"/>
        </w:rPr>
        <w:t xml:space="preserve">british culture is HEAVILY influenced by other cultures an it has been for ages now,, </w:t>
      </w:r>
      <w:r>
        <w:rPr>
          <w:rFonts w:ascii="Comic Sans MS" w:eastAsia="Comic Sans MS" w:hAnsi="Comic Sans MS"/>
          <w:sz w:val="21"/>
        </w:rPr>
        <w:br/>
        <w:t>footballers r all foreign, baseline, indian/chinese takeaway, corner shop, donner kebabs, irish pubs, jamaican slang,etc</w:t>
      </w:r>
      <w:r>
        <w:rPr>
          <w:rFonts w:ascii="Comic Sans MS" w:eastAsia="Comic Sans MS" w:hAnsi="Comic Sans MS"/>
          <w:sz w:val="21"/>
        </w:rPr>
        <w:br/>
        <w:t>doe the save europe ppl rly thing the uk would live without any of this</w:t>
      </w:r>
    </w:p>
    <w:p w14:paraId="717DB846" w14:textId="77777777" w:rsidR="008355C5" w:rsidRDefault="008355C5"/>
    <w:p w14:paraId="7F1338EE" w14:textId="77777777" w:rsidR="008355C5" w:rsidRDefault="00000000">
      <w:r>
        <w:rPr>
          <w:rFonts w:ascii="Comic Sans MS" w:eastAsia="Comic Sans MS" w:hAnsi="Comic Sans MS"/>
          <w:sz w:val="21"/>
        </w:rPr>
        <w:t>@d4ksh.com TWEET ARCHIVE</w:t>
      </w:r>
    </w:p>
    <w:p w14:paraId="1F7C0B0F" w14:textId="77777777" w:rsidR="008355C5" w:rsidRDefault="00000000">
      <w:r>
        <w:rPr>
          <w:rFonts w:ascii="Comic Sans MS" w:eastAsia="Comic Sans MS" w:hAnsi="Comic Sans MS"/>
          <w:sz w:val="21"/>
        </w:rPr>
        <w:t>2024-12-28 18:30:37</w:t>
      </w:r>
    </w:p>
    <w:p w14:paraId="74C0F704" w14:textId="77777777" w:rsidR="008355C5" w:rsidRDefault="00000000">
      <w:r>
        <w:rPr>
          <w:rFonts w:ascii="Comic Sans MS" w:eastAsia="Comic Sans MS" w:hAnsi="Comic Sans MS"/>
          <w:sz w:val="21"/>
        </w:rPr>
        <w:t>2024 *! MUSIC</w:t>
      </w:r>
    </w:p>
    <w:p w14:paraId="29D159FA" w14:textId="77777777" w:rsidR="008355C5" w:rsidRDefault="008355C5"/>
    <w:p w14:paraId="5F759985" w14:textId="77777777" w:rsidR="008355C5" w:rsidRDefault="00000000">
      <w:r>
        <w:rPr>
          <w:rFonts w:ascii="Comic Sans MS" w:eastAsia="Comic Sans MS" w:hAnsi="Comic Sans MS"/>
          <w:sz w:val="21"/>
        </w:rPr>
        <w:t>@d4ksh.com TWEET ARCHIVE</w:t>
      </w:r>
    </w:p>
    <w:p w14:paraId="3D8F6B05" w14:textId="77777777" w:rsidR="008355C5" w:rsidRDefault="00000000">
      <w:r>
        <w:rPr>
          <w:rFonts w:ascii="Comic Sans MS" w:eastAsia="Comic Sans MS" w:hAnsi="Comic Sans MS"/>
          <w:sz w:val="21"/>
        </w:rPr>
        <w:t>2024-12-28 18:31:31</w:t>
      </w:r>
    </w:p>
    <w:p w14:paraId="42096147" w14:textId="77777777" w:rsidR="008355C5" w:rsidRDefault="00000000">
      <w:r>
        <w:rPr>
          <w:rFonts w:ascii="Comic Sans MS" w:eastAsia="Comic Sans MS" w:hAnsi="Comic Sans MS"/>
          <w:sz w:val="21"/>
        </w:rPr>
        <w:t>I AM MUSIC 🦇</w:t>
      </w:r>
    </w:p>
    <w:p w14:paraId="7CE5BF0D" w14:textId="77777777" w:rsidR="008355C5" w:rsidRDefault="008355C5"/>
    <w:p w14:paraId="14DF42E5" w14:textId="77777777" w:rsidR="008355C5" w:rsidRDefault="00000000">
      <w:r>
        <w:rPr>
          <w:rFonts w:ascii="Comic Sans MS" w:eastAsia="Comic Sans MS" w:hAnsi="Comic Sans MS"/>
          <w:sz w:val="21"/>
        </w:rPr>
        <w:t>@d4ksh.com TWEET ARCHIVE</w:t>
      </w:r>
    </w:p>
    <w:p w14:paraId="541617B1" w14:textId="77777777" w:rsidR="008355C5" w:rsidRDefault="00000000">
      <w:r>
        <w:rPr>
          <w:rFonts w:ascii="Comic Sans MS" w:eastAsia="Comic Sans MS" w:hAnsi="Comic Sans MS"/>
          <w:sz w:val="21"/>
        </w:rPr>
        <w:t>2024-12-28 18:36:34</w:t>
      </w:r>
    </w:p>
    <w:p w14:paraId="6E97CC98" w14:textId="77777777" w:rsidR="008355C5" w:rsidRDefault="00000000">
      <w:r>
        <w:rPr>
          <w:rFonts w:ascii="Comic Sans MS" w:eastAsia="Comic Sans MS" w:hAnsi="Comic Sans MS"/>
          <w:sz w:val="21"/>
        </w:rPr>
        <w:t>playboi carti angry now</w:t>
      </w:r>
    </w:p>
    <w:p w14:paraId="5090E79E" w14:textId="77777777" w:rsidR="008355C5" w:rsidRDefault="008355C5"/>
    <w:p w14:paraId="621270BD" w14:textId="77777777" w:rsidR="008355C5" w:rsidRDefault="00000000">
      <w:r>
        <w:rPr>
          <w:rFonts w:ascii="Comic Sans MS" w:eastAsia="Comic Sans MS" w:hAnsi="Comic Sans MS"/>
          <w:sz w:val="21"/>
        </w:rPr>
        <w:t>@d4ksh.com TWEET ARCHIVE</w:t>
      </w:r>
    </w:p>
    <w:p w14:paraId="787BE26A" w14:textId="77777777" w:rsidR="008355C5" w:rsidRDefault="00000000">
      <w:r>
        <w:rPr>
          <w:rFonts w:ascii="Comic Sans MS" w:eastAsia="Comic Sans MS" w:hAnsi="Comic Sans MS"/>
          <w:sz w:val="21"/>
        </w:rPr>
        <w:t>2024-12-29 16:58:46</w:t>
      </w:r>
    </w:p>
    <w:p w14:paraId="43AA01F5" w14:textId="77777777" w:rsidR="008355C5" w:rsidRDefault="00000000">
      <w:r>
        <w:rPr>
          <w:rFonts w:ascii="Comic Sans MS" w:eastAsia="Comic Sans MS" w:hAnsi="Comic Sans MS"/>
          <w:sz w:val="21"/>
        </w:rPr>
        <w:t>what race or ethnicity is your brain? - Lil B the Based God</w:t>
      </w:r>
    </w:p>
    <w:p w14:paraId="6C19DACF" w14:textId="77777777" w:rsidR="008355C5" w:rsidRDefault="008355C5"/>
    <w:p w14:paraId="36EC29FE" w14:textId="77777777" w:rsidR="008355C5" w:rsidRDefault="00000000">
      <w:r>
        <w:rPr>
          <w:rFonts w:ascii="Comic Sans MS" w:eastAsia="Comic Sans MS" w:hAnsi="Comic Sans MS"/>
          <w:sz w:val="21"/>
        </w:rPr>
        <w:t>@d4ksh.com TWEET ARCHIVE</w:t>
      </w:r>
    </w:p>
    <w:p w14:paraId="1D13B33E" w14:textId="77777777" w:rsidR="008355C5" w:rsidRDefault="00000000">
      <w:r>
        <w:rPr>
          <w:rFonts w:ascii="Comic Sans MS" w:eastAsia="Comic Sans MS" w:hAnsi="Comic Sans MS"/>
          <w:sz w:val="21"/>
        </w:rPr>
        <w:t>2024-12-29 20:05:03</w:t>
      </w:r>
    </w:p>
    <w:p w14:paraId="17D00D52" w14:textId="77777777" w:rsidR="008355C5" w:rsidRDefault="00000000">
      <w:r>
        <w:rPr>
          <w:rFonts w:ascii="Comic Sans MS" w:eastAsia="Comic Sans MS" w:hAnsi="Comic Sans MS"/>
          <w:sz w:val="21"/>
        </w:rPr>
        <w:t>#FeedIanMilesCheongToDaveBluntz2025</w:t>
      </w:r>
    </w:p>
    <w:p w14:paraId="239BB452" w14:textId="77777777" w:rsidR="008355C5" w:rsidRDefault="008355C5"/>
    <w:p w14:paraId="276163BD" w14:textId="77777777" w:rsidR="008355C5" w:rsidRDefault="00000000">
      <w:r>
        <w:rPr>
          <w:rFonts w:ascii="Comic Sans MS" w:eastAsia="Comic Sans MS" w:hAnsi="Comic Sans MS"/>
          <w:sz w:val="21"/>
        </w:rPr>
        <w:t>@d4ksh.com TWEET ARCHIVE</w:t>
      </w:r>
    </w:p>
    <w:p w14:paraId="5E3C1B1B" w14:textId="77777777" w:rsidR="008355C5" w:rsidRDefault="00000000">
      <w:r>
        <w:rPr>
          <w:rFonts w:ascii="Comic Sans MS" w:eastAsia="Comic Sans MS" w:hAnsi="Comic Sans MS"/>
          <w:sz w:val="21"/>
        </w:rPr>
        <w:t>2024-12-29 20:05:44</w:t>
      </w:r>
    </w:p>
    <w:p w14:paraId="42E8C5A8" w14:textId="77777777" w:rsidR="008355C5" w:rsidRDefault="00000000">
      <w:r>
        <w:rPr>
          <w:rFonts w:ascii="Comic Sans MS" w:eastAsia="Comic Sans MS" w:hAnsi="Comic Sans MS"/>
          <w:sz w:val="21"/>
        </w:rPr>
        <w:t>why is the i am music thing still up on cartis channel</w:t>
      </w:r>
    </w:p>
    <w:p w14:paraId="76F3989E" w14:textId="77777777" w:rsidR="008355C5" w:rsidRDefault="008355C5"/>
    <w:p w14:paraId="7A32D663" w14:textId="77777777" w:rsidR="008355C5" w:rsidRDefault="00000000">
      <w:r>
        <w:rPr>
          <w:rFonts w:ascii="Comic Sans MS" w:eastAsia="Comic Sans MS" w:hAnsi="Comic Sans MS"/>
          <w:sz w:val="21"/>
        </w:rPr>
        <w:t>@d4ksh.com TWEET ARCHIVE</w:t>
      </w:r>
    </w:p>
    <w:p w14:paraId="0B5790E0" w14:textId="77777777" w:rsidR="008355C5" w:rsidRDefault="00000000">
      <w:r>
        <w:rPr>
          <w:rFonts w:ascii="Comic Sans MS" w:eastAsia="Comic Sans MS" w:hAnsi="Comic Sans MS"/>
          <w:sz w:val="21"/>
        </w:rPr>
        <w:t>2024-12-29 20:22:21</w:t>
      </w:r>
    </w:p>
    <w:p w14:paraId="395D8D0F" w14:textId="77777777" w:rsidR="008355C5" w:rsidRDefault="00000000">
      <w:r>
        <w:rPr>
          <w:rFonts w:ascii="Comic Sans MS" w:eastAsia="Comic Sans MS" w:hAnsi="Comic Sans MS"/>
          <w:sz w:val="21"/>
        </w:rPr>
        <w:t>a box of money disguised as inconspicuous gold bars</w:t>
      </w:r>
    </w:p>
    <w:p w14:paraId="54F94E51" w14:textId="77777777" w:rsidR="008355C5" w:rsidRDefault="008355C5"/>
    <w:p w14:paraId="7B3E5968" w14:textId="77777777" w:rsidR="008355C5" w:rsidRDefault="00000000">
      <w:r>
        <w:rPr>
          <w:rFonts w:ascii="Comic Sans MS" w:eastAsia="Comic Sans MS" w:hAnsi="Comic Sans MS"/>
          <w:sz w:val="21"/>
        </w:rPr>
        <w:t>@d4ksh.com TWEET ARCHIVE</w:t>
      </w:r>
    </w:p>
    <w:p w14:paraId="21F8DEC6" w14:textId="77777777" w:rsidR="008355C5" w:rsidRDefault="00000000">
      <w:r>
        <w:rPr>
          <w:rFonts w:ascii="Comic Sans MS" w:eastAsia="Comic Sans MS" w:hAnsi="Comic Sans MS"/>
          <w:sz w:val="21"/>
        </w:rPr>
        <w:t>2024-12-29 20:22:47</w:t>
      </w:r>
    </w:p>
    <w:p w14:paraId="63870C4C" w14:textId="77777777" w:rsidR="008355C5" w:rsidRDefault="00000000">
      <w:r>
        <w:rPr>
          <w:rFonts w:ascii="Comic Sans MS" w:eastAsia="Comic Sans MS" w:hAnsi="Comic Sans MS"/>
          <w:sz w:val="21"/>
        </w:rPr>
        <w:t>https://t.co/wdVKiGuhNq 🦋🦋🦋🦋🦋🦋🦋🦋😁😁 plz</w:t>
      </w:r>
    </w:p>
    <w:p w14:paraId="4EEFAC8E" w14:textId="77777777" w:rsidR="008355C5" w:rsidRDefault="008355C5"/>
    <w:p w14:paraId="5BBBA178" w14:textId="77777777" w:rsidR="008355C5" w:rsidRDefault="00000000">
      <w:r>
        <w:rPr>
          <w:rFonts w:ascii="Comic Sans MS" w:eastAsia="Comic Sans MS" w:hAnsi="Comic Sans MS"/>
          <w:sz w:val="21"/>
        </w:rPr>
        <w:t>@d4ksh.com TWEET ARCHIVE</w:t>
      </w:r>
    </w:p>
    <w:p w14:paraId="482E6949" w14:textId="77777777" w:rsidR="008355C5" w:rsidRDefault="00000000">
      <w:r>
        <w:rPr>
          <w:rFonts w:ascii="Comic Sans MS" w:eastAsia="Comic Sans MS" w:hAnsi="Comic Sans MS"/>
          <w:sz w:val="21"/>
        </w:rPr>
        <w:t>2024-12-29 22:10:08</w:t>
      </w:r>
    </w:p>
    <w:p w14:paraId="3789F68D" w14:textId="77777777" w:rsidR="008355C5" w:rsidRDefault="00000000">
      <w:r>
        <w:rPr>
          <w:rFonts w:ascii="Comic Sans MS" w:eastAsia="Comic Sans MS" w:hAnsi="Comic Sans MS"/>
          <w:sz w:val="21"/>
        </w:rPr>
        <w:t>does anyone have any tips</w:t>
      </w:r>
    </w:p>
    <w:p w14:paraId="42C461AE" w14:textId="77777777" w:rsidR="008355C5" w:rsidRDefault="008355C5"/>
    <w:p w14:paraId="02E41D9E" w14:textId="77777777" w:rsidR="008355C5" w:rsidRDefault="00000000">
      <w:r>
        <w:rPr>
          <w:rFonts w:ascii="Comic Sans MS" w:eastAsia="Comic Sans MS" w:hAnsi="Comic Sans MS"/>
          <w:sz w:val="21"/>
        </w:rPr>
        <w:t>@d4ksh.com TWEET ARCHIVE</w:t>
      </w:r>
    </w:p>
    <w:p w14:paraId="0450DBDE" w14:textId="77777777" w:rsidR="008355C5" w:rsidRDefault="00000000">
      <w:r>
        <w:rPr>
          <w:rFonts w:ascii="Comic Sans MS" w:eastAsia="Comic Sans MS" w:hAnsi="Comic Sans MS"/>
          <w:sz w:val="21"/>
        </w:rPr>
        <w:t>2024-12-29 22:32:59</w:t>
      </w:r>
    </w:p>
    <w:p w14:paraId="2D0F803C" w14:textId="77777777" w:rsidR="008355C5" w:rsidRDefault="00000000">
      <w:r>
        <w:rPr>
          <w:rFonts w:ascii="Comic Sans MS" w:eastAsia="Comic Sans MS" w:hAnsi="Comic Sans MS"/>
          <w:sz w:val="21"/>
        </w:rPr>
        <w:t>difference between a cult an a religion is the amount of ppl who follow it,</w:t>
      </w:r>
    </w:p>
    <w:p w14:paraId="46B74B31" w14:textId="77777777" w:rsidR="008355C5" w:rsidRDefault="008355C5"/>
    <w:p w14:paraId="00CC815A" w14:textId="77777777" w:rsidR="008355C5" w:rsidRDefault="00000000">
      <w:r>
        <w:rPr>
          <w:rFonts w:ascii="Comic Sans MS" w:eastAsia="Comic Sans MS" w:hAnsi="Comic Sans MS"/>
          <w:sz w:val="21"/>
        </w:rPr>
        <w:lastRenderedPageBreak/>
        <w:t>@d4ksh.com TWEET ARCHIVE</w:t>
      </w:r>
    </w:p>
    <w:p w14:paraId="408B1869" w14:textId="77777777" w:rsidR="008355C5" w:rsidRDefault="00000000">
      <w:r>
        <w:rPr>
          <w:rFonts w:ascii="Comic Sans MS" w:eastAsia="Comic Sans MS" w:hAnsi="Comic Sans MS"/>
          <w:sz w:val="21"/>
        </w:rPr>
        <w:t>2024-12-29 22:40:03</w:t>
      </w:r>
    </w:p>
    <w:p w14:paraId="33344F42" w14:textId="77777777" w:rsidR="008355C5" w:rsidRDefault="00000000">
      <w:r>
        <w:rPr>
          <w:rFonts w:ascii="Comic Sans MS" w:eastAsia="Comic Sans MS" w:hAnsi="Comic Sans MS"/>
          <w:sz w:val="21"/>
        </w:rPr>
        <w:t>imagine being a little kid and having sum bald idiot call u ugly to millions of ppl for no reason</w:t>
      </w:r>
    </w:p>
    <w:p w14:paraId="78D1777B" w14:textId="77777777" w:rsidR="008355C5" w:rsidRDefault="008355C5"/>
    <w:p w14:paraId="16E1A817" w14:textId="77777777" w:rsidR="008355C5" w:rsidRDefault="00000000">
      <w:r>
        <w:rPr>
          <w:rFonts w:ascii="Comic Sans MS" w:eastAsia="Comic Sans MS" w:hAnsi="Comic Sans MS"/>
          <w:sz w:val="21"/>
        </w:rPr>
        <w:t>@d4ksh.com TWEET ARCHIVE</w:t>
      </w:r>
    </w:p>
    <w:p w14:paraId="69FA3E50" w14:textId="77777777" w:rsidR="008355C5" w:rsidRDefault="00000000">
      <w:r>
        <w:rPr>
          <w:rFonts w:ascii="Comic Sans MS" w:eastAsia="Comic Sans MS" w:hAnsi="Comic Sans MS"/>
          <w:sz w:val="21"/>
        </w:rPr>
        <w:t>2024-12-29 22:43:59</w:t>
      </w:r>
    </w:p>
    <w:p w14:paraId="40357999" w14:textId="77777777" w:rsidR="008355C5" w:rsidRDefault="00000000">
      <w:r>
        <w:rPr>
          <w:rFonts w:ascii="Comic Sans MS" w:eastAsia="Comic Sans MS" w:hAnsi="Comic Sans MS"/>
          <w:sz w:val="21"/>
        </w:rPr>
        <w:t>when is ariana gona talk abt the blackiana memes</w:t>
      </w:r>
    </w:p>
    <w:p w14:paraId="5E86CA0E" w14:textId="77777777" w:rsidR="008355C5" w:rsidRDefault="008355C5"/>
    <w:p w14:paraId="7402755E" w14:textId="77777777" w:rsidR="008355C5" w:rsidRDefault="00000000">
      <w:r>
        <w:rPr>
          <w:rFonts w:ascii="Comic Sans MS" w:eastAsia="Comic Sans MS" w:hAnsi="Comic Sans MS"/>
          <w:sz w:val="21"/>
        </w:rPr>
        <w:t>@d4ksh.com TWEET ARCHIVE</w:t>
      </w:r>
    </w:p>
    <w:p w14:paraId="1D5D81C6" w14:textId="77777777" w:rsidR="008355C5" w:rsidRDefault="00000000">
      <w:r>
        <w:rPr>
          <w:rFonts w:ascii="Comic Sans MS" w:eastAsia="Comic Sans MS" w:hAnsi="Comic Sans MS"/>
          <w:sz w:val="21"/>
        </w:rPr>
        <w:t>2024-12-30 00:55:25</w:t>
      </w:r>
    </w:p>
    <w:p w14:paraId="27484EB1" w14:textId="77777777" w:rsidR="008355C5" w:rsidRDefault="00000000">
      <w:r>
        <w:rPr>
          <w:rFonts w:ascii="Comic Sans MS" w:eastAsia="Comic Sans MS" w:hAnsi="Comic Sans MS"/>
          <w:sz w:val="21"/>
        </w:rPr>
        <w:t>i was lied to</w:t>
      </w:r>
    </w:p>
    <w:p w14:paraId="1BFF93E6" w14:textId="77777777" w:rsidR="008355C5" w:rsidRDefault="008355C5"/>
    <w:p w14:paraId="36D9AFDA" w14:textId="77777777" w:rsidR="008355C5" w:rsidRDefault="00000000">
      <w:r>
        <w:rPr>
          <w:rFonts w:ascii="Comic Sans MS" w:eastAsia="Comic Sans MS" w:hAnsi="Comic Sans MS"/>
          <w:sz w:val="21"/>
        </w:rPr>
        <w:t>@d4ksh.com TWEET ARCHIVE</w:t>
      </w:r>
    </w:p>
    <w:p w14:paraId="583C1B1B" w14:textId="77777777" w:rsidR="008355C5" w:rsidRDefault="00000000">
      <w:r>
        <w:rPr>
          <w:rFonts w:ascii="Comic Sans MS" w:eastAsia="Comic Sans MS" w:hAnsi="Comic Sans MS"/>
          <w:sz w:val="21"/>
        </w:rPr>
        <w:t>2024-12-30 21:27:04</w:t>
      </w:r>
    </w:p>
    <w:p w14:paraId="14E8BDA4" w14:textId="77777777" w:rsidR="008355C5" w:rsidRDefault="00000000">
      <w:r>
        <w:rPr>
          <w:rFonts w:ascii="Comic Sans MS" w:eastAsia="Comic Sans MS" w:hAnsi="Comic Sans MS"/>
          <w:sz w:val="21"/>
        </w:rPr>
        <w:t>i made my vine account 9 years ago fuking hell</w:t>
      </w:r>
    </w:p>
    <w:p w14:paraId="3FC00675" w14:textId="77777777" w:rsidR="008355C5" w:rsidRDefault="008355C5"/>
    <w:p w14:paraId="44C49417" w14:textId="77777777" w:rsidR="008355C5" w:rsidRDefault="00000000">
      <w:r>
        <w:rPr>
          <w:rFonts w:ascii="Comic Sans MS" w:eastAsia="Comic Sans MS" w:hAnsi="Comic Sans MS"/>
          <w:sz w:val="21"/>
        </w:rPr>
        <w:t>@d4ksh.com TWEET ARCHIVE</w:t>
      </w:r>
    </w:p>
    <w:p w14:paraId="44720B2D" w14:textId="77777777" w:rsidR="008355C5" w:rsidRDefault="00000000">
      <w:r>
        <w:rPr>
          <w:rFonts w:ascii="Comic Sans MS" w:eastAsia="Comic Sans MS" w:hAnsi="Comic Sans MS"/>
          <w:sz w:val="21"/>
        </w:rPr>
        <w:t>2024-12-31 04:37:14</w:t>
      </w:r>
    </w:p>
    <w:p w14:paraId="66238880" w14:textId="77777777" w:rsidR="008355C5" w:rsidRDefault="00000000">
      <w:r>
        <w:rPr>
          <w:rFonts w:ascii="Comic Sans MS" w:eastAsia="Comic Sans MS" w:hAnsi="Comic Sans MS"/>
          <w:sz w:val="21"/>
        </w:rPr>
        <w:t>i forgert twitter existd for a sec</w:t>
      </w:r>
    </w:p>
    <w:p w14:paraId="7C387774" w14:textId="77777777" w:rsidR="008355C5" w:rsidRDefault="008355C5"/>
    <w:p w14:paraId="1D4B9EFE" w14:textId="77777777" w:rsidR="008355C5" w:rsidRDefault="00000000">
      <w:r>
        <w:rPr>
          <w:rFonts w:ascii="Comic Sans MS" w:eastAsia="Comic Sans MS" w:hAnsi="Comic Sans MS"/>
          <w:sz w:val="21"/>
        </w:rPr>
        <w:t>@d4ksh.com TWEET ARCHIVE</w:t>
      </w:r>
    </w:p>
    <w:p w14:paraId="791F47DE" w14:textId="77777777" w:rsidR="008355C5" w:rsidRDefault="00000000">
      <w:r>
        <w:rPr>
          <w:rFonts w:ascii="Comic Sans MS" w:eastAsia="Comic Sans MS" w:hAnsi="Comic Sans MS"/>
          <w:sz w:val="21"/>
        </w:rPr>
        <w:t>2024-12-31 06:03:31</w:t>
      </w:r>
    </w:p>
    <w:p w14:paraId="4015086F" w14:textId="77777777" w:rsidR="008355C5" w:rsidRDefault="00000000">
      <w:r>
        <w:rPr>
          <w:rFonts w:ascii="Comic Sans MS" w:eastAsia="Comic Sans MS" w:hAnsi="Comic Sans MS"/>
          <w:sz w:val="21"/>
        </w:rPr>
        <w:t>annoy autistic</w:t>
      </w:r>
    </w:p>
    <w:p w14:paraId="01F15CAD" w14:textId="77777777" w:rsidR="008355C5" w:rsidRDefault="008355C5"/>
    <w:p w14:paraId="237CFDDD" w14:textId="77777777" w:rsidR="008355C5" w:rsidRDefault="00000000">
      <w:r>
        <w:rPr>
          <w:rFonts w:ascii="Comic Sans MS" w:eastAsia="Comic Sans MS" w:hAnsi="Comic Sans MS"/>
          <w:sz w:val="21"/>
        </w:rPr>
        <w:lastRenderedPageBreak/>
        <w:t>@d4ksh.com TWEET ARCHIVE</w:t>
      </w:r>
    </w:p>
    <w:p w14:paraId="0D23D6CA" w14:textId="77777777" w:rsidR="008355C5" w:rsidRDefault="00000000">
      <w:r>
        <w:rPr>
          <w:rFonts w:ascii="Comic Sans MS" w:eastAsia="Comic Sans MS" w:hAnsi="Comic Sans MS"/>
          <w:sz w:val="21"/>
        </w:rPr>
        <w:t>2024-12-31 06:03:56</w:t>
      </w:r>
    </w:p>
    <w:p w14:paraId="32F3C326" w14:textId="77777777" w:rsidR="008355C5" w:rsidRDefault="00000000">
      <w:r>
        <w:rPr>
          <w:rFonts w:ascii="Comic Sans MS" w:eastAsia="Comic Sans MS" w:hAnsi="Comic Sans MS"/>
          <w:sz w:val="21"/>
        </w:rPr>
        <w:t>ice spice melting her soaps</w:t>
      </w:r>
    </w:p>
    <w:p w14:paraId="4C925262" w14:textId="77777777" w:rsidR="008355C5" w:rsidRDefault="008355C5"/>
    <w:p w14:paraId="246F61AE" w14:textId="77777777" w:rsidR="008355C5" w:rsidRDefault="00000000">
      <w:r>
        <w:rPr>
          <w:rFonts w:ascii="Comic Sans MS" w:eastAsia="Comic Sans MS" w:hAnsi="Comic Sans MS"/>
          <w:sz w:val="21"/>
        </w:rPr>
        <w:t>@d4ksh.com TWEET ARCHIVE</w:t>
      </w:r>
    </w:p>
    <w:p w14:paraId="60030F26" w14:textId="77777777" w:rsidR="008355C5" w:rsidRDefault="00000000">
      <w:r>
        <w:rPr>
          <w:rFonts w:ascii="Comic Sans MS" w:eastAsia="Comic Sans MS" w:hAnsi="Comic Sans MS"/>
          <w:sz w:val="21"/>
        </w:rPr>
        <w:t>2024-12-31 06:05:04</w:t>
      </w:r>
    </w:p>
    <w:p w14:paraId="706914D2" w14:textId="77777777" w:rsidR="008355C5" w:rsidRDefault="00000000">
      <w:r>
        <w:rPr>
          <w:rFonts w:ascii="Comic Sans MS" w:eastAsia="Comic Sans MS" w:hAnsi="Comic Sans MS"/>
          <w:sz w:val="21"/>
        </w:rPr>
        <w:t>serious opinions only here🤬 none of your jokes</w:t>
      </w:r>
    </w:p>
    <w:p w14:paraId="0A50AB56" w14:textId="77777777" w:rsidR="008355C5" w:rsidRDefault="008355C5"/>
    <w:p w14:paraId="53C9BD0F" w14:textId="77777777" w:rsidR="008355C5" w:rsidRDefault="00000000">
      <w:r>
        <w:rPr>
          <w:rFonts w:ascii="Comic Sans MS" w:eastAsia="Comic Sans MS" w:hAnsi="Comic Sans MS"/>
          <w:sz w:val="21"/>
        </w:rPr>
        <w:t>@d4ksh.com TWEET ARCHIVE</w:t>
      </w:r>
    </w:p>
    <w:p w14:paraId="7D66D8D7" w14:textId="77777777" w:rsidR="008355C5" w:rsidRDefault="00000000">
      <w:r>
        <w:rPr>
          <w:rFonts w:ascii="Comic Sans MS" w:eastAsia="Comic Sans MS" w:hAnsi="Comic Sans MS"/>
          <w:sz w:val="21"/>
        </w:rPr>
        <w:t>2024-12-31 06:05:33</w:t>
      </w:r>
    </w:p>
    <w:p w14:paraId="6D999BA0" w14:textId="77777777" w:rsidR="008355C5" w:rsidRDefault="00000000">
      <w:r>
        <w:rPr>
          <w:rFonts w:ascii="Comic Sans MS" w:eastAsia="Comic Sans MS" w:hAnsi="Comic Sans MS"/>
          <w:sz w:val="21"/>
        </w:rPr>
        <w:t>i got finally the solution to having laptop that doesn't move evr</w:t>
      </w:r>
    </w:p>
    <w:p w14:paraId="38F43C24" w14:textId="77777777" w:rsidR="008355C5" w:rsidRDefault="008355C5"/>
    <w:p w14:paraId="0CB40407" w14:textId="77777777" w:rsidR="008355C5" w:rsidRDefault="00000000">
      <w:r>
        <w:rPr>
          <w:rFonts w:ascii="Comic Sans MS" w:eastAsia="Comic Sans MS" w:hAnsi="Comic Sans MS"/>
          <w:sz w:val="21"/>
        </w:rPr>
        <w:t>@d4ksh.com TWEET ARCHIVE</w:t>
      </w:r>
    </w:p>
    <w:p w14:paraId="710B36F0" w14:textId="77777777" w:rsidR="008355C5" w:rsidRDefault="00000000">
      <w:r>
        <w:rPr>
          <w:rFonts w:ascii="Comic Sans MS" w:eastAsia="Comic Sans MS" w:hAnsi="Comic Sans MS"/>
          <w:sz w:val="21"/>
        </w:rPr>
        <w:t>2024-12-31 06:06:33</w:t>
      </w:r>
    </w:p>
    <w:p w14:paraId="56479072" w14:textId="77777777" w:rsidR="008355C5" w:rsidRDefault="00000000">
      <w:r>
        <w:rPr>
          <w:rFonts w:ascii="Comic Sans MS" w:eastAsia="Comic Sans MS" w:hAnsi="Comic Sans MS"/>
          <w:sz w:val="21"/>
        </w:rPr>
        <w:t>usb c hub, cuz the reason i nevr move my laptop from the desks cuz its got so much shizzle plugged into it , but if i use usb hub it's only one thing to plug it in</w:t>
      </w:r>
    </w:p>
    <w:p w14:paraId="127D379D" w14:textId="77777777" w:rsidR="008355C5" w:rsidRDefault="008355C5"/>
    <w:p w14:paraId="68CB3F79" w14:textId="77777777" w:rsidR="008355C5" w:rsidRDefault="00000000">
      <w:r>
        <w:rPr>
          <w:rFonts w:ascii="Comic Sans MS" w:eastAsia="Comic Sans MS" w:hAnsi="Comic Sans MS"/>
          <w:sz w:val="21"/>
        </w:rPr>
        <w:t>@d4ksh.com TWEET ARCHIVE</w:t>
      </w:r>
    </w:p>
    <w:p w14:paraId="584F030F" w14:textId="77777777" w:rsidR="008355C5" w:rsidRDefault="00000000">
      <w:r>
        <w:rPr>
          <w:rFonts w:ascii="Comic Sans MS" w:eastAsia="Comic Sans MS" w:hAnsi="Comic Sans MS"/>
          <w:sz w:val="21"/>
        </w:rPr>
        <w:t>2024-12-31 19:09:24</w:t>
      </w:r>
    </w:p>
    <w:p w14:paraId="6A354B2F" w14:textId="77777777" w:rsidR="008355C5" w:rsidRDefault="00000000">
      <w:r>
        <w:rPr>
          <w:rFonts w:ascii="Comic Sans MS" w:eastAsia="Comic Sans MS" w:hAnsi="Comic Sans MS"/>
          <w:sz w:val="21"/>
        </w:rPr>
        <w:t>it is written</w:t>
      </w:r>
    </w:p>
    <w:p w14:paraId="19924A21" w14:textId="77777777" w:rsidR="008355C5" w:rsidRDefault="008355C5"/>
    <w:p w14:paraId="1C3297BA" w14:textId="77777777" w:rsidR="008355C5" w:rsidRDefault="00000000">
      <w:r>
        <w:rPr>
          <w:rFonts w:ascii="Comic Sans MS" w:eastAsia="Comic Sans MS" w:hAnsi="Comic Sans MS"/>
          <w:sz w:val="21"/>
        </w:rPr>
        <w:t>@d4ksh.com TWEET ARCHIVE</w:t>
      </w:r>
    </w:p>
    <w:p w14:paraId="5BF375D6" w14:textId="77777777" w:rsidR="008355C5" w:rsidRDefault="00000000">
      <w:r>
        <w:rPr>
          <w:rFonts w:ascii="Comic Sans MS" w:eastAsia="Comic Sans MS" w:hAnsi="Comic Sans MS"/>
          <w:sz w:val="21"/>
        </w:rPr>
        <w:t>2024-12-31 21:27:49</w:t>
      </w:r>
    </w:p>
    <w:p w14:paraId="25FC8695" w14:textId="77777777" w:rsidR="008355C5" w:rsidRDefault="00000000">
      <w:r>
        <w:rPr>
          <w:rFonts w:ascii="Comic Sans MS" w:eastAsia="Comic Sans MS" w:hAnsi="Comic Sans MS"/>
          <w:sz w:val="21"/>
        </w:rPr>
        <w:t>vexbolde</w:t>
      </w:r>
    </w:p>
    <w:p w14:paraId="63C3D4EC" w14:textId="77777777" w:rsidR="008355C5" w:rsidRDefault="008355C5"/>
    <w:p w14:paraId="6ACC56EC" w14:textId="77777777" w:rsidR="008355C5" w:rsidRDefault="00000000">
      <w:r>
        <w:rPr>
          <w:rFonts w:ascii="Comic Sans MS" w:eastAsia="Comic Sans MS" w:hAnsi="Comic Sans MS"/>
          <w:sz w:val="21"/>
        </w:rPr>
        <w:lastRenderedPageBreak/>
        <w:t>@d4ksh.com TWEET ARCHIVE</w:t>
      </w:r>
    </w:p>
    <w:p w14:paraId="3C2F78DF" w14:textId="77777777" w:rsidR="008355C5" w:rsidRDefault="00000000">
      <w:r>
        <w:rPr>
          <w:rFonts w:ascii="Comic Sans MS" w:eastAsia="Comic Sans MS" w:hAnsi="Comic Sans MS"/>
          <w:sz w:val="21"/>
        </w:rPr>
        <w:t>2024-12-31 22:33:43</w:t>
      </w:r>
    </w:p>
    <w:p w14:paraId="043CD476" w14:textId="77777777" w:rsidR="008355C5" w:rsidRDefault="00000000">
      <w:r>
        <w:rPr>
          <w:rFonts w:ascii="Comic Sans MS" w:eastAsia="Comic Sans MS" w:hAnsi="Comic Sans MS"/>
          <w:sz w:val="21"/>
        </w:rPr>
        <w:t>in 2025 im gona change the world,,, with edits 😃</w:t>
      </w:r>
    </w:p>
    <w:p w14:paraId="2CAF775A" w14:textId="77777777" w:rsidR="008355C5" w:rsidRDefault="008355C5"/>
    <w:p w14:paraId="62829248" w14:textId="77777777" w:rsidR="008355C5" w:rsidRDefault="00000000">
      <w:r>
        <w:rPr>
          <w:rFonts w:ascii="Comic Sans MS" w:eastAsia="Comic Sans MS" w:hAnsi="Comic Sans MS"/>
          <w:sz w:val="21"/>
        </w:rPr>
        <w:t>@d4ksh.com TWEET ARCHIVE</w:t>
      </w:r>
    </w:p>
    <w:p w14:paraId="4632C526" w14:textId="77777777" w:rsidR="008355C5" w:rsidRDefault="00000000">
      <w:r>
        <w:rPr>
          <w:rFonts w:ascii="Comic Sans MS" w:eastAsia="Comic Sans MS" w:hAnsi="Comic Sans MS"/>
          <w:sz w:val="21"/>
        </w:rPr>
        <w:t>2024-12-31 23:58:00</w:t>
      </w:r>
    </w:p>
    <w:p w14:paraId="24C21959" w14:textId="77777777" w:rsidR="008355C5" w:rsidRDefault="00000000">
      <w:r>
        <w:rPr>
          <w:rFonts w:ascii="Comic Sans MS" w:eastAsia="Comic Sans MS" w:hAnsi="Comic Sans MS"/>
          <w:sz w:val="21"/>
        </w:rPr>
        <w:t>im gonna get super fat in 2025</w:t>
      </w:r>
    </w:p>
    <w:p w14:paraId="45533D4E" w14:textId="77777777" w:rsidR="008355C5" w:rsidRDefault="008355C5"/>
    <w:p w14:paraId="2563A83D" w14:textId="77777777" w:rsidR="008355C5" w:rsidRDefault="00000000">
      <w:r>
        <w:rPr>
          <w:rFonts w:ascii="Comic Sans MS" w:eastAsia="Comic Sans MS" w:hAnsi="Comic Sans MS"/>
          <w:sz w:val="21"/>
        </w:rPr>
        <w:t>@d4ksh.com TWEET ARCHIVE</w:t>
      </w:r>
    </w:p>
    <w:p w14:paraId="7B39E9E6" w14:textId="77777777" w:rsidR="008355C5" w:rsidRDefault="00000000">
      <w:r>
        <w:rPr>
          <w:rFonts w:ascii="Comic Sans MS" w:eastAsia="Comic Sans MS" w:hAnsi="Comic Sans MS"/>
          <w:sz w:val="21"/>
        </w:rPr>
        <w:t>2025-01-01 00:01:18</w:t>
      </w:r>
    </w:p>
    <w:p w14:paraId="77CF102A" w14:textId="77777777" w:rsidR="008355C5" w:rsidRDefault="00000000">
      <w:r>
        <w:rPr>
          <w:rFonts w:ascii="Comic Sans MS" w:eastAsia="Comic Sans MS" w:hAnsi="Comic Sans MS"/>
          <w:sz w:val="21"/>
        </w:rPr>
        <w:t>2025</w:t>
      </w:r>
    </w:p>
    <w:p w14:paraId="5DAC25F3" w14:textId="77777777" w:rsidR="008355C5" w:rsidRDefault="008355C5"/>
    <w:p w14:paraId="3038BD82" w14:textId="77777777" w:rsidR="008355C5" w:rsidRDefault="00000000">
      <w:r>
        <w:rPr>
          <w:rFonts w:ascii="Comic Sans MS" w:eastAsia="Comic Sans MS" w:hAnsi="Comic Sans MS"/>
          <w:sz w:val="21"/>
        </w:rPr>
        <w:t>@d4ksh.com TWEET ARCHIVE</w:t>
      </w:r>
    </w:p>
    <w:p w14:paraId="0BCB0317" w14:textId="77777777" w:rsidR="008355C5" w:rsidRDefault="00000000">
      <w:r>
        <w:rPr>
          <w:rFonts w:ascii="Comic Sans MS" w:eastAsia="Comic Sans MS" w:hAnsi="Comic Sans MS"/>
          <w:sz w:val="21"/>
        </w:rPr>
        <w:t>2025-01-01 00:02:02</w:t>
      </w:r>
    </w:p>
    <w:p w14:paraId="06423B30" w14:textId="77777777" w:rsidR="008355C5" w:rsidRDefault="00000000">
      <w:r>
        <w:rPr>
          <w:rFonts w:ascii="Comic Sans MS" w:eastAsia="Comic Sans MS" w:hAnsi="Comic Sans MS"/>
          <w:sz w:val="21"/>
        </w:rPr>
        <w:t>new year!!!!!!!!</w:t>
      </w:r>
    </w:p>
    <w:p w14:paraId="35E54BE6" w14:textId="77777777" w:rsidR="008355C5" w:rsidRDefault="008355C5"/>
    <w:p w14:paraId="389D7785" w14:textId="77777777" w:rsidR="008355C5" w:rsidRDefault="00000000">
      <w:r>
        <w:rPr>
          <w:rFonts w:ascii="Comic Sans MS" w:eastAsia="Comic Sans MS" w:hAnsi="Comic Sans MS"/>
          <w:sz w:val="21"/>
        </w:rPr>
        <w:t>@d4ksh.com TWEET ARCHIVE</w:t>
      </w:r>
    </w:p>
    <w:p w14:paraId="0BFEEF4E" w14:textId="77777777" w:rsidR="008355C5" w:rsidRDefault="00000000">
      <w:r>
        <w:rPr>
          <w:rFonts w:ascii="Comic Sans MS" w:eastAsia="Comic Sans MS" w:hAnsi="Comic Sans MS"/>
          <w:sz w:val="21"/>
        </w:rPr>
        <w:t>2025-01-01 05:53:36</w:t>
      </w:r>
    </w:p>
    <w:p w14:paraId="4E2F2979" w14:textId="77777777" w:rsidR="008355C5" w:rsidRDefault="00000000">
      <w:r>
        <w:rPr>
          <w:rFonts w:ascii="Comic Sans MS" w:eastAsia="Comic Sans MS" w:hAnsi="Comic Sans MS"/>
          <w:sz w:val="21"/>
        </w:rPr>
        <w:t>johnnie walker in the war room with tate sucking his tates by myself alone with tate he's just eating me out and making me feel good and i'm alone drinking johnnie walker because I studied and tate respected that</w:t>
      </w:r>
    </w:p>
    <w:p w14:paraId="0256F242" w14:textId="77777777" w:rsidR="008355C5" w:rsidRDefault="008355C5"/>
    <w:p w14:paraId="5C9885A6" w14:textId="77777777" w:rsidR="008355C5" w:rsidRDefault="00000000">
      <w:r>
        <w:rPr>
          <w:rFonts w:ascii="Comic Sans MS" w:eastAsia="Comic Sans MS" w:hAnsi="Comic Sans MS"/>
          <w:sz w:val="21"/>
        </w:rPr>
        <w:t>@d4ksh.com TWEET ARCHIVE</w:t>
      </w:r>
    </w:p>
    <w:p w14:paraId="624C0992" w14:textId="77777777" w:rsidR="008355C5" w:rsidRDefault="00000000">
      <w:r>
        <w:rPr>
          <w:rFonts w:ascii="Comic Sans MS" w:eastAsia="Comic Sans MS" w:hAnsi="Comic Sans MS"/>
          <w:sz w:val="21"/>
        </w:rPr>
        <w:t>2025-01-01 06:05:04</w:t>
      </w:r>
    </w:p>
    <w:p w14:paraId="1A1815D6" w14:textId="77777777" w:rsidR="008355C5" w:rsidRDefault="00000000">
      <w:r>
        <w:rPr>
          <w:rFonts w:ascii="Comic Sans MS" w:eastAsia="Comic Sans MS" w:hAnsi="Comic Sans MS"/>
          <w:sz w:val="21"/>
        </w:rPr>
        <w:t>i havent wiped shit from my anus since 2015 💪🏽💪🏽💪🏽💪🏽😂😂😂😂😂</w:t>
      </w:r>
    </w:p>
    <w:p w14:paraId="290A6685" w14:textId="77777777" w:rsidR="008355C5" w:rsidRDefault="008355C5"/>
    <w:p w14:paraId="0F0BC380" w14:textId="77777777" w:rsidR="008355C5" w:rsidRDefault="00000000">
      <w:r>
        <w:rPr>
          <w:rFonts w:ascii="Comic Sans MS" w:eastAsia="Comic Sans MS" w:hAnsi="Comic Sans MS"/>
          <w:sz w:val="21"/>
        </w:rPr>
        <w:t>@d4ksh.com TWEET ARCHIVE</w:t>
      </w:r>
    </w:p>
    <w:p w14:paraId="5157CE68" w14:textId="77777777" w:rsidR="008355C5" w:rsidRDefault="00000000">
      <w:r>
        <w:rPr>
          <w:rFonts w:ascii="Comic Sans MS" w:eastAsia="Comic Sans MS" w:hAnsi="Comic Sans MS"/>
          <w:sz w:val="21"/>
        </w:rPr>
        <w:t>2025-01-01 06:18:15</w:t>
      </w:r>
    </w:p>
    <w:p w14:paraId="30963B82" w14:textId="77777777" w:rsidR="008355C5" w:rsidRDefault="00000000">
      <w:r>
        <w:rPr>
          <w:rFonts w:ascii="Comic Sans MS" w:eastAsia="Comic Sans MS" w:hAnsi="Comic Sans MS"/>
          <w:sz w:val="21"/>
        </w:rPr>
        <w:t>fucjing 10 years ago i was in playground talking about watching me whip watch me naenae:(</w:t>
      </w:r>
    </w:p>
    <w:p w14:paraId="0E75A7E5" w14:textId="77777777" w:rsidR="008355C5" w:rsidRDefault="008355C5"/>
    <w:p w14:paraId="52B6C279" w14:textId="77777777" w:rsidR="008355C5" w:rsidRDefault="00000000">
      <w:r>
        <w:rPr>
          <w:rFonts w:ascii="Comic Sans MS" w:eastAsia="Comic Sans MS" w:hAnsi="Comic Sans MS"/>
          <w:sz w:val="21"/>
        </w:rPr>
        <w:t>@d4ksh.com TWEET ARCHIVE</w:t>
      </w:r>
    </w:p>
    <w:p w14:paraId="484F8455" w14:textId="77777777" w:rsidR="008355C5" w:rsidRDefault="00000000">
      <w:r>
        <w:rPr>
          <w:rFonts w:ascii="Comic Sans MS" w:eastAsia="Comic Sans MS" w:hAnsi="Comic Sans MS"/>
          <w:sz w:val="21"/>
        </w:rPr>
        <w:t>2025-01-01 06:21:30</w:t>
      </w:r>
    </w:p>
    <w:p w14:paraId="2D948BB2" w14:textId="77777777" w:rsidR="008355C5" w:rsidRDefault="00000000">
      <w:r>
        <w:rPr>
          <w:rFonts w:ascii="Comic Sans MS" w:eastAsia="Comic Sans MS" w:hAnsi="Comic Sans MS"/>
          <w:sz w:val="21"/>
        </w:rPr>
        <w:t>getting new monitor,, i worked hard to get tje old one, first big purchase i made, from SNEAKO editing moneyz, now replacing it, it starting to flicker randomly so im gona get a Samsung one now, rly sad tjat how fast time passed</w:t>
      </w:r>
    </w:p>
    <w:p w14:paraId="36BFE4D6" w14:textId="77777777" w:rsidR="008355C5" w:rsidRDefault="008355C5"/>
    <w:p w14:paraId="7ABAAFEB" w14:textId="77777777" w:rsidR="008355C5" w:rsidRDefault="00000000">
      <w:r>
        <w:rPr>
          <w:rFonts w:ascii="Comic Sans MS" w:eastAsia="Comic Sans MS" w:hAnsi="Comic Sans MS"/>
          <w:sz w:val="21"/>
        </w:rPr>
        <w:t>@d4ksh.com TWEET ARCHIVE</w:t>
      </w:r>
    </w:p>
    <w:p w14:paraId="66FBC3D4" w14:textId="77777777" w:rsidR="008355C5" w:rsidRDefault="00000000">
      <w:r>
        <w:rPr>
          <w:rFonts w:ascii="Comic Sans MS" w:eastAsia="Comic Sans MS" w:hAnsi="Comic Sans MS"/>
          <w:sz w:val="21"/>
        </w:rPr>
        <w:t>2025-01-01 06:22:01</w:t>
      </w:r>
    </w:p>
    <w:p w14:paraId="639486C9" w14:textId="77777777" w:rsidR="008355C5" w:rsidRDefault="00000000">
      <w:r>
        <w:rPr>
          <w:rFonts w:ascii="Comic Sans MS" w:eastAsia="Comic Sans MS" w:hAnsi="Comic Sans MS"/>
          <w:sz w:val="21"/>
        </w:rPr>
        <w:t>its 6 o clock im hungry</w:t>
      </w:r>
    </w:p>
    <w:p w14:paraId="5403C700" w14:textId="77777777" w:rsidR="008355C5" w:rsidRDefault="008355C5"/>
    <w:p w14:paraId="2FF6401D" w14:textId="77777777" w:rsidR="008355C5" w:rsidRDefault="00000000">
      <w:r>
        <w:rPr>
          <w:rFonts w:ascii="Comic Sans MS" w:eastAsia="Comic Sans MS" w:hAnsi="Comic Sans MS"/>
          <w:sz w:val="21"/>
        </w:rPr>
        <w:t>@d4ksh.com TWEET ARCHIVE</w:t>
      </w:r>
    </w:p>
    <w:p w14:paraId="15066EB5" w14:textId="77777777" w:rsidR="008355C5" w:rsidRDefault="00000000">
      <w:r>
        <w:rPr>
          <w:rFonts w:ascii="Comic Sans MS" w:eastAsia="Comic Sans MS" w:hAnsi="Comic Sans MS"/>
          <w:sz w:val="21"/>
        </w:rPr>
        <w:t>2025-01-01 06:23:01</w:t>
      </w:r>
    </w:p>
    <w:p w14:paraId="32D1C4E3" w14:textId="77777777" w:rsidR="008355C5" w:rsidRDefault="00000000">
      <w:r>
        <w:rPr>
          <w:rFonts w:ascii="Comic Sans MS" w:eastAsia="Comic Sans MS" w:hAnsi="Comic Sans MS"/>
          <w:sz w:val="21"/>
        </w:rPr>
        <w:t>im waiting waiting waiting</w:t>
      </w:r>
    </w:p>
    <w:p w14:paraId="347AF59B" w14:textId="77777777" w:rsidR="008355C5" w:rsidRDefault="008355C5"/>
    <w:p w14:paraId="6C2D1D8A" w14:textId="77777777" w:rsidR="008355C5" w:rsidRDefault="00000000">
      <w:r>
        <w:rPr>
          <w:rFonts w:ascii="Comic Sans MS" w:eastAsia="Comic Sans MS" w:hAnsi="Comic Sans MS"/>
          <w:sz w:val="21"/>
        </w:rPr>
        <w:t>@d4ksh.com TWEET ARCHIVE</w:t>
      </w:r>
    </w:p>
    <w:p w14:paraId="19D315FF" w14:textId="77777777" w:rsidR="008355C5" w:rsidRDefault="00000000">
      <w:r>
        <w:rPr>
          <w:rFonts w:ascii="Comic Sans MS" w:eastAsia="Comic Sans MS" w:hAnsi="Comic Sans MS"/>
          <w:sz w:val="21"/>
        </w:rPr>
        <w:t>2025-01-01 06:31:02</w:t>
      </w:r>
    </w:p>
    <w:p w14:paraId="51FF8977" w14:textId="77777777" w:rsidR="008355C5" w:rsidRDefault="00000000">
      <w:r>
        <w:rPr>
          <w:rFonts w:ascii="Comic Sans MS" w:eastAsia="Comic Sans MS" w:hAnsi="Comic Sans MS"/>
          <w:sz w:val="21"/>
        </w:rPr>
        <w:t>wow nobody likes elon musk now hahahaha</w:t>
      </w:r>
    </w:p>
    <w:p w14:paraId="53496C0D" w14:textId="77777777" w:rsidR="008355C5" w:rsidRDefault="008355C5"/>
    <w:p w14:paraId="42C3160D" w14:textId="77777777" w:rsidR="008355C5" w:rsidRDefault="00000000">
      <w:r>
        <w:rPr>
          <w:rFonts w:ascii="Comic Sans MS" w:eastAsia="Comic Sans MS" w:hAnsi="Comic Sans MS"/>
          <w:sz w:val="21"/>
        </w:rPr>
        <w:t>@d4ksh.com TWEET ARCHIVE</w:t>
      </w:r>
    </w:p>
    <w:p w14:paraId="5131B6B4" w14:textId="77777777" w:rsidR="008355C5" w:rsidRDefault="00000000">
      <w:r>
        <w:rPr>
          <w:rFonts w:ascii="Comic Sans MS" w:eastAsia="Comic Sans MS" w:hAnsi="Comic Sans MS"/>
          <w:sz w:val="21"/>
        </w:rPr>
        <w:t>2025-01-01 06:39:16</w:t>
      </w:r>
    </w:p>
    <w:p w14:paraId="7B3B0A41" w14:textId="006E00F5" w:rsidR="008355C5" w:rsidRDefault="00000000">
      <w:r>
        <w:rPr>
          <w:rFonts w:ascii="Comic Sans MS" w:eastAsia="Comic Sans MS" w:hAnsi="Comic Sans MS"/>
          <w:sz w:val="21"/>
        </w:rPr>
        <w:lastRenderedPageBreak/>
        <w:t>2025 is the year of bluesky 😁😁😁😁😁</w:t>
      </w:r>
      <w:proofErr w:type="spellStart"/>
      <w:r>
        <w:rPr>
          <w:rFonts w:ascii="Comic Sans MS" w:eastAsia="Comic Sans MS" w:hAnsi="Comic Sans MS"/>
          <w:sz w:val="21"/>
        </w:rPr>
        <w:t>fuk</w:t>
      </w:r>
      <w:proofErr w:type="spellEnd"/>
      <w:r>
        <w:rPr>
          <w:rFonts w:ascii="Comic Sans MS" w:eastAsia="Comic Sans MS" w:hAnsi="Comic Sans MS"/>
          <w:sz w:val="21"/>
        </w:rPr>
        <w:t xml:space="preserve"> Elon musk </w:t>
      </w:r>
      <w:r w:rsidR="00280B37">
        <w:rPr>
          <w:rFonts w:ascii="Comic Sans MS" w:eastAsia="Comic Sans MS" w:hAnsi="Comic Sans MS"/>
          <w:sz w:val="21"/>
        </w:rPr>
        <w:t>r*****</w:t>
      </w:r>
      <w:r>
        <w:rPr>
          <w:rFonts w:ascii="Comic Sans MS" w:eastAsia="Comic Sans MS" w:hAnsi="Comic Sans MS"/>
          <w:sz w:val="21"/>
        </w:rPr>
        <w:t>ed</w:t>
      </w:r>
    </w:p>
    <w:p w14:paraId="23054AEA" w14:textId="77777777" w:rsidR="008355C5" w:rsidRDefault="008355C5"/>
    <w:p w14:paraId="1D17AAAF" w14:textId="77777777" w:rsidR="008355C5" w:rsidRDefault="00000000">
      <w:r>
        <w:rPr>
          <w:rFonts w:ascii="Comic Sans MS" w:eastAsia="Comic Sans MS" w:hAnsi="Comic Sans MS"/>
          <w:sz w:val="21"/>
        </w:rPr>
        <w:t>@d4ksh.com TWEET ARCHIVE</w:t>
      </w:r>
    </w:p>
    <w:p w14:paraId="2FFBAD7A" w14:textId="77777777" w:rsidR="008355C5" w:rsidRDefault="00000000">
      <w:r>
        <w:rPr>
          <w:rFonts w:ascii="Comic Sans MS" w:eastAsia="Comic Sans MS" w:hAnsi="Comic Sans MS"/>
          <w:sz w:val="21"/>
        </w:rPr>
        <w:t>2025-01-01 06:45:46</w:t>
      </w:r>
    </w:p>
    <w:p w14:paraId="653AFA1C" w14:textId="77777777" w:rsidR="008355C5" w:rsidRDefault="00000000">
      <w:r>
        <w:rPr>
          <w:rFonts w:ascii="Comic Sans MS" w:eastAsia="Comic Sans MS" w:hAnsi="Comic Sans MS"/>
          <w:sz w:val="21"/>
        </w:rPr>
        <w:t>we all hate elon musk,, join bluesky</w:t>
      </w:r>
    </w:p>
    <w:p w14:paraId="2299E761" w14:textId="77777777" w:rsidR="008355C5" w:rsidRDefault="008355C5"/>
    <w:p w14:paraId="054E3A9A" w14:textId="77777777" w:rsidR="008355C5" w:rsidRDefault="00000000">
      <w:r>
        <w:rPr>
          <w:rFonts w:ascii="Comic Sans MS" w:eastAsia="Comic Sans MS" w:hAnsi="Comic Sans MS"/>
          <w:sz w:val="21"/>
        </w:rPr>
        <w:t>@d4ksh.com TWEET ARCHIVE</w:t>
      </w:r>
    </w:p>
    <w:p w14:paraId="252AC890" w14:textId="77777777" w:rsidR="008355C5" w:rsidRDefault="00000000">
      <w:r>
        <w:rPr>
          <w:rFonts w:ascii="Comic Sans MS" w:eastAsia="Comic Sans MS" w:hAnsi="Comic Sans MS"/>
          <w:sz w:val="21"/>
        </w:rPr>
        <w:t>2025-01-01 06:46:38</w:t>
      </w:r>
    </w:p>
    <w:p w14:paraId="755D1300" w14:textId="77777777" w:rsidR="008355C5" w:rsidRDefault="00000000">
      <w:r>
        <w:rPr>
          <w:rFonts w:ascii="Comic Sans MS" w:eastAsia="Comic Sans MS" w:hAnsi="Comic Sans MS"/>
          <w:sz w:val="21"/>
        </w:rPr>
        <w:t>"kekius maximus" in 2025 💔</w:t>
      </w:r>
    </w:p>
    <w:p w14:paraId="0EAEED46" w14:textId="77777777" w:rsidR="008355C5" w:rsidRDefault="008355C5"/>
    <w:p w14:paraId="67D15D16" w14:textId="77777777" w:rsidR="008355C5" w:rsidRDefault="00000000">
      <w:r>
        <w:rPr>
          <w:rFonts w:ascii="Comic Sans MS" w:eastAsia="Comic Sans MS" w:hAnsi="Comic Sans MS"/>
          <w:sz w:val="21"/>
        </w:rPr>
        <w:t>@d4ksh.com TWEET ARCHIVE</w:t>
      </w:r>
    </w:p>
    <w:p w14:paraId="65ECF9D8" w14:textId="77777777" w:rsidR="008355C5" w:rsidRDefault="00000000">
      <w:r>
        <w:rPr>
          <w:rFonts w:ascii="Comic Sans MS" w:eastAsia="Comic Sans MS" w:hAnsi="Comic Sans MS"/>
          <w:sz w:val="21"/>
        </w:rPr>
        <w:t>2025-01-01 15:22:49</w:t>
      </w:r>
    </w:p>
    <w:p w14:paraId="4F39C00A" w14:textId="77777777" w:rsidR="008355C5" w:rsidRDefault="00000000">
      <w:r>
        <w:rPr>
          <w:rFonts w:ascii="Comic Sans MS" w:eastAsia="Comic Sans MS" w:hAnsi="Comic Sans MS"/>
          <w:sz w:val="21"/>
        </w:rPr>
        <w:t>darius likes to put on politics n music stuff on tv an his mum tells him to turn it off every time and put barney on,, imnot an autism expert just someone with autism,, wouldn't this slow down his development so much?? he cannt even listen to the news and shit just barney, idk</w:t>
      </w:r>
    </w:p>
    <w:p w14:paraId="75892109" w14:textId="77777777" w:rsidR="008355C5" w:rsidRDefault="008355C5"/>
    <w:p w14:paraId="28C55B92" w14:textId="77777777" w:rsidR="008355C5" w:rsidRDefault="00000000">
      <w:r>
        <w:rPr>
          <w:rFonts w:ascii="Comic Sans MS" w:eastAsia="Comic Sans MS" w:hAnsi="Comic Sans MS"/>
          <w:sz w:val="21"/>
        </w:rPr>
        <w:t>@d4ksh.com TWEET ARCHIVE</w:t>
      </w:r>
    </w:p>
    <w:p w14:paraId="3656A8E9" w14:textId="77777777" w:rsidR="008355C5" w:rsidRDefault="00000000">
      <w:r>
        <w:rPr>
          <w:rFonts w:ascii="Comic Sans MS" w:eastAsia="Comic Sans MS" w:hAnsi="Comic Sans MS"/>
          <w:sz w:val="21"/>
        </w:rPr>
        <w:t>2025-01-02 11:33:51</w:t>
      </w:r>
    </w:p>
    <w:p w14:paraId="359AC751" w14:textId="77777777" w:rsidR="008355C5" w:rsidRDefault="00000000">
      <w:r>
        <w:rPr>
          <w:rFonts w:ascii="Comic Sans MS" w:eastAsia="Comic Sans MS" w:hAnsi="Comic Sans MS"/>
          <w:sz w:val="21"/>
        </w:rPr>
        <w:t>blue tick back after 2 day</w:t>
      </w:r>
    </w:p>
    <w:p w14:paraId="0DDD2BA5" w14:textId="77777777" w:rsidR="008355C5" w:rsidRDefault="008355C5"/>
    <w:p w14:paraId="78E01BC6" w14:textId="77777777" w:rsidR="008355C5" w:rsidRDefault="00000000">
      <w:r>
        <w:rPr>
          <w:rFonts w:ascii="Comic Sans MS" w:eastAsia="Comic Sans MS" w:hAnsi="Comic Sans MS"/>
          <w:sz w:val="21"/>
        </w:rPr>
        <w:t>@d4ksh.com TWEET ARCHIVE</w:t>
      </w:r>
    </w:p>
    <w:p w14:paraId="48967C08" w14:textId="77777777" w:rsidR="008355C5" w:rsidRDefault="00000000">
      <w:r>
        <w:rPr>
          <w:rFonts w:ascii="Comic Sans MS" w:eastAsia="Comic Sans MS" w:hAnsi="Comic Sans MS"/>
          <w:sz w:val="21"/>
        </w:rPr>
        <w:t>2025-01-02 12:30:11</w:t>
      </w:r>
    </w:p>
    <w:p w14:paraId="5021178C" w14:textId="77777777" w:rsidR="008355C5" w:rsidRDefault="00000000">
      <w:r>
        <w:rPr>
          <w:rFonts w:ascii="Comic Sans MS" w:eastAsia="Comic Sans MS" w:hAnsi="Comic Sans MS"/>
          <w:sz w:val="21"/>
        </w:rPr>
        <w:t>trisan tate strong ahh dih in the war room slurping johnie walker 😄</w:t>
      </w:r>
    </w:p>
    <w:p w14:paraId="20912B21" w14:textId="77777777" w:rsidR="008355C5" w:rsidRDefault="008355C5"/>
    <w:p w14:paraId="7C305F96" w14:textId="77777777" w:rsidR="008355C5" w:rsidRDefault="00000000">
      <w:r>
        <w:rPr>
          <w:rFonts w:ascii="Comic Sans MS" w:eastAsia="Comic Sans MS" w:hAnsi="Comic Sans MS"/>
          <w:sz w:val="21"/>
        </w:rPr>
        <w:t>@d4ksh.com TWEET ARCHIVE</w:t>
      </w:r>
    </w:p>
    <w:p w14:paraId="66CFEC16" w14:textId="77777777" w:rsidR="008355C5" w:rsidRDefault="00000000">
      <w:r>
        <w:rPr>
          <w:rFonts w:ascii="Comic Sans MS" w:eastAsia="Comic Sans MS" w:hAnsi="Comic Sans MS"/>
          <w:sz w:val="21"/>
        </w:rPr>
        <w:lastRenderedPageBreak/>
        <w:t>2025-01-02 16:43:34</w:t>
      </w:r>
    </w:p>
    <w:p w14:paraId="51A0E5BA" w14:textId="77777777" w:rsidR="008355C5" w:rsidRDefault="00000000">
      <w:r>
        <w:rPr>
          <w:rFonts w:ascii="Comic Sans MS" w:eastAsia="Comic Sans MS" w:hAnsi="Comic Sans MS"/>
          <w:sz w:val="21"/>
        </w:rPr>
        <w:t>old ios felt more premium now it feels like ,a toy cuz of the rounded corners and ,weird bouncy animations</w:t>
      </w:r>
    </w:p>
    <w:p w14:paraId="2499F354" w14:textId="77777777" w:rsidR="008355C5" w:rsidRDefault="008355C5"/>
    <w:p w14:paraId="4118A06D" w14:textId="77777777" w:rsidR="008355C5" w:rsidRDefault="00000000">
      <w:r>
        <w:rPr>
          <w:rFonts w:ascii="Comic Sans MS" w:eastAsia="Comic Sans MS" w:hAnsi="Comic Sans MS"/>
          <w:sz w:val="21"/>
        </w:rPr>
        <w:t>@d4ksh.com TWEET ARCHIVE</w:t>
      </w:r>
    </w:p>
    <w:p w14:paraId="68CF574D" w14:textId="77777777" w:rsidR="008355C5" w:rsidRDefault="00000000">
      <w:r>
        <w:rPr>
          <w:rFonts w:ascii="Comic Sans MS" w:eastAsia="Comic Sans MS" w:hAnsi="Comic Sans MS"/>
          <w:sz w:val="21"/>
        </w:rPr>
        <w:t>2025-01-02 23:33:24</w:t>
      </w:r>
    </w:p>
    <w:p w14:paraId="75551FC7" w14:textId="77777777" w:rsidR="008355C5" w:rsidRDefault="00000000">
      <w:r>
        <w:rPr>
          <w:rFonts w:ascii="Comic Sans MS" w:eastAsia="Comic Sans MS" w:hAnsi="Comic Sans MS"/>
          <w:sz w:val="21"/>
        </w:rPr>
        <w:t>im not religious like i used to be but bronsy always makes me feel closer to god,, i like hearing him talk about god</w:t>
      </w:r>
    </w:p>
    <w:p w14:paraId="5DB10A54" w14:textId="77777777" w:rsidR="008355C5" w:rsidRDefault="008355C5"/>
    <w:p w14:paraId="6BE62E13" w14:textId="77777777" w:rsidR="008355C5" w:rsidRDefault="00000000">
      <w:r>
        <w:rPr>
          <w:rFonts w:ascii="Comic Sans MS" w:eastAsia="Comic Sans MS" w:hAnsi="Comic Sans MS"/>
          <w:sz w:val="21"/>
        </w:rPr>
        <w:t>@d4ksh.com TWEET ARCHIVE</w:t>
      </w:r>
    </w:p>
    <w:p w14:paraId="78828EE0" w14:textId="77777777" w:rsidR="008355C5" w:rsidRDefault="00000000">
      <w:r>
        <w:rPr>
          <w:rFonts w:ascii="Comic Sans MS" w:eastAsia="Comic Sans MS" w:hAnsi="Comic Sans MS"/>
          <w:sz w:val="21"/>
        </w:rPr>
        <w:t>2025-01-03 00:38:54</w:t>
      </w:r>
    </w:p>
    <w:p w14:paraId="43B030DE" w14:textId="77777777" w:rsidR="008355C5" w:rsidRDefault="00000000">
      <w:r>
        <w:rPr>
          <w:rFonts w:ascii="Comic Sans MS" w:eastAsia="Comic Sans MS" w:hAnsi="Comic Sans MS"/>
          <w:sz w:val="21"/>
        </w:rPr>
        <w:t>jus met canadian who speak french thas so cool like i kno theres so many but i neve spoke to quebecois before</w:t>
      </w:r>
    </w:p>
    <w:p w14:paraId="594F9A7A" w14:textId="77777777" w:rsidR="008355C5" w:rsidRDefault="008355C5"/>
    <w:p w14:paraId="5DE60E63" w14:textId="77777777" w:rsidR="008355C5" w:rsidRDefault="00000000">
      <w:r>
        <w:rPr>
          <w:rFonts w:ascii="Comic Sans MS" w:eastAsia="Comic Sans MS" w:hAnsi="Comic Sans MS"/>
          <w:sz w:val="21"/>
        </w:rPr>
        <w:t>@d4ksh.com TWEET ARCHIVE</w:t>
      </w:r>
    </w:p>
    <w:p w14:paraId="5DC2E486" w14:textId="77777777" w:rsidR="008355C5" w:rsidRDefault="00000000">
      <w:r>
        <w:rPr>
          <w:rFonts w:ascii="Comic Sans MS" w:eastAsia="Comic Sans MS" w:hAnsi="Comic Sans MS"/>
          <w:sz w:val="21"/>
        </w:rPr>
        <w:t>2025-01-03 16:29:35</w:t>
      </w:r>
    </w:p>
    <w:p w14:paraId="18C5CC7D" w14:textId="77777777" w:rsidR="008355C5" w:rsidRDefault="00000000">
      <w:r>
        <w:rPr>
          <w:rFonts w:ascii="Comic Sans MS" w:eastAsia="Comic Sans MS" w:hAnsi="Comic Sans MS"/>
          <w:sz w:val="21"/>
        </w:rPr>
        <w:t>the meta instagram ai profiles r horrible, NOBODY WANTS THEM, ALL THE COMMENTS ARE HATE, WHY ARE THEY DOING THIS, RUINING THEIR APP , I CANT EVEN BLOCK THE AI ACCOUNTS, IM GONA LEAVE INSTAGRAM IF THEY PUSH THIS EVEN MORE @META @instagram FUCK YOU</w:t>
      </w:r>
    </w:p>
    <w:p w14:paraId="774288C9" w14:textId="77777777" w:rsidR="008355C5" w:rsidRDefault="008355C5"/>
    <w:p w14:paraId="4E867BC2" w14:textId="77777777" w:rsidR="008355C5" w:rsidRDefault="00000000">
      <w:r>
        <w:rPr>
          <w:rFonts w:ascii="Comic Sans MS" w:eastAsia="Comic Sans MS" w:hAnsi="Comic Sans MS"/>
          <w:sz w:val="21"/>
        </w:rPr>
        <w:t>@d4ksh.com TWEET ARCHIVE</w:t>
      </w:r>
    </w:p>
    <w:p w14:paraId="18469B2B" w14:textId="77777777" w:rsidR="008355C5" w:rsidRDefault="00000000">
      <w:r>
        <w:rPr>
          <w:rFonts w:ascii="Comic Sans MS" w:eastAsia="Comic Sans MS" w:hAnsi="Comic Sans MS"/>
          <w:sz w:val="21"/>
        </w:rPr>
        <w:t>2025-01-04 02:51:36</w:t>
      </w:r>
    </w:p>
    <w:p w14:paraId="67BB845B" w14:textId="77777777" w:rsidR="008355C5" w:rsidRDefault="00000000">
      <w:r>
        <w:rPr>
          <w:rFonts w:ascii="Comic Sans MS" w:eastAsia="Comic Sans MS" w:hAnsi="Comic Sans MS"/>
          <w:sz w:val="21"/>
        </w:rPr>
        <w:t>chopped chin</w:t>
      </w:r>
    </w:p>
    <w:p w14:paraId="1FD178B1" w14:textId="77777777" w:rsidR="008355C5" w:rsidRDefault="008355C5"/>
    <w:p w14:paraId="420FEBC7" w14:textId="77777777" w:rsidR="008355C5" w:rsidRDefault="00000000">
      <w:r>
        <w:rPr>
          <w:rFonts w:ascii="Comic Sans MS" w:eastAsia="Comic Sans MS" w:hAnsi="Comic Sans MS"/>
          <w:sz w:val="21"/>
        </w:rPr>
        <w:t>@d4ksh.com TWEET ARCHIVE</w:t>
      </w:r>
    </w:p>
    <w:p w14:paraId="77D50416" w14:textId="77777777" w:rsidR="008355C5" w:rsidRDefault="00000000">
      <w:r>
        <w:rPr>
          <w:rFonts w:ascii="Comic Sans MS" w:eastAsia="Comic Sans MS" w:hAnsi="Comic Sans MS"/>
          <w:sz w:val="21"/>
        </w:rPr>
        <w:t>2025-01-04 05:18:42</w:t>
      </w:r>
    </w:p>
    <w:p w14:paraId="420AB52E" w14:textId="77777777" w:rsidR="008355C5" w:rsidRDefault="00000000">
      <w:r>
        <w:rPr>
          <w:rFonts w:ascii="Comic Sans MS" w:eastAsia="Comic Sans MS" w:hAnsi="Comic Sans MS"/>
          <w:sz w:val="21"/>
        </w:rPr>
        <w:lastRenderedPageBreak/>
        <w:t>NOT DRINKING TAP WATER have no water so im drinking diet lemonade will buy water tomorrow and also chicken</w:t>
      </w:r>
    </w:p>
    <w:p w14:paraId="2FD582D9" w14:textId="77777777" w:rsidR="008355C5" w:rsidRDefault="008355C5"/>
    <w:p w14:paraId="2D099035" w14:textId="77777777" w:rsidR="008355C5" w:rsidRDefault="00000000">
      <w:r>
        <w:rPr>
          <w:rFonts w:ascii="Comic Sans MS" w:eastAsia="Comic Sans MS" w:hAnsi="Comic Sans MS"/>
          <w:sz w:val="21"/>
        </w:rPr>
        <w:t>@d4ksh.com TWEET ARCHIVE</w:t>
      </w:r>
    </w:p>
    <w:p w14:paraId="62EDFEC5" w14:textId="77777777" w:rsidR="008355C5" w:rsidRDefault="00000000">
      <w:r>
        <w:rPr>
          <w:rFonts w:ascii="Comic Sans MS" w:eastAsia="Comic Sans MS" w:hAnsi="Comic Sans MS"/>
          <w:sz w:val="21"/>
        </w:rPr>
        <w:t>2025-01-04 06:09:38</w:t>
      </w:r>
    </w:p>
    <w:p w14:paraId="5F53AA46" w14:textId="77777777" w:rsidR="008355C5" w:rsidRDefault="00000000">
      <w:r>
        <w:rPr>
          <w:rFonts w:ascii="Comic Sans MS" w:eastAsia="Comic Sans MS" w:hAnsi="Comic Sans MS"/>
          <w:sz w:val="21"/>
        </w:rPr>
        <w:t>AM I REALLY ANNOYING WHY DOE I GET LEFT ON SEEN SO OFTEN OR IS IT JUST NORMAL</w:t>
      </w:r>
    </w:p>
    <w:p w14:paraId="27B8300C" w14:textId="77777777" w:rsidR="008355C5" w:rsidRDefault="008355C5"/>
    <w:p w14:paraId="6018166C" w14:textId="77777777" w:rsidR="008355C5" w:rsidRDefault="00000000">
      <w:r>
        <w:rPr>
          <w:rFonts w:ascii="Comic Sans MS" w:eastAsia="Comic Sans MS" w:hAnsi="Comic Sans MS"/>
          <w:sz w:val="21"/>
        </w:rPr>
        <w:t>@d4ksh.com TWEET ARCHIVE</w:t>
      </w:r>
    </w:p>
    <w:p w14:paraId="172113D0" w14:textId="77777777" w:rsidR="008355C5" w:rsidRDefault="00000000">
      <w:r>
        <w:rPr>
          <w:rFonts w:ascii="Comic Sans MS" w:eastAsia="Comic Sans MS" w:hAnsi="Comic Sans MS"/>
          <w:sz w:val="21"/>
        </w:rPr>
        <w:t>2025-01-04 06:10:47</w:t>
      </w:r>
    </w:p>
    <w:p w14:paraId="6B01DF96" w14:textId="77777777" w:rsidR="008355C5" w:rsidRDefault="00000000">
      <w:r>
        <w:rPr>
          <w:rFonts w:ascii="Comic Sans MS" w:eastAsia="Comic Sans MS" w:hAnsi="Comic Sans MS"/>
          <w:sz w:val="21"/>
        </w:rPr>
        <w:t>youtube shorts keep using same sound effects piss off</w:t>
      </w:r>
    </w:p>
    <w:p w14:paraId="41EB7334" w14:textId="77777777" w:rsidR="008355C5" w:rsidRDefault="008355C5"/>
    <w:p w14:paraId="00AF7985" w14:textId="77777777" w:rsidR="008355C5" w:rsidRDefault="00000000">
      <w:r>
        <w:rPr>
          <w:rFonts w:ascii="Comic Sans MS" w:eastAsia="Comic Sans MS" w:hAnsi="Comic Sans MS"/>
          <w:sz w:val="21"/>
        </w:rPr>
        <w:t>@d4ksh.com TWEET ARCHIVE</w:t>
      </w:r>
    </w:p>
    <w:p w14:paraId="66D59ECF" w14:textId="77777777" w:rsidR="008355C5" w:rsidRDefault="00000000">
      <w:r>
        <w:rPr>
          <w:rFonts w:ascii="Comic Sans MS" w:eastAsia="Comic Sans MS" w:hAnsi="Comic Sans MS"/>
          <w:sz w:val="21"/>
        </w:rPr>
        <w:t>2025-01-04 06:11:01</w:t>
      </w:r>
    </w:p>
    <w:p w14:paraId="2C3A4D95" w14:textId="77777777" w:rsidR="008355C5" w:rsidRDefault="00000000">
      <w:r>
        <w:rPr>
          <w:rFonts w:ascii="Comic Sans MS" w:eastAsia="Comic Sans MS" w:hAnsi="Comic Sans MS"/>
          <w:sz w:val="21"/>
        </w:rPr>
        <w:t>im gona crash out</w:t>
      </w:r>
    </w:p>
    <w:p w14:paraId="53BF1F06" w14:textId="77777777" w:rsidR="008355C5" w:rsidRDefault="008355C5"/>
    <w:p w14:paraId="66161779" w14:textId="77777777" w:rsidR="008355C5" w:rsidRDefault="00000000">
      <w:r>
        <w:rPr>
          <w:rFonts w:ascii="Comic Sans MS" w:eastAsia="Comic Sans MS" w:hAnsi="Comic Sans MS"/>
          <w:sz w:val="21"/>
        </w:rPr>
        <w:t>@d4ksh.com TWEET ARCHIVE</w:t>
      </w:r>
    </w:p>
    <w:p w14:paraId="788F652E" w14:textId="77777777" w:rsidR="008355C5" w:rsidRDefault="00000000">
      <w:r>
        <w:rPr>
          <w:rFonts w:ascii="Comic Sans MS" w:eastAsia="Comic Sans MS" w:hAnsi="Comic Sans MS"/>
          <w:sz w:val="21"/>
        </w:rPr>
        <w:t>2025-01-04 06:11:24</w:t>
      </w:r>
    </w:p>
    <w:p w14:paraId="302988F4" w14:textId="77777777" w:rsidR="008355C5" w:rsidRDefault="00000000">
      <w:r>
        <w:rPr>
          <w:rFonts w:ascii="Comic Sans MS" w:eastAsia="Comic Sans MS" w:hAnsi="Comic Sans MS"/>
          <w:sz w:val="21"/>
        </w:rPr>
        <w:t>need stop talking 2 people just tweet instead</w:t>
      </w:r>
    </w:p>
    <w:p w14:paraId="4477BA0E" w14:textId="77777777" w:rsidR="008355C5" w:rsidRDefault="008355C5"/>
    <w:p w14:paraId="40297484" w14:textId="77777777" w:rsidR="008355C5" w:rsidRDefault="00000000">
      <w:r>
        <w:rPr>
          <w:rFonts w:ascii="Comic Sans MS" w:eastAsia="Comic Sans MS" w:hAnsi="Comic Sans MS"/>
          <w:sz w:val="21"/>
        </w:rPr>
        <w:t>@d4ksh.com TWEET ARCHIVE</w:t>
      </w:r>
    </w:p>
    <w:p w14:paraId="1167C618" w14:textId="77777777" w:rsidR="008355C5" w:rsidRDefault="00000000">
      <w:r>
        <w:rPr>
          <w:rFonts w:ascii="Comic Sans MS" w:eastAsia="Comic Sans MS" w:hAnsi="Comic Sans MS"/>
          <w:sz w:val="21"/>
        </w:rPr>
        <w:t>2025-01-04 06:12:50</w:t>
      </w:r>
    </w:p>
    <w:p w14:paraId="55274DE6" w14:textId="77777777" w:rsidR="008355C5" w:rsidRDefault="00000000">
      <w:r>
        <w:rPr>
          <w:rFonts w:ascii="Comic Sans MS" w:eastAsia="Comic Sans MS" w:hAnsi="Comic Sans MS"/>
          <w:sz w:val="21"/>
        </w:rPr>
        <w:t>being in editing circle is so cool i can see a clip n usually be like OH I KNOW WHO EDITED THAT</w:t>
      </w:r>
    </w:p>
    <w:p w14:paraId="5FE45FD2" w14:textId="77777777" w:rsidR="008355C5" w:rsidRDefault="008355C5"/>
    <w:p w14:paraId="573CF160" w14:textId="77777777" w:rsidR="008355C5" w:rsidRDefault="00000000">
      <w:r>
        <w:rPr>
          <w:rFonts w:ascii="Comic Sans MS" w:eastAsia="Comic Sans MS" w:hAnsi="Comic Sans MS"/>
          <w:sz w:val="21"/>
        </w:rPr>
        <w:t>@d4ksh.com TWEET ARCHIVE</w:t>
      </w:r>
    </w:p>
    <w:p w14:paraId="5804D3E7" w14:textId="77777777" w:rsidR="008355C5" w:rsidRDefault="00000000">
      <w:r>
        <w:rPr>
          <w:rFonts w:ascii="Comic Sans MS" w:eastAsia="Comic Sans MS" w:hAnsi="Comic Sans MS"/>
          <w:sz w:val="21"/>
        </w:rPr>
        <w:lastRenderedPageBreak/>
        <w:t>2025-01-04 06:13:57</w:t>
      </w:r>
    </w:p>
    <w:p w14:paraId="4C423190" w14:textId="77777777" w:rsidR="008355C5" w:rsidRDefault="00000000">
      <w:r>
        <w:rPr>
          <w:rFonts w:ascii="Comic Sans MS" w:eastAsia="Comic Sans MS" w:hAnsi="Comic Sans MS"/>
          <w:sz w:val="21"/>
        </w:rPr>
        <w:t>name 2 men</w:t>
      </w:r>
    </w:p>
    <w:p w14:paraId="227449B1" w14:textId="77777777" w:rsidR="008355C5" w:rsidRDefault="008355C5"/>
    <w:p w14:paraId="623BBFC0" w14:textId="77777777" w:rsidR="008355C5" w:rsidRDefault="00000000">
      <w:r>
        <w:rPr>
          <w:rFonts w:ascii="Comic Sans MS" w:eastAsia="Comic Sans MS" w:hAnsi="Comic Sans MS"/>
          <w:sz w:val="21"/>
        </w:rPr>
        <w:t>@d4ksh.com TWEET ARCHIVE</w:t>
      </w:r>
    </w:p>
    <w:p w14:paraId="29380849" w14:textId="77777777" w:rsidR="008355C5" w:rsidRDefault="00000000">
      <w:r>
        <w:rPr>
          <w:rFonts w:ascii="Comic Sans MS" w:eastAsia="Comic Sans MS" w:hAnsi="Comic Sans MS"/>
          <w:sz w:val="21"/>
        </w:rPr>
        <w:t>2025-01-04 06:23:35</w:t>
      </w:r>
    </w:p>
    <w:p w14:paraId="65A2A2B2" w14:textId="77777777" w:rsidR="008355C5" w:rsidRDefault="00000000">
      <w:r>
        <w:rPr>
          <w:rFonts w:ascii="Comic Sans MS" w:eastAsia="Comic Sans MS" w:hAnsi="Comic Sans MS"/>
          <w:sz w:val="21"/>
        </w:rPr>
        <w:t>60 year old conservatives hate the media but they use articles as evidence for everything 😄</w:t>
      </w:r>
    </w:p>
    <w:p w14:paraId="2B488020" w14:textId="77777777" w:rsidR="008355C5" w:rsidRDefault="008355C5"/>
    <w:p w14:paraId="17680FF6" w14:textId="77777777" w:rsidR="008355C5" w:rsidRDefault="00000000">
      <w:r>
        <w:rPr>
          <w:rFonts w:ascii="Comic Sans MS" w:eastAsia="Comic Sans MS" w:hAnsi="Comic Sans MS"/>
          <w:sz w:val="21"/>
        </w:rPr>
        <w:t>@d4ksh.com TWEET ARCHIVE</w:t>
      </w:r>
    </w:p>
    <w:p w14:paraId="0E391D06" w14:textId="77777777" w:rsidR="008355C5" w:rsidRDefault="00000000">
      <w:r>
        <w:rPr>
          <w:rFonts w:ascii="Comic Sans MS" w:eastAsia="Comic Sans MS" w:hAnsi="Comic Sans MS"/>
          <w:sz w:val="21"/>
        </w:rPr>
        <w:t>2025-01-05 00:11:34</w:t>
      </w:r>
    </w:p>
    <w:p w14:paraId="401B1BB0" w14:textId="77777777" w:rsidR="008355C5" w:rsidRDefault="00000000">
      <w:r>
        <w:rPr>
          <w:rFonts w:ascii="Comic Sans MS" w:eastAsia="Comic Sans MS" w:hAnsi="Comic Sans MS"/>
          <w:sz w:val="21"/>
        </w:rPr>
        <w:t>holy balls I'm tired holy balls I'm tired holy balls I'm tired</w:t>
      </w:r>
    </w:p>
    <w:p w14:paraId="6B0204BA" w14:textId="77777777" w:rsidR="008355C5" w:rsidRDefault="008355C5"/>
    <w:p w14:paraId="477C52F3" w14:textId="77777777" w:rsidR="008355C5" w:rsidRDefault="00000000">
      <w:r>
        <w:rPr>
          <w:rFonts w:ascii="Comic Sans MS" w:eastAsia="Comic Sans MS" w:hAnsi="Comic Sans MS"/>
          <w:sz w:val="21"/>
        </w:rPr>
        <w:t>@d4ksh.com TWEET ARCHIVE</w:t>
      </w:r>
    </w:p>
    <w:p w14:paraId="07870607" w14:textId="77777777" w:rsidR="008355C5" w:rsidRDefault="00000000">
      <w:r>
        <w:rPr>
          <w:rFonts w:ascii="Comic Sans MS" w:eastAsia="Comic Sans MS" w:hAnsi="Comic Sans MS"/>
          <w:sz w:val="21"/>
        </w:rPr>
        <w:t>2025-01-05 01:41:07</w:t>
      </w:r>
    </w:p>
    <w:p w14:paraId="61FEF489" w14:textId="77777777" w:rsidR="008355C5" w:rsidRDefault="00000000">
      <w:r>
        <w:rPr>
          <w:rFonts w:ascii="Comic Sans MS" w:eastAsia="Comic Sans MS" w:hAnsi="Comic Sans MS"/>
          <w:sz w:val="21"/>
        </w:rPr>
        <w:t>$53.52</w:t>
      </w:r>
    </w:p>
    <w:p w14:paraId="0CF81C3E" w14:textId="77777777" w:rsidR="008355C5" w:rsidRDefault="008355C5"/>
    <w:p w14:paraId="25601C4A" w14:textId="77777777" w:rsidR="008355C5" w:rsidRDefault="00000000">
      <w:r>
        <w:rPr>
          <w:rFonts w:ascii="Comic Sans MS" w:eastAsia="Comic Sans MS" w:hAnsi="Comic Sans MS"/>
          <w:sz w:val="21"/>
        </w:rPr>
        <w:t>@d4ksh.com TWEET ARCHIVE</w:t>
      </w:r>
    </w:p>
    <w:p w14:paraId="732A0B56" w14:textId="77777777" w:rsidR="008355C5" w:rsidRDefault="00000000">
      <w:r>
        <w:rPr>
          <w:rFonts w:ascii="Comic Sans MS" w:eastAsia="Comic Sans MS" w:hAnsi="Comic Sans MS"/>
          <w:sz w:val="21"/>
        </w:rPr>
        <w:t>2025-01-05 03:10:12</w:t>
      </w:r>
    </w:p>
    <w:p w14:paraId="2F01D4E2" w14:textId="77777777" w:rsidR="008355C5" w:rsidRDefault="00000000">
      <w:r>
        <w:rPr>
          <w:rFonts w:ascii="Comic Sans MS" w:eastAsia="Comic Sans MS" w:hAnsi="Comic Sans MS"/>
          <w:sz w:val="21"/>
        </w:rPr>
        <w:t>its snowing</w:t>
      </w:r>
    </w:p>
    <w:p w14:paraId="7450B87E" w14:textId="77777777" w:rsidR="008355C5" w:rsidRDefault="008355C5"/>
    <w:p w14:paraId="57C2A42C" w14:textId="77777777" w:rsidR="008355C5" w:rsidRDefault="00000000">
      <w:r>
        <w:rPr>
          <w:rFonts w:ascii="Comic Sans MS" w:eastAsia="Comic Sans MS" w:hAnsi="Comic Sans MS"/>
          <w:sz w:val="21"/>
        </w:rPr>
        <w:t>@d4ksh.com TWEET ARCHIVE</w:t>
      </w:r>
    </w:p>
    <w:p w14:paraId="61210320" w14:textId="77777777" w:rsidR="008355C5" w:rsidRDefault="00000000">
      <w:r>
        <w:rPr>
          <w:rFonts w:ascii="Comic Sans MS" w:eastAsia="Comic Sans MS" w:hAnsi="Comic Sans MS"/>
          <w:sz w:val="21"/>
        </w:rPr>
        <w:t>2025-01-05 03:31:24</w:t>
      </w:r>
    </w:p>
    <w:p w14:paraId="4A81C5FB" w14:textId="77777777" w:rsidR="008355C5" w:rsidRDefault="00000000">
      <w:r>
        <w:rPr>
          <w:rFonts w:ascii="Comic Sans MS" w:eastAsia="Comic Sans MS" w:hAnsi="Comic Sans MS"/>
          <w:sz w:val="21"/>
        </w:rPr>
        <w:t>dgm taught me abouyt how to buy memecoin today</w:t>
      </w:r>
    </w:p>
    <w:p w14:paraId="6F95027A" w14:textId="77777777" w:rsidR="008355C5" w:rsidRDefault="008355C5"/>
    <w:p w14:paraId="428CE96C" w14:textId="77777777" w:rsidR="008355C5" w:rsidRDefault="00000000">
      <w:r>
        <w:rPr>
          <w:rFonts w:ascii="Comic Sans MS" w:eastAsia="Comic Sans MS" w:hAnsi="Comic Sans MS"/>
          <w:sz w:val="21"/>
        </w:rPr>
        <w:t>@d4ksh.com TWEET ARCHIVE</w:t>
      </w:r>
    </w:p>
    <w:p w14:paraId="32E3ABAD" w14:textId="77777777" w:rsidR="008355C5" w:rsidRDefault="00000000">
      <w:r>
        <w:rPr>
          <w:rFonts w:ascii="Comic Sans MS" w:eastAsia="Comic Sans MS" w:hAnsi="Comic Sans MS"/>
          <w:sz w:val="21"/>
        </w:rPr>
        <w:lastRenderedPageBreak/>
        <w:t>2025-01-05 14:21:48</w:t>
      </w:r>
    </w:p>
    <w:p w14:paraId="633DE4B6" w14:textId="77777777" w:rsidR="008355C5" w:rsidRDefault="00000000">
      <w:r>
        <w:rPr>
          <w:rFonts w:ascii="Comic Sans MS" w:eastAsia="Comic Sans MS" w:hAnsi="Comic Sans MS"/>
          <w:sz w:val="21"/>
        </w:rPr>
        <w:t>only TRUE minecraft YouTubers can answer this question😂☝🏽: should the age of consent be LOWERED 🧐🧐🧐</w:t>
      </w:r>
    </w:p>
    <w:p w14:paraId="587C044A" w14:textId="77777777" w:rsidR="008355C5" w:rsidRDefault="008355C5"/>
    <w:p w14:paraId="28BD737C" w14:textId="77777777" w:rsidR="008355C5" w:rsidRDefault="00000000">
      <w:r>
        <w:rPr>
          <w:rFonts w:ascii="Comic Sans MS" w:eastAsia="Comic Sans MS" w:hAnsi="Comic Sans MS"/>
          <w:sz w:val="21"/>
        </w:rPr>
        <w:t>@d4ksh.com TWEET ARCHIVE</w:t>
      </w:r>
    </w:p>
    <w:p w14:paraId="07042568" w14:textId="77777777" w:rsidR="008355C5" w:rsidRDefault="00000000">
      <w:r>
        <w:rPr>
          <w:rFonts w:ascii="Comic Sans MS" w:eastAsia="Comic Sans MS" w:hAnsi="Comic Sans MS"/>
          <w:sz w:val="21"/>
        </w:rPr>
        <w:t>2025-01-05 15:40:00</w:t>
      </w:r>
    </w:p>
    <w:p w14:paraId="451BB397" w14:textId="77777777" w:rsidR="008355C5" w:rsidRDefault="00000000">
      <w:r>
        <w:rPr>
          <w:rFonts w:ascii="Comic Sans MS" w:eastAsia="Comic Sans MS" w:hAnsi="Comic Sans MS"/>
          <w:sz w:val="21"/>
        </w:rPr>
        <w:t xml:space="preserve">editors are intelligent. </w:t>
      </w:r>
      <w:r>
        <w:rPr>
          <w:rFonts w:ascii="Comic Sans MS" w:eastAsia="Comic Sans MS" w:hAnsi="Comic Sans MS"/>
          <w:sz w:val="21"/>
        </w:rPr>
        <w:br/>
        <w:t xml:space="preserve">editors are sensitive. </w:t>
      </w:r>
      <w:r>
        <w:rPr>
          <w:rFonts w:ascii="Comic Sans MS" w:eastAsia="Comic Sans MS" w:hAnsi="Comic Sans MS"/>
          <w:sz w:val="21"/>
        </w:rPr>
        <w:br/>
        <w:t xml:space="preserve">editors are kind. </w:t>
      </w:r>
      <w:r>
        <w:rPr>
          <w:rFonts w:ascii="Comic Sans MS" w:eastAsia="Comic Sans MS" w:hAnsi="Comic Sans MS"/>
          <w:sz w:val="21"/>
        </w:rPr>
        <w:br/>
        <w:t xml:space="preserve">editors are gentle. </w:t>
      </w:r>
      <w:r>
        <w:rPr>
          <w:rFonts w:ascii="Comic Sans MS" w:eastAsia="Comic Sans MS" w:hAnsi="Comic Sans MS"/>
          <w:sz w:val="21"/>
        </w:rPr>
        <w:br/>
        <w:t xml:space="preserve">editors are capable. </w:t>
      </w:r>
      <w:r>
        <w:rPr>
          <w:rFonts w:ascii="Comic Sans MS" w:eastAsia="Comic Sans MS" w:hAnsi="Comic Sans MS"/>
          <w:sz w:val="21"/>
        </w:rPr>
        <w:br/>
        <w:t xml:space="preserve">editors are smart. </w:t>
      </w:r>
      <w:r>
        <w:rPr>
          <w:rFonts w:ascii="Comic Sans MS" w:eastAsia="Comic Sans MS" w:hAnsi="Comic Sans MS"/>
          <w:sz w:val="21"/>
        </w:rPr>
        <w:br/>
        <w:t xml:space="preserve">editors are important. </w:t>
      </w:r>
      <w:r>
        <w:rPr>
          <w:rFonts w:ascii="Comic Sans MS" w:eastAsia="Comic Sans MS" w:hAnsi="Comic Sans MS"/>
          <w:sz w:val="21"/>
        </w:rPr>
        <w:br/>
        <w:t xml:space="preserve">editors are creative. </w:t>
      </w:r>
      <w:r>
        <w:rPr>
          <w:rFonts w:ascii="Comic Sans MS" w:eastAsia="Comic Sans MS" w:hAnsi="Comic Sans MS"/>
          <w:sz w:val="21"/>
        </w:rPr>
        <w:br/>
        <w:t xml:space="preserve">editors are radiant. </w:t>
      </w:r>
      <w:r>
        <w:rPr>
          <w:rFonts w:ascii="Comic Sans MS" w:eastAsia="Comic Sans MS" w:hAnsi="Comic Sans MS"/>
          <w:sz w:val="21"/>
        </w:rPr>
        <w:br/>
        <w:t>editors are human.</w:t>
      </w:r>
    </w:p>
    <w:p w14:paraId="52C57328" w14:textId="77777777" w:rsidR="008355C5" w:rsidRDefault="008355C5"/>
    <w:p w14:paraId="7BDFB46C" w14:textId="77777777" w:rsidR="008355C5" w:rsidRDefault="00000000">
      <w:r>
        <w:rPr>
          <w:rFonts w:ascii="Comic Sans MS" w:eastAsia="Comic Sans MS" w:hAnsi="Comic Sans MS"/>
          <w:sz w:val="21"/>
        </w:rPr>
        <w:t>@d4ksh.com TWEET ARCHIVE</w:t>
      </w:r>
    </w:p>
    <w:p w14:paraId="50198CD8" w14:textId="77777777" w:rsidR="008355C5" w:rsidRDefault="00000000">
      <w:r>
        <w:rPr>
          <w:rFonts w:ascii="Comic Sans MS" w:eastAsia="Comic Sans MS" w:hAnsi="Comic Sans MS"/>
          <w:sz w:val="21"/>
        </w:rPr>
        <w:t>2025-01-05 16:38:48</w:t>
      </w:r>
    </w:p>
    <w:p w14:paraId="7F3D0CD0" w14:textId="77777777" w:rsidR="008355C5" w:rsidRDefault="00000000">
      <w:r>
        <w:rPr>
          <w:rFonts w:ascii="Comic Sans MS" w:eastAsia="Comic Sans MS" w:hAnsi="Comic Sans MS"/>
          <w:sz w:val="21"/>
        </w:rPr>
        <w:t>i prefer deep voice carti</w:t>
      </w:r>
    </w:p>
    <w:p w14:paraId="6421794D" w14:textId="77777777" w:rsidR="008355C5" w:rsidRDefault="008355C5"/>
    <w:p w14:paraId="733774D5" w14:textId="77777777" w:rsidR="008355C5" w:rsidRDefault="00000000">
      <w:r>
        <w:rPr>
          <w:rFonts w:ascii="Comic Sans MS" w:eastAsia="Comic Sans MS" w:hAnsi="Comic Sans MS"/>
          <w:sz w:val="21"/>
        </w:rPr>
        <w:t>@d4ksh.com TWEET ARCHIVE</w:t>
      </w:r>
    </w:p>
    <w:p w14:paraId="318A04DE" w14:textId="77777777" w:rsidR="008355C5" w:rsidRDefault="00000000">
      <w:r>
        <w:rPr>
          <w:rFonts w:ascii="Comic Sans MS" w:eastAsia="Comic Sans MS" w:hAnsi="Comic Sans MS"/>
          <w:sz w:val="21"/>
        </w:rPr>
        <w:t>2025-01-05 16:47:39</w:t>
      </w:r>
    </w:p>
    <w:p w14:paraId="16E98B4C" w14:textId="77777777" w:rsidR="008355C5" w:rsidRDefault="00000000">
      <w:r>
        <w:rPr>
          <w:rFonts w:ascii="Comic Sans MS" w:eastAsia="Comic Sans MS" w:hAnsi="Comic Sans MS"/>
          <w:sz w:val="21"/>
        </w:rPr>
        <w:t>so many of my fav songs/albums OF ALL TIME came out in 2024</w:t>
      </w:r>
    </w:p>
    <w:p w14:paraId="1891A380" w14:textId="77777777" w:rsidR="008355C5" w:rsidRDefault="008355C5"/>
    <w:p w14:paraId="263A2484" w14:textId="77777777" w:rsidR="008355C5" w:rsidRDefault="00000000">
      <w:r>
        <w:rPr>
          <w:rFonts w:ascii="Comic Sans MS" w:eastAsia="Comic Sans MS" w:hAnsi="Comic Sans MS"/>
          <w:sz w:val="21"/>
        </w:rPr>
        <w:t>@d4ksh.com TWEET ARCHIVE</w:t>
      </w:r>
    </w:p>
    <w:p w14:paraId="1F97AC94" w14:textId="77777777" w:rsidR="008355C5" w:rsidRDefault="00000000">
      <w:r>
        <w:rPr>
          <w:rFonts w:ascii="Comic Sans MS" w:eastAsia="Comic Sans MS" w:hAnsi="Comic Sans MS"/>
          <w:sz w:val="21"/>
        </w:rPr>
        <w:t>2025-01-05 17:07:01</w:t>
      </w:r>
    </w:p>
    <w:p w14:paraId="18C46E54" w14:textId="77777777" w:rsidR="008355C5" w:rsidRDefault="00000000">
      <w:r>
        <w:rPr>
          <w:rFonts w:ascii="Comic Sans MS" w:eastAsia="Comic Sans MS" w:hAnsi="Comic Sans MS"/>
          <w:sz w:val="21"/>
        </w:rPr>
        <w:t>what if segregation still exist would they have white gc and coloured gc</w:t>
      </w:r>
    </w:p>
    <w:p w14:paraId="42C947B6" w14:textId="77777777" w:rsidR="008355C5" w:rsidRDefault="008355C5"/>
    <w:p w14:paraId="3ED0D7A0" w14:textId="77777777" w:rsidR="008355C5" w:rsidRDefault="00000000">
      <w:r>
        <w:rPr>
          <w:rFonts w:ascii="Comic Sans MS" w:eastAsia="Comic Sans MS" w:hAnsi="Comic Sans MS"/>
          <w:sz w:val="21"/>
        </w:rPr>
        <w:t>@d4ksh.com TWEET ARCHIVE</w:t>
      </w:r>
    </w:p>
    <w:p w14:paraId="6CECEC0A" w14:textId="77777777" w:rsidR="008355C5" w:rsidRDefault="00000000">
      <w:r>
        <w:rPr>
          <w:rFonts w:ascii="Comic Sans MS" w:eastAsia="Comic Sans MS" w:hAnsi="Comic Sans MS"/>
          <w:sz w:val="21"/>
        </w:rPr>
        <w:t>2025-01-06 03:51:59</w:t>
      </w:r>
    </w:p>
    <w:p w14:paraId="58283072" w14:textId="77777777" w:rsidR="008355C5" w:rsidRDefault="00000000">
      <w:r>
        <w:rPr>
          <w:rFonts w:ascii="Comic Sans MS" w:eastAsia="Comic Sans MS" w:hAnsi="Comic Sans MS"/>
          <w:sz w:val="21"/>
        </w:rPr>
        <w:t>ur not famous until ur height is on google</w:t>
      </w:r>
    </w:p>
    <w:p w14:paraId="18D76626" w14:textId="77777777" w:rsidR="008355C5" w:rsidRDefault="008355C5"/>
    <w:p w14:paraId="1A768664" w14:textId="77777777" w:rsidR="008355C5" w:rsidRDefault="00000000">
      <w:r>
        <w:rPr>
          <w:rFonts w:ascii="Comic Sans MS" w:eastAsia="Comic Sans MS" w:hAnsi="Comic Sans MS"/>
          <w:sz w:val="21"/>
        </w:rPr>
        <w:t>@d4ksh.com TWEET ARCHIVE</w:t>
      </w:r>
    </w:p>
    <w:p w14:paraId="500E61D9" w14:textId="77777777" w:rsidR="008355C5" w:rsidRDefault="00000000">
      <w:r>
        <w:rPr>
          <w:rFonts w:ascii="Comic Sans MS" w:eastAsia="Comic Sans MS" w:hAnsi="Comic Sans MS"/>
          <w:sz w:val="21"/>
        </w:rPr>
        <w:t>2025-01-06 04:28:37</w:t>
      </w:r>
    </w:p>
    <w:p w14:paraId="52CCB286" w14:textId="77777777" w:rsidR="008355C5" w:rsidRDefault="00000000">
      <w:r>
        <w:rPr>
          <w:rFonts w:ascii="Comic Sans MS" w:eastAsia="Comic Sans MS" w:hAnsi="Comic Sans MS"/>
          <w:sz w:val="21"/>
        </w:rPr>
        <w:t>talked to dgm about very niche south asian topics like din-i-illahi</w:t>
      </w:r>
    </w:p>
    <w:p w14:paraId="11E99FB7" w14:textId="77777777" w:rsidR="008355C5" w:rsidRDefault="008355C5"/>
    <w:p w14:paraId="4AA0EB93" w14:textId="77777777" w:rsidR="008355C5" w:rsidRDefault="00000000">
      <w:r>
        <w:rPr>
          <w:rFonts w:ascii="Comic Sans MS" w:eastAsia="Comic Sans MS" w:hAnsi="Comic Sans MS"/>
          <w:sz w:val="21"/>
        </w:rPr>
        <w:t>@d4ksh.com TWEET ARCHIVE</w:t>
      </w:r>
    </w:p>
    <w:p w14:paraId="1A7A33CE" w14:textId="77777777" w:rsidR="008355C5" w:rsidRDefault="00000000">
      <w:r>
        <w:rPr>
          <w:rFonts w:ascii="Comic Sans MS" w:eastAsia="Comic Sans MS" w:hAnsi="Comic Sans MS"/>
          <w:sz w:val="21"/>
        </w:rPr>
        <w:t>2025-01-06 04:55:35</w:t>
      </w:r>
    </w:p>
    <w:p w14:paraId="5D2231A9" w14:textId="77777777" w:rsidR="008355C5" w:rsidRDefault="00000000">
      <w:r>
        <w:rPr>
          <w:rFonts w:ascii="Comic Sans MS" w:eastAsia="Comic Sans MS" w:hAnsi="Comic Sans MS"/>
          <w:sz w:val="21"/>
        </w:rPr>
        <w:t>i love evian water</w:t>
      </w:r>
    </w:p>
    <w:p w14:paraId="03D819B5" w14:textId="77777777" w:rsidR="008355C5" w:rsidRDefault="008355C5"/>
    <w:p w14:paraId="145EEB28" w14:textId="77777777" w:rsidR="008355C5" w:rsidRDefault="00000000">
      <w:r>
        <w:rPr>
          <w:rFonts w:ascii="Comic Sans MS" w:eastAsia="Comic Sans MS" w:hAnsi="Comic Sans MS"/>
          <w:sz w:val="21"/>
        </w:rPr>
        <w:t>@d4ksh.com TWEET ARCHIVE</w:t>
      </w:r>
    </w:p>
    <w:p w14:paraId="18700C11" w14:textId="77777777" w:rsidR="008355C5" w:rsidRDefault="00000000">
      <w:r>
        <w:rPr>
          <w:rFonts w:ascii="Comic Sans MS" w:eastAsia="Comic Sans MS" w:hAnsi="Comic Sans MS"/>
          <w:sz w:val="21"/>
        </w:rPr>
        <w:t>2025-01-06 14:23:05</w:t>
      </w:r>
    </w:p>
    <w:p w14:paraId="1D8B93F0" w14:textId="77777777" w:rsidR="008355C5" w:rsidRDefault="00000000">
      <w:r>
        <w:rPr>
          <w:rFonts w:ascii="Comic Sans MS" w:eastAsia="Comic Sans MS" w:hAnsi="Comic Sans MS"/>
          <w:sz w:val="21"/>
        </w:rPr>
        <w:t>i kno ai has made vocal removal/isolation alot better but its still shit for what other technology can do, why can ai not fill in stuff thats obviously supposed 2 b there in the song, it can literally generate songs from nothing,, but it cant fix parts of songs its isolated</w:t>
      </w:r>
    </w:p>
    <w:p w14:paraId="0EB714AA" w14:textId="77777777" w:rsidR="008355C5" w:rsidRDefault="008355C5"/>
    <w:p w14:paraId="20A07342" w14:textId="77777777" w:rsidR="008355C5" w:rsidRDefault="00000000">
      <w:r>
        <w:rPr>
          <w:rFonts w:ascii="Comic Sans MS" w:eastAsia="Comic Sans MS" w:hAnsi="Comic Sans MS"/>
          <w:sz w:val="21"/>
        </w:rPr>
        <w:t>@d4ksh.com TWEET ARCHIVE</w:t>
      </w:r>
    </w:p>
    <w:p w14:paraId="467278FA" w14:textId="77777777" w:rsidR="008355C5" w:rsidRDefault="00000000">
      <w:r>
        <w:rPr>
          <w:rFonts w:ascii="Comic Sans MS" w:eastAsia="Comic Sans MS" w:hAnsi="Comic Sans MS"/>
          <w:sz w:val="21"/>
        </w:rPr>
        <w:t>2025-01-06 14:24:32</w:t>
      </w:r>
    </w:p>
    <w:p w14:paraId="3097EC08" w14:textId="77777777" w:rsidR="008355C5" w:rsidRDefault="00000000">
      <w:r>
        <w:rPr>
          <w:rFonts w:ascii="Comic Sans MS" w:eastAsia="Comic Sans MS" w:hAnsi="Comic Sans MS"/>
          <w:sz w:val="21"/>
        </w:rPr>
        <w:t>but like the problem of having 2 make ur own instrumentals/acapellas is so easily fixed but idk music labels jst dont release instrumentals even tho some ppl like to rly appreciate the work that went into it,, songs used 2 always come with the instrumentals now its rly rare,</w:t>
      </w:r>
    </w:p>
    <w:p w14:paraId="4F46C73F" w14:textId="77777777" w:rsidR="008355C5" w:rsidRDefault="008355C5"/>
    <w:p w14:paraId="69569BA5" w14:textId="77777777" w:rsidR="008355C5" w:rsidRDefault="00000000">
      <w:r>
        <w:rPr>
          <w:rFonts w:ascii="Comic Sans MS" w:eastAsia="Comic Sans MS" w:hAnsi="Comic Sans MS"/>
          <w:sz w:val="21"/>
        </w:rPr>
        <w:lastRenderedPageBreak/>
        <w:t>@d4ksh.com TWEET ARCHIVE</w:t>
      </w:r>
    </w:p>
    <w:p w14:paraId="3A9DE807" w14:textId="77777777" w:rsidR="008355C5" w:rsidRDefault="00000000">
      <w:r>
        <w:rPr>
          <w:rFonts w:ascii="Comic Sans MS" w:eastAsia="Comic Sans MS" w:hAnsi="Comic Sans MS"/>
          <w:sz w:val="21"/>
        </w:rPr>
        <w:t>2025-01-07 14:00:27</w:t>
      </w:r>
    </w:p>
    <w:p w14:paraId="56DB1B46" w14:textId="77777777" w:rsidR="008355C5" w:rsidRDefault="00000000">
      <w:r>
        <w:rPr>
          <w:rFonts w:ascii="Comic Sans MS" w:eastAsia="Comic Sans MS" w:hAnsi="Comic Sans MS"/>
          <w:sz w:val="21"/>
        </w:rPr>
        <w:t>i hate having ibs my whole life has 2 revolve around shit</w:t>
      </w:r>
    </w:p>
    <w:p w14:paraId="2EB23841" w14:textId="77777777" w:rsidR="008355C5" w:rsidRDefault="008355C5"/>
    <w:p w14:paraId="0624D7B4" w14:textId="77777777" w:rsidR="008355C5" w:rsidRDefault="00000000">
      <w:r>
        <w:rPr>
          <w:rFonts w:ascii="Comic Sans MS" w:eastAsia="Comic Sans MS" w:hAnsi="Comic Sans MS"/>
          <w:sz w:val="21"/>
        </w:rPr>
        <w:t>@d4ksh.com TWEET ARCHIVE</w:t>
      </w:r>
    </w:p>
    <w:p w14:paraId="4E73CFCF" w14:textId="77777777" w:rsidR="008355C5" w:rsidRDefault="00000000">
      <w:r>
        <w:rPr>
          <w:rFonts w:ascii="Comic Sans MS" w:eastAsia="Comic Sans MS" w:hAnsi="Comic Sans MS"/>
          <w:sz w:val="21"/>
        </w:rPr>
        <w:t>2025-01-07 15:42:23</w:t>
      </w:r>
    </w:p>
    <w:p w14:paraId="4BF8139D" w14:textId="42003C10" w:rsidR="008355C5" w:rsidRDefault="00000000">
      <w:r>
        <w:rPr>
          <w:rFonts w:ascii="Comic Sans MS" w:eastAsia="Comic Sans MS" w:hAnsi="Comic Sans MS"/>
          <w:sz w:val="21"/>
        </w:rPr>
        <w:t xml:space="preserve">andrew tate 100% regrets becoming a </w:t>
      </w:r>
      <w:r w:rsidR="00280B37">
        <w:rPr>
          <w:rFonts w:ascii="Comic Sans MS" w:eastAsia="Comic Sans MS" w:hAnsi="Comic Sans MS"/>
          <w:sz w:val="21"/>
        </w:rPr>
        <w:t>NO COMMENT</w:t>
      </w:r>
      <w:r>
        <w:rPr>
          <w:rFonts w:ascii="Comic Sans MS" w:eastAsia="Comic Sans MS" w:hAnsi="Comic Sans MS"/>
          <w:sz w:val="21"/>
        </w:rPr>
        <w:t>,</w:t>
      </w:r>
    </w:p>
    <w:p w14:paraId="07153898" w14:textId="77777777" w:rsidR="008355C5" w:rsidRDefault="008355C5"/>
    <w:p w14:paraId="5428C86E" w14:textId="77777777" w:rsidR="008355C5" w:rsidRDefault="00000000">
      <w:r>
        <w:rPr>
          <w:rFonts w:ascii="Comic Sans MS" w:eastAsia="Comic Sans MS" w:hAnsi="Comic Sans MS"/>
          <w:sz w:val="21"/>
        </w:rPr>
        <w:t>@d4ksh.com TWEET ARCHIVE</w:t>
      </w:r>
    </w:p>
    <w:p w14:paraId="3B9DFA0E" w14:textId="77777777" w:rsidR="008355C5" w:rsidRDefault="00000000">
      <w:r>
        <w:rPr>
          <w:rFonts w:ascii="Comic Sans MS" w:eastAsia="Comic Sans MS" w:hAnsi="Comic Sans MS"/>
          <w:sz w:val="21"/>
        </w:rPr>
        <w:t>2025-01-07 15:43:34</w:t>
      </w:r>
    </w:p>
    <w:p w14:paraId="368EB99D" w14:textId="77777777" w:rsidR="008355C5" w:rsidRDefault="00000000">
      <w:r>
        <w:rPr>
          <w:rFonts w:ascii="Comic Sans MS" w:eastAsia="Comic Sans MS" w:hAnsi="Comic Sans MS"/>
          <w:sz w:val="21"/>
        </w:rPr>
        <w:t>dgm even said too,, I commented 2 week ago on instagram wen chopped chin was still niche "does his chin get longer every video" an it got alot of likes,, COULD I HAVE BEEN THE PERSON THAT LED TO THE NAMING OF CHOPPED CHIN, we dont kno</w:t>
      </w:r>
    </w:p>
    <w:p w14:paraId="1C737D4D" w14:textId="77777777" w:rsidR="008355C5" w:rsidRDefault="008355C5"/>
    <w:p w14:paraId="159AAE78" w14:textId="77777777" w:rsidR="008355C5" w:rsidRDefault="00000000">
      <w:r>
        <w:rPr>
          <w:rFonts w:ascii="Comic Sans MS" w:eastAsia="Comic Sans MS" w:hAnsi="Comic Sans MS"/>
          <w:sz w:val="21"/>
        </w:rPr>
        <w:t>@d4ksh.com TWEET ARCHIVE</w:t>
      </w:r>
    </w:p>
    <w:p w14:paraId="6A23ED9C" w14:textId="77777777" w:rsidR="008355C5" w:rsidRDefault="00000000">
      <w:r>
        <w:rPr>
          <w:rFonts w:ascii="Comic Sans MS" w:eastAsia="Comic Sans MS" w:hAnsi="Comic Sans MS"/>
          <w:sz w:val="21"/>
        </w:rPr>
        <w:t>2025-01-07 15:48:22</w:t>
      </w:r>
    </w:p>
    <w:p w14:paraId="7F5F6677" w14:textId="77777777" w:rsidR="008355C5" w:rsidRDefault="00000000">
      <w:r>
        <w:rPr>
          <w:rFonts w:ascii="Comic Sans MS" w:eastAsia="Comic Sans MS" w:hAnsi="Comic Sans MS"/>
          <w:sz w:val="21"/>
        </w:rPr>
        <w:t>"i'm for truth no matter who tells it"- Malcolm X</w:t>
      </w:r>
    </w:p>
    <w:p w14:paraId="09EAD98C" w14:textId="77777777" w:rsidR="008355C5" w:rsidRDefault="008355C5"/>
    <w:p w14:paraId="11A87C25" w14:textId="77777777" w:rsidR="008355C5" w:rsidRDefault="00000000">
      <w:r>
        <w:rPr>
          <w:rFonts w:ascii="Comic Sans MS" w:eastAsia="Comic Sans MS" w:hAnsi="Comic Sans MS"/>
          <w:sz w:val="21"/>
        </w:rPr>
        <w:t>@d4ksh.com TWEET ARCHIVE</w:t>
      </w:r>
    </w:p>
    <w:p w14:paraId="07AF5855" w14:textId="77777777" w:rsidR="008355C5" w:rsidRDefault="00000000">
      <w:r>
        <w:rPr>
          <w:rFonts w:ascii="Comic Sans MS" w:eastAsia="Comic Sans MS" w:hAnsi="Comic Sans MS"/>
          <w:sz w:val="21"/>
        </w:rPr>
        <w:t>2025-01-07 15:51:26</w:t>
      </w:r>
    </w:p>
    <w:p w14:paraId="6CDC73E4" w14:textId="77777777" w:rsidR="008355C5" w:rsidRDefault="00000000">
      <w:r>
        <w:rPr>
          <w:rFonts w:ascii="Comic Sans MS" w:eastAsia="Comic Sans MS" w:hAnsi="Comic Sans MS"/>
          <w:sz w:val="21"/>
        </w:rPr>
        <w:t>nobody wants actual conservatism they jus want liberalism frum a different generation,</w:t>
      </w:r>
    </w:p>
    <w:p w14:paraId="6056E8D0" w14:textId="77777777" w:rsidR="008355C5" w:rsidRDefault="008355C5"/>
    <w:p w14:paraId="012E5E7D" w14:textId="77777777" w:rsidR="008355C5" w:rsidRDefault="00000000">
      <w:r>
        <w:rPr>
          <w:rFonts w:ascii="Comic Sans MS" w:eastAsia="Comic Sans MS" w:hAnsi="Comic Sans MS"/>
          <w:sz w:val="21"/>
        </w:rPr>
        <w:t>@d4ksh.com TWEET ARCHIVE</w:t>
      </w:r>
    </w:p>
    <w:p w14:paraId="6AEB9C9A" w14:textId="77777777" w:rsidR="008355C5" w:rsidRDefault="00000000">
      <w:r>
        <w:rPr>
          <w:rFonts w:ascii="Comic Sans MS" w:eastAsia="Comic Sans MS" w:hAnsi="Comic Sans MS"/>
          <w:sz w:val="21"/>
        </w:rPr>
        <w:t>2025-01-07 16:11:40</w:t>
      </w:r>
    </w:p>
    <w:p w14:paraId="6BE3ACD1" w14:textId="77777777" w:rsidR="008355C5" w:rsidRDefault="00000000">
      <w:r>
        <w:rPr>
          <w:rFonts w:ascii="Comic Sans MS" w:eastAsia="Comic Sans MS" w:hAnsi="Comic Sans MS"/>
          <w:sz w:val="21"/>
        </w:rPr>
        <w:t>yea nobody in the uk is getting arrested for opinions they're getting arrested for inciting violence/riots 😁</w:t>
      </w:r>
    </w:p>
    <w:p w14:paraId="1869B04F" w14:textId="77777777" w:rsidR="008355C5" w:rsidRDefault="008355C5"/>
    <w:p w14:paraId="299D8D35" w14:textId="77777777" w:rsidR="008355C5" w:rsidRDefault="00000000">
      <w:r>
        <w:rPr>
          <w:rFonts w:ascii="Comic Sans MS" w:eastAsia="Comic Sans MS" w:hAnsi="Comic Sans MS"/>
          <w:sz w:val="21"/>
        </w:rPr>
        <w:t>@d4ksh.com TWEET ARCHIVE</w:t>
      </w:r>
    </w:p>
    <w:p w14:paraId="1C3F012C" w14:textId="77777777" w:rsidR="008355C5" w:rsidRDefault="00000000">
      <w:r>
        <w:rPr>
          <w:rFonts w:ascii="Comic Sans MS" w:eastAsia="Comic Sans MS" w:hAnsi="Comic Sans MS"/>
          <w:sz w:val="21"/>
        </w:rPr>
        <w:t>2025-01-07 20:31:03</w:t>
      </w:r>
    </w:p>
    <w:p w14:paraId="381CC36F" w14:textId="77777777" w:rsidR="008355C5" w:rsidRDefault="00000000">
      <w:r>
        <w:rPr>
          <w:rFonts w:ascii="Comic Sans MS" w:eastAsia="Comic Sans MS" w:hAnsi="Comic Sans MS"/>
          <w:sz w:val="21"/>
        </w:rPr>
        <w:t>im always hungry</w:t>
      </w:r>
    </w:p>
    <w:p w14:paraId="428259FB" w14:textId="77777777" w:rsidR="008355C5" w:rsidRDefault="008355C5"/>
    <w:p w14:paraId="1DC2D82A" w14:textId="77777777" w:rsidR="008355C5" w:rsidRDefault="00000000">
      <w:r>
        <w:rPr>
          <w:rFonts w:ascii="Comic Sans MS" w:eastAsia="Comic Sans MS" w:hAnsi="Comic Sans MS"/>
          <w:sz w:val="21"/>
        </w:rPr>
        <w:t>@d4ksh.com TWEET ARCHIVE</w:t>
      </w:r>
    </w:p>
    <w:p w14:paraId="56EB7EE6" w14:textId="77777777" w:rsidR="008355C5" w:rsidRDefault="00000000">
      <w:r>
        <w:rPr>
          <w:rFonts w:ascii="Comic Sans MS" w:eastAsia="Comic Sans MS" w:hAnsi="Comic Sans MS"/>
          <w:sz w:val="21"/>
        </w:rPr>
        <w:t>2025-01-07 20:34:09</w:t>
      </w:r>
    </w:p>
    <w:p w14:paraId="23702DE0" w14:textId="77777777" w:rsidR="008355C5" w:rsidRDefault="00000000">
      <w:r>
        <w:rPr>
          <w:rFonts w:ascii="Comic Sans MS" w:eastAsia="Comic Sans MS" w:hAnsi="Comic Sans MS"/>
          <w:sz w:val="21"/>
        </w:rPr>
        <w:t>what side of the political spectrum is piers morgan on even,</w:t>
      </w:r>
    </w:p>
    <w:p w14:paraId="219CA891" w14:textId="77777777" w:rsidR="008355C5" w:rsidRDefault="008355C5"/>
    <w:p w14:paraId="11FB9360" w14:textId="77777777" w:rsidR="008355C5" w:rsidRDefault="00000000">
      <w:r>
        <w:rPr>
          <w:rFonts w:ascii="Comic Sans MS" w:eastAsia="Comic Sans MS" w:hAnsi="Comic Sans MS"/>
          <w:sz w:val="21"/>
        </w:rPr>
        <w:t>@d4ksh.com TWEET ARCHIVE</w:t>
      </w:r>
    </w:p>
    <w:p w14:paraId="7B519566" w14:textId="77777777" w:rsidR="008355C5" w:rsidRDefault="00000000">
      <w:r>
        <w:rPr>
          <w:rFonts w:ascii="Comic Sans MS" w:eastAsia="Comic Sans MS" w:hAnsi="Comic Sans MS"/>
          <w:sz w:val="21"/>
        </w:rPr>
        <w:t>2025-01-07 23:55:14</w:t>
      </w:r>
    </w:p>
    <w:p w14:paraId="03DD6DDC" w14:textId="77777777" w:rsidR="008355C5" w:rsidRDefault="00000000">
      <w:r>
        <w:rPr>
          <w:rFonts w:ascii="Comic Sans MS" w:eastAsia="Comic Sans MS" w:hAnsi="Comic Sans MS"/>
          <w:sz w:val="21"/>
        </w:rPr>
        <w:t>its all rly childish, trump thinks he can jus take greenland, elon wants the uk to be part of america, andrew tate thinks he can be the prime minister, itz not a game why r they like this,</w:t>
      </w:r>
    </w:p>
    <w:p w14:paraId="60CC3184" w14:textId="77777777" w:rsidR="008355C5" w:rsidRDefault="008355C5"/>
    <w:p w14:paraId="14946F52" w14:textId="77777777" w:rsidR="008355C5" w:rsidRDefault="00000000">
      <w:r>
        <w:rPr>
          <w:rFonts w:ascii="Comic Sans MS" w:eastAsia="Comic Sans MS" w:hAnsi="Comic Sans MS"/>
          <w:sz w:val="21"/>
        </w:rPr>
        <w:t>@d4ksh.com TWEET ARCHIVE</w:t>
      </w:r>
    </w:p>
    <w:p w14:paraId="1D7F5284" w14:textId="77777777" w:rsidR="008355C5" w:rsidRDefault="00000000">
      <w:r>
        <w:rPr>
          <w:rFonts w:ascii="Comic Sans MS" w:eastAsia="Comic Sans MS" w:hAnsi="Comic Sans MS"/>
          <w:sz w:val="21"/>
        </w:rPr>
        <w:t>2025-01-07 23:56:04</w:t>
      </w:r>
    </w:p>
    <w:p w14:paraId="388D4E7F" w14:textId="77777777" w:rsidR="008355C5" w:rsidRDefault="00000000">
      <w:r>
        <w:rPr>
          <w:rFonts w:ascii="Comic Sans MS" w:eastAsia="Comic Sans MS" w:hAnsi="Comic Sans MS"/>
          <w:sz w:val="21"/>
        </w:rPr>
        <w:t>paper planes by MIA is rly relevant rite now</w:t>
      </w:r>
    </w:p>
    <w:p w14:paraId="20092EFD" w14:textId="77777777" w:rsidR="008355C5" w:rsidRDefault="008355C5"/>
    <w:p w14:paraId="1B5C5304" w14:textId="77777777" w:rsidR="008355C5" w:rsidRDefault="00000000">
      <w:r>
        <w:rPr>
          <w:rFonts w:ascii="Comic Sans MS" w:eastAsia="Comic Sans MS" w:hAnsi="Comic Sans MS"/>
          <w:sz w:val="21"/>
        </w:rPr>
        <w:t>@d4ksh.com TWEET ARCHIVE</w:t>
      </w:r>
    </w:p>
    <w:p w14:paraId="3FE96F49" w14:textId="77777777" w:rsidR="008355C5" w:rsidRDefault="00000000">
      <w:r>
        <w:rPr>
          <w:rFonts w:ascii="Comic Sans MS" w:eastAsia="Comic Sans MS" w:hAnsi="Comic Sans MS"/>
          <w:sz w:val="21"/>
        </w:rPr>
        <w:t>2025-01-07 23:56:36</w:t>
      </w:r>
    </w:p>
    <w:p w14:paraId="795F0B26" w14:textId="77777777" w:rsidR="008355C5" w:rsidRDefault="00000000">
      <w:r>
        <w:rPr>
          <w:rFonts w:ascii="Comic Sans MS" w:eastAsia="Comic Sans MS" w:hAnsi="Comic Sans MS"/>
          <w:sz w:val="21"/>
        </w:rPr>
        <w:t>i have alot of opinions abt the political and economic state of the world right now</w:t>
      </w:r>
    </w:p>
    <w:p w14:paraId="4E3BA385" w14:textId="77777777" w:rsidR="008355C5" w:rsidRDefault="008355C5"/>
    <w:p w14:paraId="60FD02C0" w14:textId="77777777" w:rsidR="008355C5" w:rsidRDefault="00000000">
      <w:r>
        <w:rPr>
          <w:rFonts w:ascii="Comic Sans MS" w:eastAsia="Comic Sans MS" w:hAnsi="Comic Sans MS"/>
          <w:sz w:val="21"/>
        </w:rPr>
        <w:t>@d4ksh.com TWEET ARCHIVE</w:t>
      </w:r>
    </w:p>
    <w:p w14:paraId="655F6CFE" w14:textId="77777777" w:rsidR="008355C5" w:rsidRDefault="00000000">
      <w:r>
        <w:rPr>
          <w:rFonts w:ascii="Comic Sans MS" w:eastAsia="Comic Sans MS" w:hAnsi="Comic Sans MS"/>
          <w:sz w:val="21"/>
        </w:rPr>
        <w:t>2025-01-08 00:22:39</w:t>
      </w:r>
    </w:p>
    <w:p w14:paraId="18E54609" w14:textId="77777777" w:rsidR="008355C5" w:rsidRDefault="00000000">
      <w:r>
        <w:rPr>
          <w:rFonts w:ascii="Comic Sans MS" w:eastAsia="Comic Sans MS" w:hAnsi="Comic Sans MS"/>
          <w:sz w:val="21"/>
        </w:rPr>
        <w:lastRenderedPageBreak/>
        <w:t>every day i miss datpiff</w:t>
      </w:r>
    </w:p>
    <w:p w14:paraId="2EBC811E" w14:textId="77777777" w:rsidR="008355C5" w:rsidRDefault="008355C5"/>
    <w:p w14:paraId="10B21812" w14:textId="77777777" w:rsidR="008355C5" w:rsidRDefault="00000000">
      <w:r>
        <w:rPr>
          <w:rFonts w:ascii="Comic Sans MS" w:eastAsia="Comic Sans MS" w:hAnsi="Comic Sans MS"/>
          <w:sz w:val="21"/>
        </w:rPr>
        <w:t>@d4ksh.com TWEET ARCHIVE</w:t>
      </w:r>
    </w:p>
    <w:p w14:paraId="1B52188C" w14:textId="77777777" w:rsidR="008355C5" w:rsidRDefault="00000000">
      <w:r>
        <w:rPr>
          <w:rFonts w:ascii="Comic Sans MS" w:eastAsia="Comic Sans MS" w:hAnsi="Comic Sans MS"/>
          <w:sz w:val="21"/>
        </w:rPr>
        <w:t>2025-01-08 00:45:43</w:t>
      </w:r>
    </w:p>
    <w:p w14:paraId="37847A91" w14:textId="77777777" w:rsidR="008355C5" w:rsidRDefault="00000000">
      <w:r>
        <w:rPr>
          <w:rFonts w:ascii="Comic Sans MS" w:eastAsia="Comic Sans MS" w:hAnsi="Comic Sans MS"/>
          <w:sz w:val="21"/>
        </w:rPr>
        <w:t>dont be afraid to look up in the sky</w:t>
      </w:r>
    </w:p>
    <w:p w14:paraId="705EDFFE" w14:textId="77777777" w:rsidR="008355C5" w:rsidRDefault="008355C5"/>
    <w:p w14:paraId="02C412E1" w14:textId="77777777" w:rsidR="008355C5" w:rsidRDefault="00000000">
      <w:r>
        <w:rPr>
          <w:rFonts w:ascii="Comic Sans MS" w:eastAsia="Comic Sans MS" w:hAnsi="Comic Sans MS"/>
          <w:sz w:val="21"/>
        </w:rPr>
        <w:t>@d4ksh.com TWEET ARCHIVE</w:t>
      </w:r>
    </w:p>
    <w:p w14:paraId="3715021A" w14:textId="77777777" w:rsidR="008355C5" w:rsidRDefault="00000000">
      <w:r>
        <w:rPr>
          <w:rFonts w:ascii="Comic Sans MS" w:eastAsia="Comic Sans MS" w:hAnsi="Comic Sans MS"/>
          <w:sz w:val="21"/>
        </w:rPr>
        <w:t>2025-01-08 21:21:51</w:t>
      </w:r>
    </w:p>
    <w:p w14:paraId="3BFE7A69" w14:textId="77777777" w:rsidR="008355C5" w:rsidRDefault="00000000">
      <w:r>
        <w:rPr>
          <w:rFonts w:ascii="Comic Sans MS" w:eastAsia="Comic Sans MS" w:hAnsi="Comic Sans MS"/>
          <w:sz w:val="21"/>
        </w:rPr>
        <w:t>84 🙏🏽 https://t.co/YtRYkch77G</w:t>
      </w:r>
    </w:p>
    <w:p w14:paraId="2CAAEC42" w14:textId="77777777" w:rsidR="008355C5" w:rsidRDefault="008355C5"/>
    <w:p w14:paraId="343658D9" w14:textId="77777777" w:rsidR="008355C5" w:rsidRDefault="00000000">
      <w:r>
        <w:rPr>
          <w:rFonts w:ascii="Comic Sans MS" w:eastAsia="Comic Sans MS" w:hAnsi="Comic Sans MS"/>
          <w:sz w:val="21"/>
        </w:rPr>
        <w:t>@d4ksh.com TWEET ARCHIVE</w:t>
      </w:r>
    </w:p>
    <w:p w14:paraId="23FB5181" w14:textId="77777777" w:rsidR="008355C5" w:rsidRDefault="00000000">
      <w:r>
        <w:rPr>
          <w:rFonts w:ascii="Comic Sans MS" w:eastAsia="Comic Sans MS" w:hAnsi="Comic Sans MS"/>
          <w:sz w:val="21"/>
        </w:rPr>
        <w:t>2025-01-09 03:20:58</w:t>
      </w:r>
    </w:p>
    <w:p w14:paraId="7B727F14" w14:textId="77777777" w:rsidR="008355C5" w:rsidRDefault="00000000">
      <w:r>
        <w:rPr>
          <w:rFonts w:ascii="Comic Sans MS" w:eastAsia="Comic Sans MS" w:hAnsi="Comic Sans MS"/>
          <w:sz w:val="21"/>
        </w:rPr>
        <w:t>what if fruit shoots were called bum shoots</w:t>
      </w:r>
    </w:p>
    <w:p w14:paraId="72820B76" w14:textId="77777777" w:rsidR="008355C5" w:rsidRDefault="008355C5"/>
    <w:p w14:paraId="01FEAEF9" w14:textId="77777777" w:rsidR="008355C5" w:rsidRDefault="00000000">
      <w:r>
        <w:rPr>
          <w:rFonts w:ascii="Comic Sans MS" w:eastAsia="Comic Sans MS" w:hAnsi="Comic Sans MS"/>
          <w:sz w:val="21"/>
        </w:rPr>
        <w:t>@d4ksh.com TWEET ARCHIVE</w:t>
      </w:r>
    </w:p>
    <w:p w14:paraId="228B38BC" w14:textId="77777777" w:rsidR="008355C5" w:rsidRDefault="00000000">
      <w:r>
        <w:rPr>
          <w:rFonts w:ascii="Comic Sans MS" w:eastAsia="Comic Sans MS" w:hAnsi="Comic Sans MS"/>
          <w:sz w:val="21"/>
        </w:rPr>
        <w:t>2025-01-09 04:17:34</w:t>
      </w:r>
    </w:p>
    <w:p w14:paraId="520C5991" w14:textId="77777777" w:rsidR="008355C5" w:rsidRDefault="00000000">
      <w:r>
        <w:rPr>
          <w:rFonts w:ascii="Comic Sans MS" w:eastAsia="Comic Sans MS" w:hAnsi="Comic Sans MS"/>
          <w:sz w:val="21"/>
        </w:rPr>
        <w:t>chinese girlfriend</w:t>
      </w:r>
    </w:p>
    <w:p w14:paraId="3ED4F547" w14:textId="77777777" w:rsidR="008355C5" w:rsidRDefault="008355C5"/>
    <w:p w14:paraId="0AD28A53" w14:textId="77777777" w:rsidR="008355C5" w:rsidRDefault="00000000">
      <w:r>
        <w:rPr>
          <w:rFonts w:ascii="Comic Sans MS" w:eastAsia="Comic Sans MS" w:hAnsi="Comic Sans MS"/>
          <w:sz w:val="21"/>
        </w:rPr>
        <w:t>@d4ksh.com TWEET ARCHIVE</w:t>
      </w:r>
    </w:p>
    <w:p w14:paraId="4A114A59" w14:textId="77777777" w:rsidR="008355C5" w:rsidRDefault="00000000">
      <w:r>
        <w:rPr>
          <w:rFonts w:ascii="Comic Sans MS" w:eastAsia="Comic Sans MS" w:hAnsi="Comic Sans MS"/>
          <w:sz w:val="21"/>
        </w:rPr>
        <w:t>2025-01-09 13:37:07</w:t>
      </w:r>
    </w:p>
    <w:p w14:paraId="145E1B04" w14:textId="77777777" w:rsidR="008355C5" w:rsidRDefault="00000000">
      <w:r>
        <w:rPr>
          <w:rFonts w:ascii="Comic Sans MS" w:eastAsia="Comic Sans MS" w:hAnsi="Comic Sans MS"/>
          <w:sz w:val="21"/>
        </w:rPr>
        <w:t>wow the water is off cuz pipes froze,, i can't even do a poo</w:t>
      </w:r>
    </w:p>
    <w:p w14:paraId="793F2465" w14:textId="77777777" w:rsidR="008355C5" w:rsidRDefault="008355C5"/>
    <w:p w14:paraId="06641C86" w14:textId="77777777" w:rsidR="008355C5" w:rsidRDefault="00000000">
      <w:r>
        <w:rPr>
          <w:rFonts w:ascii="Comic Sans MS" w:eastAsia="Comic Sans MS" w:hAnsi="Comic Sans MS"/>
          <w:sz w:val="21"/>
        </w:rPr>
        <w:t>@d4ksh.com TWEET ARCHIVE</w:t>
      </w:r>
    </w:p>
    <w:p w14:paraId="49A6EE76" w14:textId="77777777" w:rsidR="008355C5" w:rsidRDefault="00000000">
      <w:r>
        <w:rPr>
          <w:rFonts w:ascii="Comic Sans MS" w:eastAsia="Comic Sans MS" w:hAnsi="Comic Sans MS"/>
          <w:sz w:val="21"/>
        </w:rPr>
        <w:t>2025-01-09 23:23:13</w:t>
      </w:r>
    </w:p>
    <w:p w14:paraId="2416FE09" w14:textId="77777777" w:rsidR="008355C5" w:rsidRDefault="00000000">
      <w:r>
        <w:rPr>
          <w:rFonts w:ascii="Comic Sans MS" w:eastAsia="Comic Sans MS" w:hAnsi="Comic Sans MS"/>
          <w:sz w:val="21"/>
        </w:rPr>
        <w:lastRenderedPageBreak/>
        <w:t>kozu just said what if SNEAKO collabed with annoying orange, that has me thinking abouyt how cool that shit would be, i love both of them and a collab would be AMAZING ,,</w:t>
      </w:r>
    </w:p>
    <w:p w14:paraId="211C5898" w14:textId="77777777" w:rsidR="008355C5" w:rsidRDefault="008355C5"/>
    <w:p w14:paraId="577F70F8" w14:textId="77777777" w:rsidR="008355C5" w:rsidRDefault="00000000">
      <w:r>
        <w:rPr>
          <w:rFonts w:ascii="Comic Sans MS" w:eastAsia="Comic Sans MS" w:hAnsi="Comic Sans MS"/>
          <w:sz w:val="21"/>
        </w:rPr>
        <w:t>@d4ksh.com TWEET ARCHIVE</w:t>
      </w:r>
    </w:p>
    <w:p w14:paraId="4F1DCB4F" w14:textId="77777777" w:rsidR="008355C5" w:rsidRDefault="00000000">
      <w:r>
        <w:rPr>
          <w:rFonts w:ascii="Comic Sans MS" w:eastAsia="Comic Sans MS" w:hAnsi="Comic Sans MS"/>
          <w:sz w:val="21"/>
        </w:rPr>
        <w:t>2025-01-10 03:32:49</w:t>
      </w:r>
    </w:p>
    <w:p w14:paraId="450D8125" w14:textId="77777777" w:rsidR="008355C5" w:rsidRDefault="00000000">
      <w:r>
        <w:rPr>
          <w:rFonts w:ascii="Comic Sans MS" w:eastAsia="Comic Sans MS" w:hAnsi="Comic Sans MS"/>
          <w:sz w:val="21"/>
        </w:rPr>
        <w:t>nevermind if im showin off, i was just frontin</w:t>
      </w:r>
    </w:p>
    <w:p w14:paraId="3220546A" w14:textId="77777777" w:rsidR="008355C5" w:rsidRDefault="008355C5"/>
    <w:p w14:paraId="1D533689" w14:textId="77777777" w:rsidR="008355C5" w:rsidRDefault="00000000">
      <w:r>
        <w:rPr>
          <w:rFonts w:ascii="Comic Sans MS" w:eastAsia="Comic Sans MS" w:hAnsi="Comic Sans MS"/>
          <w:sz w:val="21"/>
        </w:rPr>
        <w:t>@d4ksh.com TWEET ARCHIVE</w:t>
      </w:r>
    </w:p>
    <w:p w14:paraId="1C5FD8F3" w14:textId="77777777" w:rsidR="008355C5" w:rsidRDefault="00000000">
      <w:r>
        <w:rPr>
          <w:rFonts w:ascii="Comic Sans MS" w:eastAsia="Comic Sans MS" w:hAnsi="Comic Sans MS"/>
          <w:sz w:val="21"/>
        </w:rPr>
        <w:t>2025-01-10 23:34:53</w:t>
      </w:r>
    </w:p>
    <w:p w14:paraId="24129814" w14:textId="77777777" w:rsidR="008355C5" w:rsidRDefault="00000000">
      <w:r>
        <w:rPr>
          <w:rFonts w:ascii="Comic Sans MS" w:eastAsia="Comic Sans MS" w:hAnsi="Comic Sans MS"/>
          <w:sz w:val="21"/>
        </w:rPr>
        <w:t>i need to take care of my feet they look bad</w:t>
      </w:r>
    </w:p>
    <w:p w14:paraId="7860FAC6" w14:textId="77777777" w:rsidR="008355C5" w:rsidRDefault="008355C5"/>
    <w:p w14:paraId="3B817105" w14:textId="77777777" w:rsidR="008355C5" w:rsidRDefault="00000000">
      <w:r>
        <w:rPr>
          <w:rFonts w:ascii="Comic Sans MS" w:eastAsia="Comic Sans MS" w:hAnsi="Comic Sans MS"/>
          <w:sz w:val="21"/>
        </w:rPr>
        <w:t>@d4ksh.com TWEET ARCHIVE</w:t>
      </w:r>
    </w:p>
    <w:p w14:paraId="6FD9A6A7" w14:textId="77777777" w:rsidR="008355C5" w:rsidRDefault="00000000">
      <w:r>
        <w:rPr>
          <w:rFonts w:ascii="Comic Sans MS" w:eastAsia="Comic Sans MS" w:hAnsi="Comic Sans MS"/>
          <w:sz w:val="21"/>
        </w:rPr>
        <w:t>2025-01-11 04:32:12</w:t>
      </w:r>
    </w:p>
    <w:p w14:paraId="0BDB4CB5" w14:textId="77777777" w:rsidR="008355C5" w:rsidRDefault="00000000">
      <w:r>
        <w:rPr>
          <w:rFonts w:ascii="Comic Sans MS" w:eastAsia="Comic Sans MS" w:hAnsi="Comic Sans MS"/>
          <w:sz w:val="21"/>
        </w:rPr>
        <w:t>what was the last 60 years of progressiveness for if were reversing it all rite now,</w:t>
      </w:r>
    </w:p>
    <w:p w14:paraId="771A6EC7" w14:textId="77777777" w:rsidR="008355C5" w:rsidRDefault="008355C5"/>
    <w:p w14:paraId="4C18BCE2" w14:textId="77777777" w:rsidR="008355C5" w:rsidRDefault="00000000">
      <w:r>
        <w:rPr>
          <w:rFonts w:ascii="Comic Sans MS" w:eastAsia="Comic Sans MS" w:hAnsi="Comic Sans MS"/>
          <w:sz w:val="21"/>
        </w:rPr>
        <w:t>@d4ksh.com TWEET ARCHIVE</w:t>
      </w:r>
    </w:p>
    <w:p w14:paraId="6C12F5DA" w14:textId="77777777" w:rsidR="008355C5" w:rsidRDefault="00000000">
      <w:r>
        <w:rPr>
          <w:rFonts w:ascii="Comic Sans MS" w:eastAsia="Comic Sans MS" w:hAnsi="Comic Sans MS"/>
          <w:sz w:val="21"/>
        </w:rPr>
        <w:t>2025-01-11 04:33:54</w:t>
      </w:r>
    </w:p>
    <w:p w14:paraId="2E6E9E8A" w14:textId="77777777" w:rsidR="008355C5" w:rsidRDefault="00000000">
      <w:r>
        <w:rPr>
          <w:rFonts w:ascii="Comic Sans MS" w:eastAsia="Comic Sans MS" w:hAnsi="Comic Sans MS"/>
          <w:sz w:val="21"/>
        </w:rPr>
        <w:t>a lot of ai slop is religion based,, we know why</w:t>
      </w:r>
    </w:p>
    <w:p w14:paraId="64C4CEA6" w14:textId="77777777" w:rsidR="008355C5" w:rsidRDefault="008355C5"/>
    <w:p w14:paraId="6D38B12F" w14:textId="77777777" w:rsidR="008355C5" w:rsidRDefault="00000000">
      <w:r>
        <w:rPr>
          <w:rFonts w:ascii="Comic Sans MS" w:eastAsia="Comic Sans MS" w:hAnsi="Comic Sans MS"/>
          <w:sz w:val="21"/>
        </w:rPr>
        <w:t>@d4ksh.com TWEET ARCHIVE</w:t>
      </w:r>
    </w:p>
    <w:p w14:paraId="32F25415" w14:textId="77777777" w:rsidR="008355C5" w:rsidRDefault="00000000">
      <w:r>
        <w:rPr>
          <w:rFonts w:ascii="Comic Sans MS" w:eastAsia="Comic Sans MS" w:hAnsi="Comic Sans MS"/>
          <w:sz w:val="21"/>
        </w:rPr>
        <w:t>2025-01-11 05:37:29</w:t>
      </w:r>
    </w:p>
    <w:p w14:paraId="159074C9" w14:textId="77777777" w:rsidR="008355C5" w:rsidRDefault="00000000">
      <w:r>
        <w:rPr>
          <w:rFonts w:ascii="Comic Sans MS" w:eastAsia="Comic Sans MS" w:hAnsi="Comic Sans MS"/>
          <w:sz w:val="21"/>
        </w:rPr>
        <w:t>the new pfp is the old pfp</w:t>
      </w:r>
    </w:p>
    <w:p w14:paraId="61DCFD9D" w14:textId="77777777" w:rsidR="008355C5" w:rsidRDefault="008355C5"/>
    <w:p w14:paraId="75FA4B85" w14:textId="77777777" w:rsidR="008355C5" w:rsidRDefault="00000000">
      <w:r>
        <w:rPr>
          <w:rFonts w:ascii="Comic Sans MS" w:eastAsia="Comic Sans MS" w:hAnsi="Comic Sans MS"/>
          <w:sz w:val="21"/>
        </w:rPr>
        <w:t>@d4ksh.com TWEET ARCHIVE</w:t>
      </w:r>
    </w:p>
    <w:p w14:paraId="1E302534" w14:textId="77777777" w:rsidR="008355C5" w:rsidRDefault="00000000">
      <w:r>
        <w:rPr>
          <w:rFonts w:ascii="Comic Sans MS" w:eastAsia="Comic Sans MS" w:hAnsi="Comic Sans MS"/>
          <w:sz w:val="21"/>
        </w:rPr>
        <w:lastRenderedPageBreak/>
        <w:t>2025-01-11 05:40:05</w:t>
      </w:r>
    </w:p>
    <w:p w14:paraId="38100758" w14:textId="77777777" w:rsidR="008355C5" w:rsidRDefault="00000000">
      <w:r>
        <w:rPr>
          <w:rFonts w:ascii="Comic Sans MS" w:eastAsia="Comic Sans MS" w:hAnsi="Comic Sans MS"/>
          <w:sz w:val="21"/>
        </w:rPr>
        <w:t>if this world were mine</w:t>
      </w:r>
    </w:p>
    <w:p w14:paraId="59F6916F" w14:textId="77777777" w:rsidR="008355C5" w:rsidRDefault="008355C5"/>
    <w:p w14:paraId="633640B0" w14:textId="77777777" w:rsidR="008355C5" w:rsidRDefault="00000000">
      <w:r>
        <w:rPr>
          <w:rFonts w:ascii="Comic Sans MS" w:eastAsia="Comic Sans MS" w:hAnsi="Comic Sans MS"/>
          <w:sz w:val="21"/>
        </w:rPr>
        <w:t>@d4ksh.com TWEET ARCHIVE</w:t>
      </w:r>
    </w:p>
    <w:p w14:paraId="335C9953" w14:textId="77777777" w:rsidR="008355C5" w:rsidRDefault="00000000">
      <w:r>
        <w:rPr>
          <w:rFonts w:ascii="Comic Sans MS" w:eastAsia="Comic Sans MS" w:hAnsi="Comic Sans MS"/>
          <w:sz w:val="21"/>
        </w:rPr>
        <w:t>2025-01-11 05:44:52</w:t>
      </w:r>
    </w:p>
    <w:p w14:paraId="0272C286" w14:textId="77777777" w:rsidR="008355C5" w:rsidRDefault="00000000">
      <w:r>
        <w:rPr>
          <w:rFonts w:ascii="Comic Sans MS" w:eastAsia="Comic Sans MS" w:hAnsi="Comic Sans MS"/>
          <w:sz w:val="21"/>
        </w:rPr>
        <w:t>mark zucleberg will say a slur soon</w:t>
      </w:r>
    </w:p>
    <w:p w14:paraId="079D3918" w14:textId="77777777" w:rsidR="008355C5" w:rsidRDefault="008355C5"/>
    <w:p w14:paraId="35A3F9DB" w14:textId="77777777" w:rsidR="008355C5" w:rsidRDefault="00000000">
      <w:r>
        <w:rPr>
          <w:rFonts w:ascii="Comic Sans MS" w:eastAsia="Comic Sans MS" w:hAnsi="Comic Sans MS"/>
          <w:sz w:val="21"/>
        </w:rPr>
        <w:t>@d4ksh.com TWEET ARCHIVE</w:t>
      </w:r>
    </w:p>
    <w:p w14:paraId="6EB51080" w14:textId="77777777" w:rsidR="008355C5" w:rsidRDefault="00000000">
      <w:r>
        <w:rPr>
          <w:rFonts w:ascii="Comic Sans MS" w:eastAsia="Comic Sans MS" w:hAnsi="Comic Sans MS"/>
          <w:sz w:val="21"/>
        </w:rPr>
        <w:t>2025-01-11 15:20:55</w:t>
      </w:r>
    </w:p>
    <w:p w14:paraId="3346FA22" w14:textId="77777777" w:rsidR="008355C5" w:rsidRDefault="00000000">
      <w:r>
        <w:rPr>
          <w:rFonts w:ascii="Comic Sans MS" w:eastAsia="Comic Sans MS" w:hAnsi="Comic Sans MS"/>
          <w:sz w:val="21"/>
        </w:rPr>
        <w:t>ppl on reddit ALWAYS FIND SUM REASON TO ARGUE NO MATTER WHAT THE POST IS</w:t>
      </w:r>
    </w:p>
    <w:p w14:paraId="44F6B8F4" w14:textId="77777777" w:rsidR="008355C5" w:rsidRDefault="008355C5"/>
    <w:p w14:paraId="482230DF" w14:textId="77777777" w:rsidR="008355C5" w:rsidRDefault="00000000">
      <w:r>
        <w:rPr>
          <w:rFonts w:ascii="Comic Sans MS" w:eastAsia="Comic Sans MS" w:hAnsi="Comic Sans MS"/>
          <w:sz w:val="21"/>
        </w:rPr>
        <w:t>@d4ksh.com TWEET ARCHIVE</w:t>
      </w:r>
    </w:p>
    <w:p w14:paraId="62B9B8BF" w14:textId="77777777" w:rsidR="008355C5" w:rsidRDefault="00000000">
      <w:r>
        <w:rPr>
          <w:rFonts w:ascii="Comic Sans MS" w:eastAsia="Comic Sans MS" w:hAnsi="Comic Sans MS"/>
          <w:sz w:val="21"/>
        </w:rPr>
        <w:t>2025-01-12 00:01:15</w:t>
      </w:r>
    </w:p>
    <w:p w14:paraId="09F15A25" w14:textId="77777777" w:rsidR="008355C5" w:rsidRDefault="00000000">
      <w:r>
        <w:rPr>
          <w:rFonts w:ascii="Comic Sans MS" w:eastAsia="Comic Sans MS" w:hAnsi="Comic Sans MS"/>
          <w:sz w:val="21"/>
        </w:rPr>
        <w:t>this is the worst era of twitter</w:t>
      </w:r>
    </w:p>
    <w:p w14:paraId="0B1C005B" w14:textId="77777777" w:rsidR="008355C5" w:rsidRDefault="008355C5"/>
    <w:p w14:paraId="4C465E67" w14:textId="77777777" w:rsidR="008355C5" w:rsidRDefault="00000000">
      <w:r>
        <w:rPr>
          <w:rFonts w:ascii="Comic Sans MS" w:eastAsia="Comic Sans MS" w:hAnsi="Comic Sans MS"/>
          <w:sz w:val="21"/>
        </w:rPr>
        <w:t>@d4ksh.com TWEET ARCHIVE</w:t>
      </w:r>
    </w:p>
    <w:p w14:paraId="42A069DD" w14:textId="77777777" w:rsidR="008355C5" w:rsidRDefault="00000000">
      <w:r>
        <w:rPr>
          <w:rFonts w:ascii="Comic Sans MS" w:eastAsia="Comic Sans MS" w:hAnsi="Comic Sans MS"/>
          <w:sz w:val="21"/>
        </w:rPr>
        <w:t>2025-01-13 01:30:03</w:t>
      </w:r>
    </w:p>
    <w:p w14:paraId="1F0A11F6" w14:textId="77777777" w:rsidR="008355C5" w:rsidRDefault="00000000">
      <w:r>
        <w:rPr>
          <w:rFonts w:ascii="Comic Sans MS" w:eastAsia="Comic Sans MS" w:hAnsi="Comic Sans MS"/>
          <w:sz w:val="21"/>
        </w:rPr>
        <w:t>were rebels we dont care🤪</w:t>
      </w:r>
    </w:p>
    <w:p w14:paraId="605FD991" w14:textId="77777777" w:rsidR="008355C5" w:rsidRDefault="008355C5"/>
    <w:p w14:paraId="582A694A" w14:textId="77777777" w:rsidR="008355C5" w:rsidRDefault="00000000">
      <w:r>
        <w:rPr>
          <w:rFonts w:ascii="Comic Sans MS" w:eastAsia="Comic Sans MS" w:hAnsi="Comic Sans MS"/>
          <w:sz w:val="21"/>
        </w:rPr>
        <w:t>@d4ksh.com TWEET ARCHIVE</w:t>
      </w:r>
    </w:p>
    <w:p w14:paraId="6E161F03" w14:textId="77777777" w:rsidR="008355C5" w:rsidRDefault="00000000">
      <w:r>
        <w:rPr>
          <w:rFonts w:ascii="Comic Sans MS" w:eastAsia="Comic Sans MS" w:hAnsi="Comic Sans MS"/>
          <w:sz w:val="21"/>
        </w:rPr>
        <w:t>2025-01-13 02:29:04</w:t>
      </w:r>
    </w:p>
    <w:p w14:paraId="61B09BD7" w14:textId="77777777" w:rsidR="008355C5" w:rsidRDefault="00000000">
      <w:r>
        <w:rPr>
          <w:rFonts w:ascii="Comic Sans MS" w:eastAsia="Comic Sans MS" w:hAnsi="Comic Sans MS"/>
          <w:sz w:val="21"/>
        </w:rPr>
        <w:t>tweeting from iPhone 4s</w:t>
      </w:r>
    </w:p>
    <w:p w14:paraId="4F577A92" w14:textId="77777777" w:rsidR="008355C5" w:rsidRDefault="008355C5"/>
    <w:p w14:paraId="6A06095B" w14:textId="77777777" w:rsidR="008355C5" w:rsidRDefault="00000000">
      <w:r>
        <w:rPr>
          <w:rFonts w:ascii="Comic Sans MS" w:eastAsia="Comic Sans MS" w:hAnsi="Comic Sans MS"/>
          <w:sz w:val="21"/>
        </w:rPr>
        <w:t>@d4ksh.com TWEET ARCHIVE</w:t>
      </w:r>
    </w:p>
    <w:p w14:paraId="04A1CB7E" w14:textId="77777777" w:rsidR="008355C5" w:rsidRDefault="00000000">
      <w:r>
        <w:rPr>
          <w:rFonts w:ascii="Comic Sans MS" w:eastAsia="Comic Sans MS" w:hAnsi="Comic Sans MS"/>
          <w:sz w:val="21"/>
        </w:rPr>
        <w:lastRenderedPageBreak/>
        <w:t>2025-01-13 03:47:21</w:t>
      </w:r>
    </w:p>
    <w:p w14:paraId="4E0855AC" w14:textId="77777777" w:rsidR="008355C5" w:rsidRDefault="00000000">
      <w:r>
        <w:rPr>
          <w:rFonts w:ascii="Comic Sans MS" w:eastAsia="Comic Sans MS" w:hAnsi="Comic Sans MS"/>
          <w:sz w:val="21"/>
        </w:rPr>
        <w:t>im just one hit away from being passed out</w:t>
      </w:r>
    </w:p>
    <w:p w14:paraId="30CB8A77" w14:textId="77777777" w:rsidR="008355C5" w:rsidRDefault="008355C5"/>
    <w:p w14:paraId="0B8BCF0D" w14:textId="77777777" w:rsidR="008355C5" w:rsidRDefault="00000000">
      <w:r>
        <w:rPr>
          <w:rFonts w:ascii="Comic Sans MS" w:eastAsia="Comic Sans MS" w:hAnsi="Comic Sans MS"/>
          <w:sz w:val="21"/>
        </w:rPr>
        <w:t>@d4ksh.com TWEET ARCHIVE</w:t>
      </w:r>
    </w:p>
    <w:p w14:paraId="0D92D4B5" w14:textId="77777777" w:rsidR="008355C5" w:rsidRDefault="00000000">
      <w:r>
        <w:rPr>
          <w:rFonts w:ascii="Comic Sans MS" w:eastAsia="Comic Sans MS" w:hAnsi="Comic Sans MS"/>
          <w:sz w:val="21"/>
        </w:rPr>
        <w:t>2025-01-13 03:48:19</w:t>
      </w:r>
    </w:p>
    <w:p w14:paraId="54F6D2F5" w14:textId="77777777" w:rsidR="008355C5" w:rsidRDefault="00000000">
      <w:r>
        <w:rPr>
          <w:rFonts w:ascii="Comic Sans MS" w:eastAsia="Comic Sans MS" w:hAnsi="Comic Sans MS"/>
          <w:sz w:val="21"/>
        </w:rPr>
        <w:t>im dark white</w:t>
      </w:r>
    </w:p>
    <w:p w14:paraId="1C07EB7B" w14:textId="77777777" w:rsidR="008355C5" w:rsidRDefault="008355C5"/>
    <w:p w14:paraId="76E1856D" w14:textId="77777777" w:rsidR="008355C5" w:rsidRDefault="00000000">
      <w:r>
        <w:rPr>
          <w:rFonts w:ascii="Comic Sans MS" w:eastAsia="Comic Sans MS" w:hAnsi="Comic Sans MS"/>
          <w:sz w:val="21"/>
        </w:rPr>
        <w:t>@d4ksh.com TWEET ARCHIVE</w:t>
      </w:r>
    </w:p>
    <w:p w14:paraId="44C8AC32" w14:textId="77777777" w:rsidR="008355C5" w:rsidRDefault="00000000">
      <w:r>
        <w:rPr>
          <w:rFonts w:ascii="Comic Sans MS" w:eastAsia="Comic Sans MS" w:hAnsi="Comic Sans MS"/>
          <w:sz w:val="21"/>
        </w:rPr>
        <w:t>2025-01-13 13:03:04</w:t>
      </w:r>
    </w:p>
    <w:p w14:paraId="6182CEE8" w14:textId="77777777" w:rsidR="008355C5" w:rsidRDefault="00000000">
      <w:r>
        <w:rPr>
          <w:rFonts w:ascii="Comic Sans MS" w:eastAsia="Comic Sans MS" w:hAnsi="Comic Sans MS"/>
          <w:sz w:val="21"/>
        </w:rPr>
        <w:t>i had dream that i was in a playground an there was sketch the streamer an a 40 year old emo lady who played on the slide an then said u can only use it twice or sketch notices an then i was listening 2 d rose by lil pump with sketch an there was indian kids wtching me play on my…</w:t>
      </w:r>
    </w:p>
    <w:p w14:paraId="724884D4" w14:textId="77777777" w:rsidR="008355C5" w:rsidRDefault="008355C5"/>
    <w:p w14:paraId="631C9E18" w14:textId="77777777" w:rsidR="008355C5" w:rsidRDefault="00000000">
      <w:r>
        <w:rPr>
          <w:rFonts w:ascii="Comic Sans MS" w:eastAsia="Comic Sans MS" w:hAnsi="Comic Sans MS"/>
          <w:sz w:val="21"/>
        </w:rPr>
        <w:t>@d4ksh.com TWEET ARCHIVE</w:t>
      </w:r>
    </w:p>
    <w:p w14:paraId="5BE9D9E8" w14:textId="77777777" w:rsidR="008355C5" w:rsidRDefault="00000000">
      <w:r>
        <w:rPr>
          <w:rFonts w:ascii="Comic Sans MS" w:eastAsia="Comic Sans MS" w:hAnsi="Comic Sans MS"/>
          <w:sz w:val="21"/>
        </w:rPr>
        <w:t>2025-01-13 16:58:04</w:t>
      </w:r>
    </w:p>
    <w:p w14:paraId="3559754B" w14:textId="77777777" w:rsidR="008355C5" w:rsidRDefault="00000000">
      <w:r>
        <w:rPr>
          <w:rFonts w:ascii="Comic Sans MS" w:eastAsia="Comic Sans MS" w:hAnsi="Comic Sans MS"/>
          <w:sz w:val="21"/>
        </w:rPr>
        <w:t>elon always says "you are the media now" WHY WUD THAT EVER BE A GOOD THING, NOTHING ON HERE IS REPUTABLE ANYMORE almost every post i see is misinformation</w:t>
      </w:r>
    </w:p>
    <w:p w14:paraId="43F59A2F" w14:textId="77777777" w:rsidR="008355C5" w:rsidRDefault="008355C5"/>
    <w:p w14:paraId="4028D20B" w14:textId="77777777" w:rsidR="008355C5" w:rsidRDefault="00000000">
      <w:r>
        <w:rPr>
          <w:rFonts w:ascii="Comic Sans MS" w:eastAsia="Comic Sans MS" w:hAnsi="Comic Sans MS"/>
          <w:sz w:val="21"/>
        </w:rPr>
        <w:t>@d4ksh.com TWEET ARCHIVE</w:t>
      </w:r>
    </w:p>
    <w:p w14:paraId="790EC915" w14:textId="77777777" w:rsidR="008355C5" w:rsidRDefault="00000000">
      <w:r>
        <w:rPr>
          <w:rFonts w:ascii="Comic Sans MS" w:eastAsia="Comic Sans MS" w:hAnsi="Comic Sans MS"/>
          <w:sz w:val="21"/>
        </w:rPr>
        <w:t>2025-01-13 17:16:46</w:t>
      </w:r>
    </w:p>
    <w:p w14:paraId="474529B5" w14:textId="77777777" w:rsidR="008355C5" w:rsidRDefault="00000000">
      <w:r>
        <w:rPr>
          <w:rFonts w:ascii="Comic Sans MS" w:eastAsia="Comic Sans MS" w:hAnsi="Comic Sans MS"/>
          <w:sz w:val="21"/>
        </w:rPr>
        <w:t>andrew tate changes his opinion every, week wtf</w:t>
      </w:r>
    </w:p>
    <w:p w14:paraId="435DE0FE" w14:textId="77777777" w:rsidR="008355C5" w:rsidRDefault="008355C5"/>
    <w:p w14:paraId="038D3AC2" w14:textId="77777777" w:rsidR="008355C5" w:rsidRDefault="00000000">
      <w:r>
        <w:rPr>
          <w:rFonts w:ascii="Comic Sans MS" w:eastAsia="Comic Sans MS" w:hAnsi="Comic Sans MS"/>
          <w:sz w:val="21"/>
        </w:rPr>
        <w:t>@d4ksh.com TWEET ARCHIVE</w:t>
      </w:r>
    </w:p>
    <w:p w14:paraId="5C13C6B8" w14:textId="77777777" w:rsidR="008355C5" w:rsidRDefault="00000000">
      <w:r>
        <w:rPr>
          <w:rFonts w:ascii="Comic Sans MS" w:eastAsia="Comic Sans MS" w:hAnsi="Comic Sans MS"/>
          <w:sz w:val="21"/>
        </w:rPr>
        <w:t>2025-01-13 21:25:57</w:t>
      </w:r>
    </w:p>
    <w:p w14:paraId="7DBB5B0E" w14:textId="77777777" w:rsidR="008355C5" w:rsidRDefault="00000000">
      <w:r>
        <w:rPr>
          <w:rFonts w:ascii="Comic Sans MS" w:eastAsia="Comic Sans MS" w:hAnsi="Comic Sans MS"/>
          <w:sz w:val="21"/>
        </w:rPr>
        <w:lastRenderedPageBreak/>
        <w:t>why does no one duet on tiktok anymore</w:t>
      </w:r>
    </w:p>
    <w:p w14:paraId="17A11C9A" w14:textId="77777777" w:rsidR="008355C5" w:rsidRDefault="008355C5"/>
    <w:p w14:paraId="1AD304CF" w14:textId="77777777" w:rsidR="008355C5" w:rsidRDefault="00000000">
      <w:r>
        <w:rPr>
          <w:rFonts w:ascii="Comic Sans MS" w:eastAsia="Comic Sans MS" w:hAnsi="Comic Sans MS"/>
          <w:sz w:val="21"/>
        </w:rPr>
        <w:t>@d4ksh.com TWEET ARCHIVE</w:t>
      </w:r>
    </w:p>
    <w:p w14:paraId="2C6C29E7" w14:textId="77777777" w:rsidR="008355C5" w:rsidRDefault="00000000">
      <w:r>
        <w:rPr>
          <w:rFonts w:ascii="Comic Sans MS" w:eastAsia="Comic Sans MS" w:hAnsi="Comic Sans MS"/>
          <w:sz w:val="21"/>
        </w:rPr>
        <w:t>2025-01-14 14:55:29</w:t>
      </w:r>
    </w:p>
    <w:p w14:paraId="4C905F4E" w14:textId="77777777" w:rsidR="008355C5" w:rsidRDefault="00000000">
      <w:r>
        <w:rPr>
          <w:rFonts w:ascii="Comic Sans MS" w:eastAsia="Comic Sans MS" w:hAnsi="Comic Sans MS"/>
          <w:sz w:val="21"/>
        </w:rPr>
        <w:t>mr breast trying to buy tiktok what an idiot he can NOT afford it</w:t>
      </w:r>
    </w:p>
    <w:p w14:paraId="59A50BC0" w14:textId="77777777" w:rsidR="008355C5" w:rsidRDefault="008355C5"/>
    <w:p w14:paraId="2BC0AB7A" w14:textId="77777777" w:rsidR="008355C5" w:rsidRDefault="00000000">
      <w:r>
        <w:rPr>
          <w:rFonts w:ascii="Comic Sans MS" w:eastAsia="Comic Sans MS" w:hAnsi="Comic Sans MS"/>
          <w:sz w:val="21"/>
        </w:rPr>
        <w:t>@d4ksh.com TWEET ARCHIVE</w:t>
      </w:r>
    </w:p>
    <w:p w14:paraId="197F4249" w14:textId="77777777" w:rsidR="008355C5" w:rsidRDefault="00000000">
      <w:r>
        <w:rPr>
          <w:rFonts w:ascii="Comic Sans MS" w:eastAsia="Comic Sans MS" w:hAnsi="Comic Sans MS"/>
          <w:sz w:val="21"/>
        </w:rPr>
        <w:t>2025-01-14 21:51:58</w:t>
      </w:r>
    </w:p>
    <w:p w14:paraId="421EB1A0" w14:textId="77777777" w:rsidR="008355C5" w:rsidRDefault="00000000">
      <w:r>
        <w:rPr>
          <w:rFonts w:ascii="Comic Sans MS" w:eastAsia="Comic Sans MS" w:hAnsi="Comic Sans MS"/>
          <w:sz w:val="21"/>
        </w:rPr>
        <w:t>my fav idubbbz videos r like 10 years old now i hate ts (this)</w:t>
      </w:r>
    </w:p>
    <w:p w14:paraId="2E912F6D" w14:textId="77777777" w:rsidR="008355C5" w:rsidRDefault="008355C5"/>
    <w:p w14:paraId="12D53C72" w14:textId="77777777" w:rsidR="008355C5" w:rsidRDefault="00000000">
      <w:r>
        <w:rPr>
          <w:rFonts w:ascii="Comic Sans MS" w:eastAsia="Comic Sans MS" w:hAnsi="Comic Sans MS"/>
          <w:sz w:val="21"/>
        </w:rPr>
        <w:t>@d4ksh.com TWEET ARCHIVE</w:t>
      </w:r>
    </w:p>
    <w:p w14:paraId="197C9EB5" w14:textId="77777777" w:rsidR="008355C5" w:rsidRDefault="00000000">
      <w:r>
        <w:rPr>
          <w:rFonts w:ascii="Comic Sans MS" w:eastAsia="Comic Sans MS" w:hAnsi="Comic Sans MS"/>
          <w:sz w:val="21"/>
        </w:rPr>
        <w:t>2025-01-15 01:27:46</w:t>
      </w:r>
    </w:p>
    <w:p w14:paraId="5CE14F8F" w14:textId="77777777" w:rsidR="008355C5" w:rsidRDefault="00000000">
      <w:r>
        <w:rPr>
          <w:rFonts w:ascii="Comic Sans MS" w:eastAsia="Comic Sans MS" w:hAnsi="Comic Sans MS"/>
          <w:sz w:val="21"/>
        </w:rPr>
        <w:t>u can tell if sum new thing is gona stay if it stops being a gimmick in 4 years,,the iphone became an essential item in like 4 years (everyone had an iphone 4) even tho it was a gimmick in 2007, ai image generations so good now but it’s still a gimmick,its not staying,text ai is…</w:t>
      </w:r>
    </w:p>
    <w:p w14:paraId="4AB5F791" w14:textId="77777777" w:rsidR="008355C5" w:rsidRDefault="008355C5"/>
    <w:p w14:paraId="41E74E9E" w14:textId="77777777" w:rsidR="008355C5" w:rsidRDefault="00000000">
      <w:r>
        <w:rPr>
          <w:rFonts w:ascii="Comic Sans MS" w:eastAsia="Comic Sans MS" w:hAnsi="Comic Sans MS"/>
          <w:sz w:val="21"/>
        </w:rPr>
        <w:t>@d4ksh.com TWEET ARCHIVE</w:t>
      </w:r>
    </w:p>
    <w:p w14:paraId="61BFCE2D" w14:textId="77777777" w:rsidR="008355C5" w:rsidRDefault="00000000">
      <w:r>
        <w:rPr>
          <w:rFonts w:ascii="Comic Sans MS" w:eastAsia="Comic Sans MS" w:hAnsi="Comic Sans MS"/>
          <w:sz w:val="21"/>
        </w:rPr>
        <w:t>2025-01-15 01:31:45</w:t>
      </w:r>
    </w:p>
    <w:p w14:paraId="165578D4" w14:textId="77777777" w:rsidR="008355C5" w:rsidRDefault="00000000">
      <w:r>
        <w:rPr>
          <w:rFonts w:ascii="Comic Sans MS" w:eastAsia="Comic Sans MS" w:hAnsi="Comic Sans MS"/>
          <w:sz w:val="21"/>
        </w:rPr>
        <w:t>ppl say oh why dont u jus make money off tiktok fund,, yea its easy but i always wanted 2 be an editor so thas why i spend hours editing for the same money i could get in 5 minutes on tiktok,, also i dont like stealing content + even tho u can make money with stealing content its…</w:t>
      </w:r>
    </w:p>
    <w:p w14:paraId="680926BE" w14:textId="77777777" w:rsidR="008355C5" w:rsidRDefault="008355C5"/>
    <w:p w14:paraId="42203D09" w14:textId="77777777" w:rsidR="008355C5" w:rsidRDefault="00000000">
      <w:r>
        <w:rPr>
          <w:rFonts w:ascii="Comic Sans MS" w:eastAsia="Comic Sans MS" w:hAnsi="Comic Sans MS"/>
          <w:sz w:val="21"/>
        </w:rPr>
        <w:t>@d4ksh.com TWEET ARCHIVE</w:t>
      </w:r>
    </w:p>
    <w:p w14:paraId="69D25F54" w14:textId="77777777" w:rsidR="008355C5" w:rsidRDefault="00000000">
      <w:r>
        <w:rPr>
          <w:rFonts w:ascii="Comic Sans MS" w:eastAsia="Comic Sans MS" w:hAnsi="Comic Sans MS"/>
          <w:sz w:val="21"/>
        </w:rPr>
        <w:t>2025-01-15 01:49:05</w:t>
      </w:r>
    </w:p>
    <w:p w14:paraId="46A00A48" w14:textId="77777777" w:rsidR="008355C5" w:rsidRDefault="00000000">
      <w:r>
        <w:rPr>
          <w:rFonts w:ascii="Comic Sans MS" w:eastAsia="Comic Sans MS" w:hAnsi="Comic Sans MS"/>
          <w:sz w:val="21"/>
        </w:rPr>
        <w:lastRenderedPageBreak/>
        <w:t>whys uk tiktok decided baseline is a white ppl thing, theres so many black artists in the niche nightclub stuff too, its jus uk music, nothing 2 do with colour, i love baseline</w:t>
      </w:r>
    </w:p>
    <w:p w14:paraId="04B75429" w14:textId="77777777" w:rsidR="008355C5" w:rsidRDefault="008355C5"/>
    <w:p w14:paraId="082460DF" w14:textId="77777777" w:rsidR="008355C5" w:rsidRDefault="00000000">
      <w:r>
        <w:rPr>
          <w:rFonts w:ascii="Comic Sans MS" w:eastAsia="Comic Sans MS" w:hAnsi="Comic Sans MS"/>
          <w:sz w:val="21"/>
        </w:rPr>
        <w:t>@d4ksh.com TWEET ARCHIVE</w:t>
      </w:r>
    </w:p>
    <w:p w14:paraId="76A4F26C" w14:textId="77777777" w:rsidR="008355C5" w:rsidRDefault="00000000">
      <w:r>
        <w:rPr>
          <w:rFonts w:ascii="Comic Sans MS" w:eastAsia="Comic Sans MS" w:hAnsi="Comic Sans MS"/>
          <w:sz w:val="21"/>
        </w:rPr>
        <w:t>2025-01-15 18:42:31</w:t>
      </w:r>
    </w:p>
    <w:p w14:paraId="30F507E8" w14:textId="77777777" w:rsidR="008355C5" w:rsidRDefault="00000000">
      <w:r>
        <w:rPr>
          <w:rFonts w:ascii="Comic Sans MS" w:eastAsia="Comic Sans MS" w:hAnsi="Comic Sans MS"/>
          <w:sz w:val="21"/>
        </w:rPr>
        <w:t>tiktok ban panic is like the y2k glitch</w:t>
      </w:r>
    </w:p>
    <w:p w14:paraId="433D0DB2" w14:textId="77777777" w:rsidR="008355C5" w:rsidRDefault="008355C5"/>
    <w:p w14:paraId="18434B45" w14:textId="77777777" w:rsidR="008355C5" w:rsidRDefault="00000000">
      <w:r>
        <w:rPr>
          <w:rFonts w:ascii="Comic Sans MS" w:eastAsia="Comic Sans MS" w:hAnsi="Comic Sans MS"/>
          <w:sz w:val="21"/>
        </w:rPr>
        <w:t>@d4ksh.com TWEET ARCHIVE</w:t>
      </w:r>
    </w:p>
    <w:p w14:paraId="68AB553B" w14:textId="77777777" w:rsidR="008355C5" w:rsidRDefault="00000000">
      <w:r>
        <w:rPr>
          <w:rFonts w:ascii="Comic Sans MS" w:eastAsia="Comic Sans MS" w:hAnsi="Comic Sans MS"/>
          <w:sz w:val="21"/>
        </w:rPr>
        <w:t>2025-01-15 23:17:01</w:t>
      </w:r>
    </w:p>
    <w:p w14:paraId="0FF196FF" w14:textId="77777777" w:rsidR="008355C5" w:rsidRDefault="00000000">
      <w:r>
        <w:rPr>
          <w:rFonts w:ascii="Comic Sans MS" w:eastAsia="Comic Sans MS" w:hAnsi="Comic Sans MS"/>
          <w:sz w:val="21"/>
        </w:rPr>
        <w:t>is tiktok lowering the quality of old videos ON PURPOSE? all thhe tiktok’s i saved in 2019/2020 r high quality but wen i watch them now on tiktok they look rly bad</w:t>
      </w:r>
    </w:p>
    <w:p w14:paraId="423A70F4" w14:textId="77777777" w:rsidR="008355C5" w:rsidRDefault="008355C5"/>
    <w:p w14:paraId="570C22F2" w14:textId="77777777" w:rsidR="008355C5" w:rsidRDefault="00000000">
      <w:r>
        <w:rPr>
          <w:rFonts w:ascii="Comic Sans MS" w:eastAsia="Comic Sans MS" w:hAnsi="Comic Sans MS"/>
          <w:sz w:val="21"/>
        </w:rPr>
        <w:t>@d4ksh.com TWEET ARCHIVE</w:t>
      </w:r>
    </w:p>
    <w:p w14:paraId="07A583BF" w14:textId="77777777" w:rsidR="008355C5" w:rsidRDefault="00000000">
      <w:r>
        <w:rPr>
          <w:rFonts w:ascii="Comic Sans MS" w:eastAsia="Comic Sans MS" w:hAnsi="Comic Sans MS"/>
          <w:sz w:val="21"/>
        </w:rPr>
        <w:t>2025-01-15 23:42:03</w:t>
      </w:r>
    </w:p>
    <w:p w14:paraId="73BBE417" w14:textId="77777777" w:rsidR="008355C5" w:rsidRDefault="00000000">
      <w:r>
        <w:rPr>
          <w:rFonts w:ascii="Comic Sans MS" w:eastAsia="Comic Sans MS" w:hAnsi="Comic Sans MS"/>
          <w:sz w:val="21"/>
        </w:rPr>
        <w:t>vertigo effect is so overused</w:t>
      </w:r>
    </w:p>
    <w:p w14:paraId="0A2A3EEB" w14:textId="77777777" w:rsidR="008355C5" w:rsidRDefault="008355C5"/>
    <w:p w14:paraId="11BC7AE4" w14:textId="77777777" w:rsidR="008355C5" w:rsidRDefault="00000000">
      <w:r>
        <w:rPr>
          <w:rFonts w:ascii="Comic Sans MS" w:eastAsia="Comic Sans MS" w:hAnsi="Comic Sans MS"/>
          <w:sz w:val="21"/>
        </w:rPr>
        <w:t>@d4ksh.com TWEET ARCHIVE</w:t>
      </w:r>
    </w:p>
    <w:p w14:paraId="06C3352E" w14:textId="77777777" w:rsidR="008355C5" w:rsidRDefault="00000000">
      <w:r>
        <w:rPr>
          <w:rFonts w:ascii="Comic Sans MS" w:eastAsia="Comic Sans MS" w:hAnsi="Comic Sans MS"/>
          <w:sz w:val="21"/>
        </w:rPr>
        <w:t>2025-01-16 22:16:47</w:t>
      </w:r>
    </w:p>
    <w:p w14:paraId="09DBC99B" w14:textId="77777777" w:rsidR="008355C5" w:rsidRDefault="00000000">
      <w:r>
        <w:rPr>
          <w:rFonts w:ascii="Comic Sans MS" w:eastAsia="Comic Sans MS" w:hAnsi="Comic Sans MS"/>
          <w:sz w:val="21"/>
        </w:rPr>
        <w:t>happy birthday aaliyah</w:t>
      </w:r>
    </w:p>
    <w:p w14:paraId="4FD1F302" w14:textId="77777777" w:rsidR="008355C5" w:rsidRDefault="008355C5"/>
    <w:p w14:paraId="44647A4E" w14:textId="77777777" w:rsidR="008355C5" w:rsidRDefault="00000000">
      <w:r>
        <w:rPr>
          <w:rFonts w:ascii="Comic Sans MS" w:eastAsia="Comic Sans MS" w:hAnsi="Comic Sans MS"/>
          <w:sz w:val="21"/>
        </w:rPr>
        <w:t>@d4ksh.com TWEET ARCHIVE</w:t>
      </w:r>
    </w:p>
    <w:p w14:paraId="5DB4CF5C" w14:textId="77777777" w:rsidR="008355C5" w:rsidRDefault="00000000">
      <w:r>
        <w:rPr>
          <w:rFonts w:ascii="Comic Sans MS" w:eastAsia="Comic Sans MS" w:hAnsi="Comic Sans MS"/>
          <w:sz w:val="21"/>
        </w:rPr>
        <w:t>2025-01-16 23:13:13</w:t>
      </w:r>
    </w:p>
    <w:p w14:paraId="7C83F221" w14:textId="77777777" w:rsidR="008355C5" w:rsidRDefault="00000000">
      <w:r>
        <w:rPr>
          <w:rFonts w:ascii="Comic Sans MS" w:eastAsia="Comic Sans MS" w:hAnsi="Comic Sans MS"/>
          <w:sz w:val="21"/>
        </w:rPr>
        <w:t>whys my discord not working</w:t>
      </w:r>
    </w:p>
    <w:p w14:paraId="6CECE9E6" w14:textId="77777777" w:rsidR="008355C5" w:rsidRDefault="008355C5"/>
    <w:p w14:paraId="57D61DCE" w14:textId="77777777" w:rsidR="008355C5" w:rsidRDefault="00000000">
      <w:r>
        <w:rPr>
          <w:rFonts w:ascii="Comic Sans MS" w:eastAsia="Comic Sans MS" w:hAnsi="Comic Sans MS"/>
          <w:sz w:val="21"/>
        </w:rPr>
        <w:t>@d4ksh.com TWEET ARCHIVE</w:t>
      </w:r>
    </w:p>
    <w:p w14:paraId="4C424E6A" w14:textId="77777777" w:rsidR="008355C5" w:rsidRDefault="00000000">
      <w:r>
        <w:rPr>
          <w:rFonts w:ascii="Comic Sans MS" w:eastAsia="Comic Sans MS" w:hAnsi="Comic Sans MS"/>
          <w:sz w:val="21"/>
        </w:rPr>
        <w:lastRenderedPageBreak/>
        <w:t>2025-01-16 23:51:54</w:t>
      </w:r>
    </w:p>
    <w:p w14:paraId="26C70589" w14:textId="77777777" w:rsidR="008355C5" w:rsidRDefault="00000000">
      <w:r>
        <w:rPr>
          <w:rFonts w:ascii="Comic Sans MS" w:eastAsia="Comic Sans MS" w:hAnsi="Comic Sans MS"/>
          <w:sz w:val="21"/>
        </w:rPr>
        <w:t>KOZU LITYERALY HAS A MAGIC CARPET, it heats up, like his whole carpet heats up, i nevr seen that before</w:t>
      </w:r>
    </w:p>
    <w:p w14:paraId="3C2C281F" w14:textId="77777777" w:rsidR="008355C5" w:rsidRDefault="008355C5"/>
    <w:p w14:paraId="050BEE74" w14:textId="77777777" w:rsidR="008355C5" w:rsidRDefault="00000000">
      <w:r>
        <w:rPr>
          <w:rFonts w:ascii="Comic Sans MS" w:eastAsia="Comic Sans MS" w:hAnsi="Comic Sans MS"/>
          <w:sz w:val="21"/>
        </w:rPr>
        <w:t>@d4ksh.com TWEET ARCHIVE</w:t>
      </w:r>
    </w:p>
    <w:p w14:paraId="35C78CAB" w14:textId="77777777" w:rsidR="008355C5" w:rsidRDefault="00000000">
      <w:r>
        <w:rPr>
          <w:rFonts w:ascii="Comic Sans MS" w:eastAsia="Comic Sans MS" w:hAnsi="Comic Sans MS"/>
          <w:sz w:val="21"/>
        </w:rPr>
        <w:t>2025-01-17 03:18:17</w:t>
      </w:r>
    </w:p>
    <w:p w14:paraId="436C3C43" w14:textId="77777777" w:rsidR="008355C5" w:rsidRDefault="00000000">
      <w:r>
        <w:rPr>
          <w:rFonts w:ascii="Comic Sans MS" w:eastAsia="Comic Sans MS" w:hAnsi="Comic Sans MS"/>
          <w:sz w:val="21"/>
        </w:rPr>
        <w:t>thank you based god</w:t>
      </w:r>
    </w:p>
    <w:p w14:paraId="2A509C66" w14:textId="77777777" w:rsidR="008355C5" w:rsidRDefault="008355C5"/>
    <w:p w14:paraId="718CC886" w14:textId="77777777" w:rsidR="008355C5" w:rsidRDefault="00000000">
      <w:r>
        <w:rPr>
          <w:rFonts w:ascii="Comic Sans MS" w:eastAsia="Comic Sans MS" w:hAnsi="Comic Sans MS"/>
          <w:sz w:val="21"/>
        </w:rPr>
        <w:t>@d4ksh.com TWEET ARCHIVE</w:t>
      </w:r>
    </w:p>
    <w:p w14:paraId="40F5A3DB" w14:textId="77777777" w:rsidR="008355C5" w:rsidRDefault="00000000">
      <w:r>
        <w:rPr>
          <w:rFonts w:ascii="Comic Sans MS" w:eastAsia="Comic Sans MS" w:hAnsi="Comic Sans MS"/>
          <w:sz w:val="21"/>
        </w:rPr>
        <w:t>2025-01-17 03:21:31</w:t>
      </w:r>
    </w:p>
    <w:p w14:paraId="2A9BE70B" w14:textId="77777777" w:rsidR="008355C5" w:rsidRDefault="00000000">
      <w:r>
        <w:rPr>
          <w:rFonts w:ascii="Comic Sans MS" w:eastAsia="Comic Sans MS" w:hAnsi="Comic Sans MS"/>
          <w:sz w:val="21"/>
        </w:rPr>
        <w:t>i rly hate whhen ppl cant read the room</w:t>
      </w:r>
    </w:p>
    <w:p w14:paraId="39FB6CB6" w14:textId="77777777" w:rsidR="008355C5" w:rsidRDefault="008355C5"/>
    <w:p w14:paraId="7D86422D" w14:textId="77777777" w:rsidR="008355C5" w:rsidRDefault="00000000">
      <w:r>
        <w:rPr>
          <w:rFonts w:ascii="Comic Sans MS" w:eastAsia="Comic Sans MS" w:hAnsi="Comic Sans MS"/>
          <w:sz w:val="21"/>
        </w:rPr>
        <w:t>@d4ksh.com TWEET ARCHIVE</w:t>
      </w:r>
    </w:p>
    <w:p w14:paraId="22A5C42A" w14:textId="77777777" w:rsidR="008355C5" w:rsidRDefault="00000000">
      <w:r>
        <w:rPr>
          <w:rFonts w:ascii="Comic Sans MS" w:eastAsia="Comic Sans MS" w:hAnsi="Comic Sans MS"/>
          <w:sz w:val="21"/>
        </w:rPr>
        <w:t>2025-01-17 03:28:34</w:t>
      </w:r>
    </w:p>
    <w:p w14:paraId="4C6356D9" w14:textId="77777777" w:rsidR="008355C5" w:rsidRDefault="00000000">
      <w:r>
        <w:rPr>
          <w:rFonts w:ascii="Comic Sans MS" w:eastAsia="Comic Sans MS" w:hAnsi="Comic Sans MS"/>
          <w:sz w:val="21"/>
        </w:rPr>
        <w:t>tiktok isnt getting banned</w:t>
      </w:r>
    </w:p>
    <w:p w14:paraId="1A07A9A3" w14:textId="77777777" w:rsidR="008355C5" w:rsidRDefault="008355C5"/>
    <w:p w14:paraId="33038DC9" w14:textId="77777777" w:rsidR="008355C5" w:rsidRDefault="00000000">
      <w:r>
        <w:rPr>
          <w:rFonts w:ascii="Comic Sans MS" w:eastAsia="Comic Sans MS" w:hAnsi="Comic Sans MS"/>
          <w:sz w:val="21"/>
        </w:rPr>
        <w:t>@d4ksh.com TWEET ARCHIVE</w:t>
      </w:r>
    </w:p>
    <w:p w14:paraId="2A631B02" w14:textId="77777777" w:rsidR="008355C5" w:rsidRDefault="00000000">
      <w:r>
        <w:rPr>
          <w:rFonts w:ascii="Comic Sans MS" w:eastAsia="Comic Sans MS" w:hAnsi="Comic Sans MS"/>
          <w:sz w:val="21"/>
        </w:rPr>
        <w:t>2025-01-18 02:08:46</w:t>
      </w:r>
    </w:p>
    <w:p w14:paraId="370FDE0A" w14:textId="77777777" w:rsidR="008355C5" w:rsidRDefault="00000000">
      <w:r>
        <w:rPr>
          <w:rFonts w:ascii="Comic Sans MS" w:eastAsia="Comic Sans MS" w:hAnsi="Comic Sans MS"/>
          <w:sz w:val="21"/>
        </w:rPr>
        <w:t>i didnt drink redbull today</w:t>
      </w:r>
    </w:p>
    <w:p w14:paraId="76C5F5F4" w14:textId="77777777" w:rsidR="008355C5" w:rsidRDefault="008355C5"/>
    <w:p w14:paraId="2379870E" w14:textId="77777777" w:rsidR="008355C5" w:rsidRDefault="00000000">
      <w:r>
        <w:rPr>
          <w:rFonts w:ascii="Comic Sans MS" w:eastAsia="Comic Sans MS" w:hAnsi="Comic Sans MS"/>
          <w:sz w:val="21"/>
        </w:rPr>
        <w:t>@d4ksh.com TWEET ARCHIVE</w:t>
      </w:r>
    </w:p>
    <w:p w14:paraId="083EEFD8" w14:textId="77777777" w:rsidR="008355C5" w:rsidRDefault="00000000">
      <w:r>
        <w:rPr>
          <w:rFonts w:ascii="Comic Sans MS" w:eastAsia="Comic Sans MS" w:hAnsi="Comic Sans MS"/>
          <w:sz w:val="21"/>
        </w:rPr>
        <w:t>2025-01-19 23:06:15</w:t>
      </w:r>
    </w:p>
    <w:p w14:paraId="7183D714" w14:textId="77777777" w:rsidR="008355C5" w:rsidRDefault="00000000">
      <w:r>
        <w:rPr>
          <w:rFonts w:ascii="Comic Sans MS" w:eastAsia="Comic Sans MS" w:hAnsi="Comic Sans MS"/>
          <w:sz w:val="21"/>
        </w:rPr>
        <w:t>nothing ever happens</w:t>
      </w:r>
    </w:p>
    <w:p w14:paraId="69DF2182" w14:textId="77777777" w:rsidR="008355C5" w:rsidRDefault="008355C5"/>
    <w:p w14:paraId="3015732F" w14:textId="77777777" w:rsidR="008355C5" w:rsidRDefault="00000000">
      <w:r>
        <w:rPr>
          <w:rFonts w:ascii="Comic Sans MS" w:eastAsia="Comic Sans MS" w:hAnsi="Comic Sans MS"/>
          <w:sz w:val="21"/>
        </w:rPr>
        <w:t>@d4ksh.com TWEET ARCHIVE</w:t>
      </w:r>
    </w:p>
    <w:p w14:paraId="41F0AEB0" w14:textId="77777777" w:rsidR="008355C5" w:rsidRDefault="00000000">
      <w:r>
        <w:rPr>
          <w:rFonts w:ascii="Comic Sans MS" w:eastAsia="Comic Sans MS" w:hAnsi="Comic Sans MS"/>
          <w:sz w:val="21"/>
        </w:rPr>
        <w:lastRenderedPageBreak/>
        <w:t>2025-01-20 12:22:33</w:t>
      </w:r>
    </w:p>
    <w:p w14:paraId="496A5CE5" w14:textId="77777777" w:rsidR="008355C5" w:rsidRDefault="00000000">
      <w:r>
        <w:rPr>
          <w:rFonts w:ascii="Comic Sans MS" w:eastAsia="Comic Sans MS" w:hAnsi="Comic Sans MS"/>
          <w:sz w:val="21"/>
        </w:rPr>
        <w:t>elon musk is weird</w:t>
      </w:r>
    </w:p>
    <w:p w14:paraId="107A978F" w14:textId="77777777" w:rsidR="008355C5" w:rsidRDefault="008355C5"/>
    <w:sectPr w:rsidR="008355C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18433913">
    <w:abstractNumId w:val="8"/>
  </w:num>
  <w:num w:numId="2" w16cid:durableId="1424915539">
    <w:abstractNumId w:val="6"/>
  </w:num>
  <w:num w:numId="3" w16cid:durableId="960959036">
    <w:abstractNumId w:val="5"/>
  </w:num>
  <w:num w:numId="4" w16cid:durableId="2136021939">
    <w:abstractNumId w:val="4"/>
  </w:num>
  <w:num w:numId="5" w16cid:durableId="1060325924">
    <w:abstractNumId w:val="7"/>
  </w:num>
  <w:num w:numId="6" w16cid:durableId="562985192">
    <w:abstractNumId w:val="3"/>
  </w:num>
  <w:num w:numId="7" w16cid:durableId="1744184231">
    <w:abstractNumId w:val="2"/>
  </w:num>
  <w:num w:numId="8" w16cid:durableId="2120180434">
    <w:abstractNumId w:val="1"/>
  </w:num>
  <w:num w:numId="9" w16cid:durableId="102112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80B37"/>
    <w:rsid w:val="0029639D"/>
    <w:rsid w:val="00326F90"/>
    <w:rsid w:val="00334E2D"/>
    <w:rsid w:val="008355C5"/>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3EA02D"/>
  <w14:defaultImageDpi w14:val="300"/>
  <w15:docId w15:val="{AB4DC1FC-082F-6C43-B2D3-31A47DE5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326</Pages>
  <Words>30254</Words>
  <Characters>172453</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SHARMA, Daksh (MORETON MEDICAL CENTRE)</cp:lastModifiedBy>
  <cp:revision>2</cp:revision>
  <dcterms:created xsi:type="dcterms:W3CDTF">2025-07-20T00:44:00Z</dcterms:created>
  <dcterms:modified xsi:type="dcterms:W3CDTF">2025-07-20T00:44:00Z</dcterms:modified>
  <cp:category/>
</cp:coreProperties>
</file>